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e5b33" w14:textId="a0e5b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әкімшілік қызметшілер лауазымдарының тізілімін және Мемлекеттік әкімшілік лауазымдар санаттарының тізбесін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Жарлығы 1999 жылғы 29 желтоқсан N 318.
Күші жойылды - ҚР Президентінің 2004.01.17. N 1282 жарлығымен.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"Мемлекеттік қызмет туралы" Қазақстан Республикасының 1999 жылғы 23 шілдедегі Заңын іске асыру мақсатында қаулы етемін: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Мемлекеттік әкімшілік қызметшілер лауазымдарының тізілімі;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Мемлекеттік әкімшілік лауазымдар санаттарының тізбесі бекітілсін.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мемлекеттік органдары өздерінің құрылымдары мен штат кестелерін осы Жарлыққа сәйкес келтірсін.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Мемлекеттік органдарға Мемлекеттік әкімшілік қызметшілер лауазымдарының тізілімінде және Мемлекеттік әкімшілік лауазымдар санаттарының тізбесінде көрсетілген лауазымдар атауына олардың қызметінің ерекшелігін сипаттайтын арнаулы қосымша атаулар қолдануға құқық берілсін.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Мыналардың күші жойылған деп танылсын: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"Мемлекеттік қызметшілердің біліктілік сыныптары туралы ережені бекіту туралы" Қазақстан Республикасы Президентінің 1996 жылғы 12 шілдедегі N 3055 
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ПҮАЖ-ы, 1996 ж., N 31, 279-құжат);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"Мемлекеттік қызмет туралы" Қазақстан Республикасы Президентінің Заң күші бар Жарлығымен белгіленген лауазымдар санаттарына мемлекеттік қызметшілердің жекелеген лауазымдарын жатқызу туралы" Қазақстан Республикасы Президентінің 1996 жылғы 14 қыркүйектегі N 3117 
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ПҮАЖ-ы, 1996 ж., N 37, 351-құжат);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"Мемлекеттік қызмет туралы" Қазақстан Республикасы Президентінің Заң күші бар Жарлығының 8-бабын іске асыру жөніндегі шаралар туралы" Қазақстан Республикасы Президентінің 1997 жылғы 1 шілдедегі N 3575 
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Жарлығы.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Осы жарлық 2000 жылғы 1 қаңтардан бастап күшіне енеді.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  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Президентінің 1999 жылғы 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29 желтоқсандағы N 318  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Жарлығымен        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бекітілген        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Әкімшілік мемлекеттік қызметшілер лауазымдарының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тізілімі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А санаттарының тобы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Президентінің Әкімшілігі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хатшының кеңесшісі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Әкімшілік Басшысының кеңесшісі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хатшының көмекшісі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Әкімшілік Басшысының көмекшісі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Қауіпсіздік Кеңесі Хатшысының көмекшісі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Сектор меңгерушісі, бас сарапшы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Консультант, аға сарапшы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Аға референт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Сарапшы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Референт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Аға маман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Маман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 санаттарының тобы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Республикасының Парламенті Палаталарының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Аппараттары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Премьер-Министр Кеңсесі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Жоғарғы Сот Аппараты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Конституциялық Кеңес Аппараты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Президентінің Іс Басқармасы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Құрылымдық бөлімшенің басшысы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Құрылымдық бөлімше басшысының орынбасары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Премьер-Министрдің көмекшісі, кеңесшісі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Премьер-Министр Кеңсесінің бас инспекторы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Парламент Палатасы Төрағасының көмекшісі, кеңесшісі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Жоғарғы Сот төрағасының көмекшісі, кеңесшісі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Конституциялық Кеңес төрағасының көмекшісі, кеңесшісі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Жоғарғы Сот аппаратының бас консультанты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Сектор меңгерушісі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Премьер-Министр орынбасарының көмекшісі, кеңесшісі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Парламент Палатасы аппараты жетекшісінің көмекшісі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Парламент Палатасы төрағасы орынбасарының көмекшісі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Премьер-Министр Кеңсесі Басшысының, Қазақстан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Республикасы Президентінің Іс Басқарушысының көмекшісі, кеңесшісі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Жоғарғы Сот Төралқасы мүшесінің көмекшісі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Консультант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Референт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Парламент депутатының көмекшісі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Аға маман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Маман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В санаттарының тобы  өзгерді - Қазақстан Республикасы Президентінің 2002.03.21. N 825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жарлығымен. 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 санаттарының тобы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Президентке тікелей бағынатын және есеп беретін органдар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Орталық атқарушы органдар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Үкіметтің құрамына кірмейтін орталық атқарушы органдар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Орталық атқарушы орган ведомстволары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Адам құқықтары жөнiндегі ұлттық орталық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Облыстық, аудандық аумақтық органдар *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&lt;*&gt; - Облыстық органдарға сондай-ақ республикалық маңызы бар қалалардың және астананың органдары да теңгеріледі; аудандық органдарға сондай-ақ облыстық маңызы бар қалалардағы және республикалық маңызы бар қалалардың және астананың аудандық органдары да теңгеріледі.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Департамент директоры **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&lt;**&gt; - Орталық атқарушы органдардың ведомстволарынан басқа, өйткені ведомство құрамында департаменттер құрылмайды.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СІМ Айрықша тапсырмалар жөніндегі елшісі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Адам құқықтары жөнiндегі ұлттық орталықтың басшысы &lt;*&gt;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Департамент директорының орынбасары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Бас консулы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Кеңесші-Уәкіл (Қазақстан Республикасының халықаралық ұйымдардың жанындағы Тұрақты өкілінің орынбасары)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Облыстық аумақтық органның жетекшісі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Ұлттық банк өкілдігінің басшысы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Орталық орган басқармасының бастығы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СІМ шетелдегі мекемелерінің кеңесшісі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Орталық сайлау комиссиясының, Адам құқықтары жөнiндегi ұлттық орталықтың бөлім меңгерушісі 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Адам құқықтары жөнiндегi ұлттық орталықтың бас сарапшысы 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Облыстық аумақтық органның жетекшісінің орынбасары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Орталық органның басқарма бастығының орынбасары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Орталық органның бөлім бастығы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Орталық органның бірінші басшысының көмекшісі, кеңесшісі,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баспасөз хатшысы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Орталық сайлау комиссиясының, Республикалық бюджеттің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атқарылуын бақылау жөніндегі есеп комитетінің, Адам құқықтары жөнiндегi ұлттық орталықтың консультанты 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СІМ орталық аппаратының кеңесшісі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Орталық органның бас маманы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Облыстық аумақтық органның бөлім бастығы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Аудандық аумақтық органның жетекшісі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консулы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СІМ бірінші хатшысы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Орталық сайлау комиссиясының референті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Аудандық аумақтық органның жетекшісінің орынбасары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Облыстық аумақтық органның аға приставы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Облыстық аумақтық органның аға сот атқарушысы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СІМ екінші хатшысы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вице-консулы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Орталық органның жетекші маманы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СІМ үшінші хатшысы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Облыстық аумақтық органның бас маманы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Облыстық аумақтық органның приставы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Облыстық аумақтық органның сот атқарушысы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СІМ атташесі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СІМ референті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Орталық органның маманы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Облыстық аумақтық органның жетекші маманы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Аудандық аумақтық органның құрылымдық бөлімшесінің жетекшісі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Аудандық аумақтық органның бас маманы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Облыстық аумақтық органның маманы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Аудандық аумақтық органның жетекші маманы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Аудандық аумақтық органның маманы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С санаттарының тобы  өзгерді - Қазақстан Республикасы Президентінің 2003.05.16. N 1094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жарлығымен.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(бұл өзгеріс 2002 жылғы 19 қыркүйектен  бастап күшіне енеді)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D санаттарының тобы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Облыстық, аудандық, поселкелік, ауылдық (селолық) әкімдердің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аппараттары *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Облыстық, аудандық мәслихаттардың аппараттары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Облыстық, аудандық соттардың аппараттары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&lt;*&gt; - Облыстарға сондай-ақ республикалық маңызы бар қалалар мен астана да теңгеріледі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Аудандарға сондай-ақ облыстық маңызы бар қала мен республикалық маңызы бар қалалардағы және астананың аудандары да теңгеріледі.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Облыстық аппараттың жетекшісі, облыс әкiмiнiң аппаратын қоспағанда 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Облыстық аппарат жетекшісінің орынбасары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 әкімінің орынбасары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Облыстық аппараты құрылымдық бөлімшесінің жетекшісі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Облыс әкімінің көмекшісі, кеңесшісі, бас инспекторы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Аудандық аппараттың жетекшісі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Поселке, ауыл (село) әкімінің орынбасары **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Облыстық аппараттың бас маманы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Аудандық аппараттың бөлім бастығы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 әкімінің көмекшісі, кеңесшісі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Облыстық аппараттың жетекші маманы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Аудандық аппараттың бас маманы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Облыстық аппараттың маманы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Аудандық аппараттың жетекші маманы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Поселкелік, ауылдық (селолық) аппараттың бас маманы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Облыстық аппараты сот мәжілісінің хатшысы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Аудандық аппараттың маманы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Аудандық аппарат сот мәжілісінің хатшысы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Поселкелік, ауылдық (селолық) аппараттың маманы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&lt;**&gt; - Тұрғын саны 5 мың адамнан кем емес жағдайда енгізілуі мүмкін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D санаттарының тобы  өзгерді - Қазақстан Республикасы Президентінің 2003.05.16. N 1094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жарлығымен.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(бұл өзгеріс 2002 жылғы 19 қыркүйектен  бастап күшіне енеді)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Е санаттарының тобы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Жергілікті атқарушы органдар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Облыстық органның жетекшісі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Облыстық орган жетекшісінің орынбасары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Облыстық органның бөлім бастығы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Аудандық органның жетекшісі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Аудандық органның жетекшісінің орынбасары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Облыстық органның бас маманы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Облыстық органның жетекші маманы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Аудандық органның құрылымдық бөлімшесінің жетекшісі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Аудандық органның бас маманы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Облыстық органның маманы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Аудандық органның жетекші маманы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Аудандық органның маманы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 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Президентінің 1999 жылғы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29 желтоқсандағы N 318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Жарлығымен       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бекітілген       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Әкімшілік мемлекеттік лауазымдар санаттарының тізбесі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А санаттарының тобы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Президентінің Әкімшілігі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А-1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хатшының кеңесшісі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Әкімшілік Басшысының кеңесшісі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А-2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хатшының көмекшісі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Әкімшілік Басшысының көмекшісі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Қауіпсіздік Кеңесі Хатшысының көмекшісі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Сектор меңгерушісі, бас сарапшы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А-3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Консультант, аға сарапшы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А-4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Аға референт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Сарапшы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А-5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Референт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А-6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Аға маман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А-7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Маман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 санаттарының тобы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Республикасының Парламенті Палаталарының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Аппараттары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Премьер-Министр Кеңсесі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Жоғарғы Соты Аппараты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Конституциялық Кеңесі Аппараты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Президентінің Іс Басқармасы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В-1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Құрылымдық бөлімшенің жетекшісі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В-2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Құрылымдық бөлімше жетекшісінің орынбасары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Премьер-Министрдің көмекшісі, кеңесшісі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Премьер-Министр Кеңсесінің бас инспекторы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Парламент Палатасы төрағасының көмекшісі, кеңесшісі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Жоғарғы Сот төрағасының көмекшісі, кеңесшісі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Конституциялық Кеңес төрағасының көмекшісі, кеңесшісі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Жоғарғы Сот аппаратының бас консультанты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В-3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Сектор меңгерушісі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Премьер-Министр орынбасарының көмекшісі, кеңесшісі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Парламент Палатасы аппараты жетекшісінің көмекшісі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Парламент Палатасы төрағасы орынбасарының көмекшісі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Премьер-Министр Кеңсесі Басшысының, Қазақстан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Республикасы Президентінің Іс Басқарушысының көмекшісі, кеңесшісі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Жоғарғы Сот Төралқасы мүшесінің көмекшісі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В-4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Консультант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В-5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Референт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В-6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Аға маман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В-7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Маман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 санаттарының тобы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Президентке тікелей бағынатын және есеп беретін органдар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Орталық атқарушы органдар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Үкіметтің құрамына кірмейтін орталық атқарушы органдар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Орталық атқарушы орган ведомстволары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Орталық атқарушы орган ведомстволары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Облыстық, аудандық бөлімшелер *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&lt;*&gt; - Облыстық органдарға сондай-ақ республикалық маңызы бар қалалардың және астананың органдары да теңгеріледі; аудандық органдарға сондай-ақ облыстық маңызы бар қалалардағы және республикалық маңызы бар қалалардың және астананың аудандық органдары да теңгеріледі.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С-1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 директоры **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СІМ Айрықша тапсырмалар жөніндегі елшісі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Адам құқықтары жөнiндегi ұлттық орталықтың басшысы 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&lt;**&gt; - Орталық атқарушы органдар ведомстволарынан басқалары, өйткені ведомстволардың құрамында департаменттер құрылмайды.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С-2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 директорының орынбасары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Бас консулы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Кеңесші-Уәкіл (Қазақстан Республикасының халықаралық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ұйымдардың жанындағы Тұрақты өкілінің орынбасары)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Облыстық аумақтық органның жетекшісі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Ұлттық банк өкілдігінің басшысы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С-3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Орталық орган басқармасының бастығы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СІМ шетелдегі мекемелерінің кеңесшісі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Орталық сайлау комиссиясының, Адам құқықтары жөнiндегi ұлттық орталықтың бөлім меңгерушісі 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Адам құқықтары жөнiндегi ұлттық орталықтың бас сарапшысы 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Облыстық аумақтық органның жетекшісінің орынбасары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С-4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Орталық органның басқарма бастығының орынбасары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Орталық органның бөлім бастығы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Орталық органның бірінші басшысының көмекшісі, кеңесшісі,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баспасөз хатшысы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Орталық сайлау комиссиясының, Республикалық бюджеттің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атқарылуын бақылау жөніндегі есеп комитетінің, Адам құқықтары жөнiндегi ұлттық орталықтың консультанты &lt;*&gt;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С-5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СІМ орталық аппаратының кеңесшісі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Орталық органның бас маманы *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Облыстық аумақтық органның бөлім бастығы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Аудандық аумақтық органның жетекшісі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&lt;*&gt; - Қазақстан Республикасы Сыртқы істер министрлігінен басқа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С-6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консулы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СІМ бірінші хатшысы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Орталық сайлау комиссиясының референті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Аудандық аумақтық органның жетекшісінің орынбасары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С-7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СІМ екінші хатшысы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вице-консулы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С-8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Орталық органның жетекші маманы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СІМ үшінші хатшысы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Облыстық аумақтық органның аға приставы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Облыстық аумақтық органның аға сот атқарушысы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С-9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СІМ атташесі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Облыстық аумақтық органның бас маманы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С-10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СІМ референті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Орталық органның маманы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Облыстық аумақтық органның жетекші маманы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Облыстық аумақтық органның приставы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Облыстық аумақтық органның сот атқарушысы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Аудандық аумақтық органның құрылымдық бөлімшесінің жетекшісі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С-11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аумақтық органның бас маманы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С-12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Облыстық аумақтық органның маманы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Аудандық аумақтық органның жетекші маманы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С-13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аумақтық органның маманы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C санаттарының тобы  өзгерді - Қазақстан Республикасы Президентінің 2003.05.16. N 1094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жарлығымен. 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D санаттарының тобы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Облыстық, аудандық, поселкелік, ауылдық (селолық) әкімдердің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аппараттары *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Облыстық, аудандық мәслихаттар аппараттары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Облыстық, аудандық соттар аппараттары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&lt;*&gt; - Облыстарға сондай-ақ республикалық маңызы бар қалалар мен астана теңгеріледі; Аудандарға сондай-ақ облыстық маңызы бар қала мен республикалық маңызы бар қалалардағы және астананың аудандары да теңгеріледі.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D-1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 аппаратының жетекшісі, облыс әкiмiнiң аппаратын қоспағанда &lt;*&gt;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D-2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 аппараты жетекшісінің орынбасары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 әкімінің орынбасары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D-3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Облыстық аппарат құрылымдық бөлімшесінің жетекшісі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Облыс әкімінің көмекшісі, кеңесшісі, бас инспекторы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Аудандық аппараттың жетекшісі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D-4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Поселке, ауыл (село) әкімінің орынбасары *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Облыстық аппараттың бас маманы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Аудандық аппараттың бөлім бастығы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 әкімінің көмекшісі, кеңесшісі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&lt;*&gt; - Тұрғын саны 5 мың адамнан кем емес жағдайда енгізілуі мүмкін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D-5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Облыстық аппараттың жетекші маманы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Аудандық аппараттың бас маманы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D-6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Облыстық аппараттың маманы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Аудандық аппараттың жетекші маманы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Поселкелік, ауылдық (селолық) аппараттың бас маманы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Облыстық сот мәжілісінің хатшысы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D-7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аппараттың маманы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Аудандық сот мәжілісінің хатшысы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D-8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Поселкелік, ауылдық (селолық) аппараттың маманы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D санаттарының тобы  өзгерді - Қазақстан Республикасы Президентінің 2003.05.16. N 1094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жарлығымен. 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Е санаттарының тобы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Жергілікті атқарушы органдар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Е-1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Облыстық органның жетекшісі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Е-2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Облыстық орган жетекшісінің орынбасары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Е-3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Облыстық органның бөлім бастығы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Аудандық органның жетекшісі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Е-4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органның жетекшісінің орынбасары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Е-5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Облыстық органның бас маманы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Е-6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Облыстық органның жетекші маманы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Аудандық органның құрылымдық бөлімшесінің жетекшісі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Е-7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органның бас маманы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Е-8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Облыстық органның маманы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Аудандық органның жетекші маманы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Е-9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органның маманы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