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5431" w14:textId="4f15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қорларынан жинақталған зейнетақы қаражатын аударудың тәртiбi туралы ЕРЕЖЕЛЕР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министрлігінің Жинақтаушы зейнетақы қорларының қызметін реттеу жөніндегі комитетінің 2000 жылғы 04 қаңтардағы N 2-Ө Қазақстан Республикасы Әділет министрлігінің Нормативтік құқықтық актілерді тіркеу басқармасы 2000 жылғы 29 ақпан өзгертулер мен толықтырулар енгізіліп тіркелді. Тіркеу N 1065.
Күші жойылды - ҚР Қаржы рыногын және қаржылық ұйымдарды реттеу мен қадағалау жөніндегі агенттігі басқармасының 2004 жылғы 24 мамырдағы N 146 қаулысымен. V042928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Жинақтаушы зейнетақы қорларының қызметін реттеу жөніндегі комитетінің нормативті құқықтық актілерін қолданылып жүрген заңдарға сәйкес келтіру мақсатында 
</w:t>
      </w:r>
      <w:r>
        <w:br/>
      </w:r>
      <w:r>
        <w:rPr>
          <w:rFonts w:ascii="Times New Roman"/>
          <w:b w:val="false"/>
          <w:i w:val="false"/>
          <w:color w:val="000000"/>
          <w:sz w:val="28"/>
        </w:rPr>
        <w:t>
      БҰЙЫРАМЫН:
</w:t>
      </w:r>
      <w:r>
        <w:br/>
      </w:r>
      <w:r>
        <w:rPr>
          <w:rFonts w:ascii="Times New Roman"/>
          <w:b w:val="false"/>
          <w:i w:val="false"/>
          <w:color w:val="000000"/>
          <w:sz w:val="28"/>
        </w:rPr>
        <w:t>
      1. "Жинақтаушы зейнетақы қорларынан жинақталған зейнетақы қаражатын аударудың тәртібі туралы ережелер" бекітілсін және ол Қазақстан Республикасы Әділет Министрлігінде мемлекеттік тіркеуден өткен күннен бастап күшіне енсін. 
</w:t>
      </w:r>
      <w:r>
        <w:br/>
      </w:r>
      <w:r>
        <w:rPr>
          <w:rFonts w:ascii="Times New Roman"/>
          <w:b w:val="false"/>
          <w:i w:val="false"/>
          <w:color w:val="000000"/>
          <w:sz w:val="28"/>
        </w:rPr>
        <w:t>
      2. Қазақстан Республикасы Еңбек және халықты әлеуметтік қорғау министрлігі Ұлттық зейнетақы агенттігінің 1998 жылғы 09 маусымдағы N 74-П "Жинақтаушы зейнетақы қорынан жинақталған зейнетақыны аудару тәртібі туралы нұсқаулығы" (1998 жылғы 27 тамыздағы N 586 мемлекеттік тіркелім 
</w:t>
      </w:r>
      <w:r>
        <w:rPr>
          <w:rFonts w:ascii="Times New Roman"/>
          <w:b w:val="false"/>
          <w:i w:val="false"/>
          <w:color w:val="000000"/>
          <w:sz w:val="28"/>
        </w:rPr>
        <w:t xml:space="preserve"> V980586_ </w:t>
      </w:r>
      <w:r>
        <w:rPr>
          <w:rFonts w:ascii="Times New Roman"/>
          <w:b w:val="false"/>
          <w:i w:val="false"/>
          <w:color w:val="000000"/>
          <w:sz w:val="28"/>
        </w:rPr>
        <w:t>
) күші жойылған деп есептелсін.
</w:t>
      </w:r>
      <w:r>
        <w:br/>
      </w:r>
      <w:r>
        <w:rPr>
          <w:rFonts w:ascii="Times New Roman"/>
          <w:b w:val="false"/>
          <w:i w:val="false"/>
          <w:color w:val="000000"/>
          <w:sz w:val="28"/>
        </w:rPr>
        <w:t>
     3. Заң бөлімі (Лысенко Ю.Н.) осы бұйрықпен бекітілген "Жинақтаушы зейнетақы қорларынан жинақталған зейнетақы қаражатын аударудың тәртібі туралы ережелерді" Қазақстан Республикасы Әділет министрлігіне тіркетсін.     
</w:t>
      </w:r>
    </w:p>
    <w:p>
      <w:pPr>
        <w:spacing w:after="0"/>
        <w:ind w:left="0"/>
        <w:jc w:val="both"/>
      </w:pPr>
      <w:r>
        <w:rPr>
          <w:rFonts w:ascii="Times New Roman"/>
          <w:b w:val="false"/>
          <w:i w:val="false"/>
          <w:color w:val="000000"/>
          <w:sz w:val="28"/>
        </w:rPr>
        <w:t>
     Төрағаның міндетін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КЕЛІСІЛДІ                                БЕКІТІЛДІ
</w:t>
      </w:r>
      <w:r>
        <w:br/>
      </w:r>
      <w:r>
        <w:rPr>
          <w:rFonts w:ascii="Times New Roman"/>
          <w:b w:val="false"/>
          <w:i w:val="false"/>
          <w:color w:val="000000"/>
          <w:sz w:val="28"/>
        </w:rPr>
        <w:t>
 Қазақстан Республикасының             Қазақстан Республикасы Еңбек
</w:t>
      </w:r>
      <w:r>
        <w:br/>
      </w:r>
      <w:r>
        <w:rPr>
          <w:rFonts w:ascii="Times New Roman"/>
          <w:b w:val="false"/>
          <w:i w:val="false"/>
          <w:color w:val="000000"/>
          <w:sz w:val="28"/>
        </w:rPr>
        <w:t>
Еңбек және халықты                    және халықты әлеуметтік қорғау
</w:t>
      </w:r>
      <w:r>
        <w:br/>
      </w:r>
      <w:r>
        <w:rPr>
          <w:rFonts w:ascii="Times New Roman"/>
          <w:b w:val="false"/>
          <w:i w:val="false"/>
          <w:color w:val="000000"/>
          <w:sz w:val="28"/>
        </w:rPr>
        <w:t>
әлеуметтік қорғау министрі            министрлігінің Жинақтаушы
</w:t>
      </w:r>
      <w:r>
        <w:br/>
      </w:r>
      <w:r>
        <w:rPr>
          <w:rFonts w:ascii="Times New Roman"/>
          <w:b w:val="false"/>
          <w:i w:val="false"/>
          <w:color w:val="000000"/>
          <w:sz w:val="28"/>
        </w:rPr>
        <w:t>
                                      зейнетақы қорларының қызметін
</w:t>
      </w:r>
      <w:r>
        <w:br/>
      </w:r>
      <w:r>
        <w:rPr>
          <w:rFonts w:ascii="Times New Roman"/>
          <w:b w:val="false"/>
          <w:i w:val="false"/>
          <w:color w:val="000000"/>
          <w:sz w:val="28"/>
        </w:rPr>
        <w:t>
                                      реттеу жөніндегі комитетінің
</w:t>
      </w:r>
      <w:r>
        <w:br/>
      </w:r>
      <w:r>
        <w:rPr>
          <w:rFonts w:ascii="Times New Roman"/>
          <w:b w:val="false"/>
          <w:i w:val="false"/>
          <w:color w:val="000000"/>
          <w:sz w:val="28"/>
        </w:rPr>
        <w:t>
                                      2000 жылғы 04 қаңтардағы N 2-Ө
</w:t>
      </w:r>
      <w:r>
        <w:br/>
      </w:r>
      <w:r>
        <w:rPr>
          <w:rFonts w:ascii="Times New Roman"/>
          <w:b w:val="false"/>
          <w:i w:val="false"/>
          <w:color w:val="000000"/>
          <w:sz w:val="28"/>
        </w:rPr>
        <w:t>
                                               бұйрығымен
</w:t>
      </w:r>
      <w:r>
        <w:br/>
      </w:r>
      <w:r>
        <w:rPr>
          <w:rFonts w:ascii="Times New Roman"/>
          <w:b w:val="false"/>
          <w:i w:val="false"/>
          <w:color w:val="000000"/>
          <w:sz w:val="28"/>
        </w:rPr>
        <w:t>
"______"______________2000ж.
</w:t>
      </w:r>
    </w:p>
    <w:p>
      <w:pPr>
        <w:spacing w:after="0"/>
        <w:ind w:left="0"/>
        <w:jc w:val="both"/>
      </w:pPr>
      <w:r>
        <w:rPr>
          <w:rFonts w:ascii="Times New Roman"/>
          <w:b w:val="false"/>
          <w:i w:val="false"/>
          <w:color w:val="000000"/>
          <w:sz w:val="28"/>
        </w:rPr>
        <w:t>
      Осы Ережелер Қазақстан Республикасының "Қазақстан Республикасында зейнетақы мен қамсыздандыру туралы" 
</w:t>
      </w:r>
      <w:r>
        <w:rPr>
          <w:rFonts w:ascii="Times New Roman"/>
          <w:b w:val="false"/>
          <w:i w:val="false"/>
          <w:color w:val="000000"/>
          <w:sz w:val="28"/>
        </w:rPr>
        <w:t xml:space="preserve"> Заңы </w:t>
      </w:r>
      <w:r>
        <w:rPr>
          <w:rFonts w:ascii="Times New Roman"/>
          <w:b w:val="false"/>
          <w:i w:val="false"/>
          <w:color w:val="000000"/>
          <w:sz w:val="28"/>
        </w:rPr>
        <w:t>
 мен басқа да нормативтiк құқықтық актiлерге сәйкес әзiрлендi және салымшылардың немесе алушылардың жинақталған зейнетақы қаражатын бiр жинақтаушы зейнетақы қорынан басқа жинақтаушы зейнетақы қорына аудару кезiндегi салымшы немесе алушылар мен жинақтаушы зейнетақы қорлары iс-әрекетiнiң тәртiбiн белгiлейдi. 
</w:t>
      </w:r>
      <w:r>
        <w:br/>
      </w:r>
      <w:r>
        <w:rPr>
          <w:rFonts w:ascii="Times New Roman"/>
          <w:b w:val="false"/>
          <w:i w:val="false"/>
          <w:color w:val="000000"/>
          <w:sz w:val="28"/>
        </w:rPr>
        <w:t>
      Қолданылатын қысқартулар: 
</w:t>
      </w:r>
      <w:r>
        <w:br/>
      </w:r>
      <w:r>
        <w:rPr>
          <w:rFonts w:ascii="Times New Roman"/>
          <w:b w:val="false"/>
          <w:i w:val="false"/>
          <w:color w:val="000000"/>
          <w:sz w:val="28"/>
        </w:rPr>
        <w:t>
      "Қор", "Қорлар" - жинақтаушы зейнетақы қоры, жинақтаушы зейнетақы қорлары; 
</w:t>
      </w:r>
      <w:r>
        <w:br/>
      </w:r>
      <w:r>
        <w:rPr>
          <w:rFonts w:ascii="Times New Roman"/>
          <w:b w:val="false"/>
          <w:i w:val="false"/>
          <w:color w:val="000000"/>
          <w:sz w:val="28"/>
        </w:rPr>
        <w:t>
      "жiберушi-Қор" - салымшы немесе алушы онымен зейнетақы келiсiм-шартын бұзып одан жинақталған зейнетақы қаражатын аударатын жинақтаушы зейнетақы қоры; 
</w:t>
      </w:r>
      <w:r>
        <w:br/>
      </w:r>
      <w:r>
        <w:rPr>
          <w:rFonts w:ascii="Times New Roman"/>
          <w:b w:val="false"/>
          <w:i w:val="false"/>
          <w:color w:val="000000"/>
          <w:sz w:val="28"/>
        </w:rPr>
        <w:t>
      "алушы-Қор" - салымшы немесе алушы онымен зейнетақы келiсiм-шартын жасап оған жинақталған зейнетақы қаражатын аударатын жинақтаушы зейнетақы қоры; 
</w:t>
      </w:r>
      <w:r>
        <w:br/>
      </w:r>
      <w:r>
        <w:rPr>
          <w:rFonts w:ascii="Times New Roman"/>
          <w:b w:val="false"/>
          <w:i w:val="false"/>
          <w:color w:val="000000"/>
          <w:sz w:val="28"/>
        </w:rPr>
        <w:t>
      "Өтiнiш" - салымшының немесе алушының зейнетақы келiсiм-шартын бұзу мен жинақталған зейнетақы қаражатын аудару жөнiндегi өтiнiшi.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Жинақталған зейнетақы қаражатын аудару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беру мен оны қорлардың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Жiберушi-Қормен зейнетақы келiсiм-шартын бұзу мен алушы-Қорға жинақталған зейнетақы қаражатын аудару үшiн осы Ережелермен белгiленген тәртiпте жасалып берiлген салымшының немесе алушының (немесе оның сенiмдi өкiлi) өз өтiнiшi құқықтық негiз болып табылады. 
</w:t>
      </w:r>
      <w:r>
        <w:br/>
      </w:r>
      <w:r>
        <w:rPr>
          <w:rFonts w:ascii="Times New Roman"/>
          <w:b w:val="false"/>
          <w:i w:val="false"/>
          <w:color w:val="000000"/>
          <w:sz w:val="28"/>
        </w:rPr>
        <w:t>
      2. Өтiнiш 1-шi қосымшаға сәйкес нысанда берiледi. Салымшы немесе алушы өтiнiшiнде қажет деп ойлаған қосымша мәлiметтердi (жұмыс орны, туысқандарының, сенiмдi өкiлдерiнiң мекен-жайы мен телефондары туралы) көрсетуге құқылы. 
</w:t>
      </w:r>
      <w:r>
        <w:br/>
      </w:r>
      <w:r>
        <w:rPr>
          <w:rFonts w:ascii="Times New Roman"/>
          <w:b w:val="false"/>
          <w:i w:val="false"/>
          <w:color w:val="000000"/>
          <w:sz w:val="28"/>
        </w:rPr>
        <w:t>
      3. Салымшы немесе алушы өзiнiң өтiнiшiн жiберушi-Қорға мынадай тәсiлдермен жiберуге құқылы: 
</w:t>
      </w:r>
      <w:r>
        <w:br/>
      </w:r>
      <w:r>
        <w:rPr>
          <w:rFonts w:ascii="Times New Roman"/>
          <w:b w:val="false"/>
          <w:i w:val="false"/>
          <w:color w:val="000000"/>
          <w:sz w:val="28"/>
        </w:rPr>
        <w:t>
      - жiберушi-Қордың (филиалына, өкiлдiгiне) офисiне, болмаса жiберушi-Қордың агентiне тiкелей; 
</w:t>
      </w:r>
      <w:r>
        <w:br/>
      </w:r>
      <w:r>
        <w:rPr>
          <w:rFonts w:ascii="Times New Roman"/>
          <w:b w:val="false"/>
          <w:i w:val="false"/>
          <w:color w:val="000000"/>
          <w:sz w:val="28"/>
        </w:rPr>
        <w:t>
      - пошта байланыс құралдары арқылы жеке басы куәлiгiнiң (төлқұжаттың) "Нотариат туралы" Қазақстан Республикасы Заңының 6-бөлiмiнiң 34, 35 және 36-баптарына сәйкес куәландырылған көшiрмесiмен бiрге; 
</w:t>
      </w:r>
      <w:r>
        <w:br/>
      </w:r>
      <w:r>
        <w:rPr>
          <w:rFonts w:ascii="Times New Roman"/>
          <w:b w:val="false"/>
          <w:i w:val="false"/>
          <w:color w:val="000000"/>
          <w:sz w:val="28"/>
        </w:rPr>
        <w:t>
      - алушы-Қор, оның филиалы, өкiлдiгi немесе агентi, сондай-ақ өзге де жеке немесе заңды тұлғалар арқылы Қазақстан Республикасы Азаматтық кодексiнiң 167-бабына сәйкес ресiмделген өтiнiштi жеткiзiп беруге берiлген сенiмхатпен бiрге. 
</w:t>
      </w:r>
      <w:r>
        <w:br/>
      </w:r>
      <w:r>
        <w:rPr>
          <w:rFonts w:ascii="Times New Roman"/>
          <w:b w:val="false"/>
          <w:i w:val="false"/>
          <w:color w:val="000000"/>
          <w:sz w:val="28"/>
        </w:rPr>
        <w:t>
      4. Салымшының немесе алушының қандай да бiр жағдайдың салдарынан жинақталған зейнетақы қаражатын аудару мен өтiнiштi ресiмдеуде өз құқығын пайдалану мүмкiндiгi болмаса, ол өз атынан уәкiлдiк ететiн басқа тұлғаға (бұдан былай - сенiмдi өкiлi) зейнетақы келiсiм-шартын бұзу мен жинақталған зейнетақы қаражатын аудару жөнiндегi iс-әрекеттi жасау үшiн сенiмхат (бұдан былай сенiмхат) беруге құқылы. Сенiмхат қолданылып жүрген заңдарда қаралған тәртiппен берiледi. 
</w:t>
      </w:r>
      <w:r>
        <w:br/>
      </w:r>
      <w:r>
        <w:rPr>
          <w:rFonts w:ascii="Times New Roman"/>
          <w:b w:val="false"/>
          <w:i w:val="false"/>
          <w:color w:val="000000"/>
          <w:sz w:val="28"/>
        </w:rPr>
        <w:t>
      5. Сенiмдi өкiл, салымшының немесе алушының сенiмхаты негiзiнде, 2 қосымшаға сәйкес нысан бойынша жiберушi-Қорға өтiнiш беруге құқылы. Сенiмдi өкiл өтiнiштi берген (жiберген) кезде оған сенiмхаттың түпнұсқасын бiрге салады және осы Ережелерде салымшы немесе алушы үшiн қаралған кез келген тәсiлмен жiберушi-Қорға жiберуге құқылы. 
</w:t>
      </w:r>
      <w:r>
        <w:br/>
      </w:r>
      <w:r>
        <w:rPr>
          <w:rFonts w:ascii="Times New Roman"/>
          <w:b w:val="false"/>
          <w:i w:val="false"/>
          <w:color w:val="000000"/>
          <w:sz w:val="28"/>
        </w:rPr>
        <w:t>
      6. Жiберушi-Қор жинақталған зейнетақы қаражатын аударуға өтiнiш алғаннан кейiн зейнетақы заңдарының салымшының немесе алушының жинақталған зейнетақы қаражатын бiр жинақтаушы зейнетақы қорынан басқа жинақтаушы зейнетақы қорына күнтiзбелiк жыл iшiнде екi-ақ рет аудару мүмкiндiгi туралы талаптарының сақталуын тексередi. Тексеру алдыңғы қорға жазбаша сұраныс салу жолымен жүргiзiледi. Қорлар сұраныс алған күннен бастап үш жұмыс күнi iшiнде аталған мәлiметтердi ұсынуға мiндеттi. 
</w:t>
      </w:r>
      <w:r>
        <w:br/>
      </w:r>
      <w:r>
        <w:rPr>
          <w:rFonts w:ascii="Times New Roman"/>
          <w:b w:val="false"/>
          <w:i w:val="false"/>
          <w:color w:val="000000"/>
          <w:sz w:val="28"/>
        </w:rPr>
        <w:t>
      7. Жiберушi-Қор қаралып отырған өтiнiш бойынша жинақталған зейнетақы қаражатын аудару мен зейнетақы келiсiм-шарттарын бұзудан мынадай жағдайларда бас тартуға мiндеттi: 
</w:t>
      </w:r>
      <w:r>
        <w:br/>
      </w:r>
      <w:r>
        <w:rPr>
          <w:rFonts w:ascii="Times New Roman"/>
          <w:b w:val="false"/>
          <w:i w:val="false"/>
          <w:color w:val="000000"/>
          <w:sz w:val="28"/>
        </w:rPr>
        <w:t>
      - жiберушi-Қордың деректер базасындағы салымшы немесе алушы деректемелерiнiң өтiнiште көрсетiлген ақпараттармен сәйкеспеуi; 
</w:t>
      </w:r>
      <w:r>
        <w:br/>
      </w:r>
      <w:r>
        <w:rPr>
          <w:rFonts w:ascii="Times New Roman"/>
          <w:b w:val="false"/>
          <w:i w:val="false"/>
          <w:color w:val="000000"/>
          <w:sz w:val="28"/>
        </w:rPr>
        <w:t>
      - өтiнiшке тиiстi тұлға қол қоймаған деп ойлауға дәлелді негiз болуы; 
</w:t>
      </w:r>
      <w:r>
        <w:br/>
      </w:r>
      <w:r>
        <w:rPr>
          <w:rFonts w:ascii="Times New Roman"/>
          <w:b w:val="false"/>
          <w:i w:val="false"/>
          <w:color w:val="000000"/>
          <w:sz w:val="28"/>
        </w:rPr>
        <w:t>
      - бiр күнтiзбелiк жыл iшiнде жинақталған зейнетақы қаражатының екi рет аударылғаны туралы мәлiметтердiң болуы. 
</w:t>
      </w:r>
      <w:r>
        <w:br/>
      </w:r>
      <w:r>
        <w:rPr>
          <w:rFonts w:ascii="Times New Roman"/>
          <w:b w:val="false"/>
          <w:i w:val="false"/>
          <w:color w:val="000000"/>
          <w:sz w:val="28"/>
        </w:rPr>
        <w:t>
      8. Жiберушi-Қор салымшыға немесе алушыға жинақталған зейнетақы қаражатын аударудан бас тарту себебi көрсетiлген дәлелдi жауабын жазбаша түрде өтiнiш берiлген күннен бастап бiр ай iшiнде жiберуге мiндеттi. 
</w:t>
      </w:r>
      <w:r>
        <w:br/>
      </w:r>
      <w:r>
        <w:rPr>
          <w:rFonts w:ascii="Times New Roman"/>
          <w:b w:val="false"/>
          <w:i w:val="false"/>
          <w:color w:val="000000"/>
          <w:sz w:val="28"/>
        </w:rPr>
        <w:t>
      9. Салымшының немесе алушының жинақталған зейнетақы қаражатын аударуды жiберушi-Қор өз қаражаты есебiнен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Жинақталған зейнетақы қаражатын аударудың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нысаны мен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Қорлар бiр-бiрiне зейнетақы келiсiм-шарттарын бұзу мен жинақталған зейнетақы қаражатын аудару үшiн берiлген өтiнiштердiң қағаздағы және электронды түрдегi тiзiлiмдерiн (тiзiмдерiн) дайындау жөнiндегi қызмет пен заңға қайшы келмейтiн басқа да қызметтердi көрсету туралы өз ара келiсiм жасасуға құқылы.
</w:t>
      </w:r>
      <w:r>
        <w:br/>
      </w:r>
      <w:r>
        <w:rPr>
          <w:rFonts w:ascii="Times New Roman"/>
          <w:b w:val="false"/>
          <w:i w:val="false"/>
          <w:color w:val="000000"/>
          <w:sz w:val="28"/>
        </w:rPr>
        <w:t>
      11. Кез келген түрде (қағазда, электронды түрде) жасалған салымшылардың жинақталған зейнетақы қаражатын аударуға берген өтiнiштер тiзiлiмдерiнiң (тiзiмдердiң) онда бар мәлiметтерге қарамастан, заңды күшi болмайды және де жинақталған зейнетақы қаражатын аудару үшiн негiз болмайды. 
</w:t>
      </w:r>
      <w:r>
        <w:br/>
      </w:r>
      <w:r>
        <w:rPr>
          <w:rFonts w:ascii="Times New Roman"/>
          <w:b w:val="false"/>
          <w:i w:val="false"/>
          <w:color w:val="000000"/>
          <w:sz w:val="28"/>
        </w:rPr>
        <w:t>
      12. Жiберушi-Қор жинақталған зейнетақы қаражатын аудару үшiн МТ-102 форматы бойынша электронды төлемдiк тапсырыстарды қалыптастырады (бұдан былай - ЭТТ).
</w:t>
      </w:r>
      <w:r>
        <w:br/>
      </w:r>
      <w:r>
        <w:rPr>
          <w:rFonts w:ascii="Times New Roman"/>
          <w:b w:val="false"/>
          <w:i w:val="false"/>
          <w:color w:val="000000"/>
          <w:sz w:val="28"/>
        </w:rPr>
        <w:t>
      13. ЭТТ-да мына деректер болу керек:
</w:t>
      </w:r>
      <w:r>
        <w:br/>
      </w:r>
      <w:r>
        <w:rPr>
          <w:rFonts w:ascii="Times New Roman"/>
          <w:b w:val="false"/>
          <w:i w:val="false"/>
          <w:color w:val="000000"/>
          <w:sz w:val="28"/>
        </w:rPr>
        <w:t>
      1) ЭТТ-ның нөмiрi,
</w:t>
      </w:r>
      <w:r>
        <w:br/>
      </w:r>
      <w:r>
        <w:rPr>
          <w:rFonts w:ascii="Times New Roman"/>
          <w:b w:val="false"/>
          <w:i w:val="false"/>
          <w:color w:val="000000"/>
          <w:sz w:val="28"/>
        </w:rPr>
        <w:t>
      2) ЭТТ-ның уақыты,
</w:t>
      </w:r>
      <w:r>
        <w:br/>
      </w:r>
      <w:r>
        <w:rPr>
          <w:rFonts w:ascii="Times New Roman"/>
          <w:b w:val="false"/>
          <w:i w:val="false"/>
          <w:color w:val="000000"/>
          <w:sz w:val="28"/>
        </w:rPr>
        <w:t>
      3) Жiберушi-Қордың атауы,
</w:t>
      </w:r>
      <w:r>
        <w:br/>
      </w:r>
      <w:r>
        <w:rPr>
          <w:rFonts w:ascii="Times New Roman"/>
          <w:b w:val="false"/>
          <w:i w:val="false"/>
          <w:color w:val="000000"/>
          <w:sz w:val="28"/>
        </w:rPr>
        <w:t>
      4) Жiберушi-Қордың кастодиандық есеп шотының нөмiрi, 
</w:t>
      </w:r>
      <w:r>
        <w:br/>
      </w:r>
      <w:r>
        <w:rPr>
          <w:rFonts w:ascii="Times New Roman"/>
          <w:b w:val="false"/>
          <w:i w:val="false"/>
          <w:color w:val="000000"/>
          <w:sz w:val="28"/>
        </w:rPr>
        <w:t>
      5) Жiберушi-Қордың СИН-i,
</w:t>
      </w:r>
      <w:r>
        <w:br/>
      </w:r>
      <w:r>
        <w:rPr>
          <w:rFonts w:ascii="Times New Roman"/>
          <w:b w:val="false"/>
          <w:i w:val="false"/>
          <w:color w:val="000000"/>
          <w:sz w:val="28"/>
        </w:rPr>
        <w:t>
      6) Жiберушi-Қордың банк-кастодианының коды,
</w:t>
      </w:r>
      <w:r>
        <w:br/>
      </w:r>
      <w:r>
        <w:rPr>
          <w:rFonts w:ascii="Times New Roman"/>
          <w:b w:val="false"/>
          <w:i w:val="false"/>
          <w:color w:val="000000"/>
          <w:sz w:val="28"/>
        </w:rPr>
        <w:t>
      7) Басшының тегi, аты, әкесiнiң аты,
</w:t>
      </w:r>
      <w:r>
        <w:br/>
      </w:r>
      <w:r>
        <w:rPr>
          <w:rFonts w:ascii="Times New Roman"/>
          <w:b w:val="false"/>
          <w:i w:val="false"/>
          <w:color w:val="000000"/>
          <w:sz w:val="28"/>
        </w:rPr>
        <w:t>
      8) Бас бухгалтердiң тегi, аты, әкесiнiң аты,
</w:t>
      </w:r>
      <w:r>
        <w:br/>
      </w:r>
      <w:r>
        <w:rPr>
          <w:rFonts w:ascii="Times New Roman"/>
          <w:b w:val="false"/>
          <w:i w:val="false"/>
          <w:color w:val="000000"/>
          <w:sz w:val="28"/>
        </w:rPr>
        <w:t>
      9) Алушы-Қордың банк-кастодианының коды,
</w:t>
      </w:r>
      <w:r>
        <w:br/>
      </w:r>
      <w:r>
        <w:rPr>
          <w:rFonts w:ascii="Times New Roman"/>
          <w:b w:val="false"/>
          <w:i w:val="false"/>
          <w:color w:val="000000"/>
          <w:sz w:val="28"/>
        </w:rPr>
        <w:t>
      10) Алушы-Қордың кастодиандық шотының коды,
</w:t>
      </w:r>
      <w:r>
        <w:br/>
      </w:r>
      <w:r>
        <w:rPr>
          <w:rFonts w:ascii="Times New Roman"/>
          <w:b w:val="false"/>
          <w:i w:val="false"/>
          <w:color w:val="000000"/>
          <w:sz w:val="28"/>
        </w:rPr>
        <w:t>
      11) Алушы-Қордың СТН-i,
</w:t>
      </w:r>
      <w:r>
        <w:br/>
      </w:r>
      <w:r>
        <w:rPr>
          <w:rFonts w:ascii="Times New Roman"/>
          <w:b w:val="false"/>
          <w:i w:val="false"/>
          <w:color w:val="000000"/>
          <w:sz w:val="28"/>
        </w:rPr>
        <w:t>
      12) Алушы-Қордың атауы,
</w:t>
      </w:r>
      <w:r>
        <w:br/>
      </w:r>
      <w:r>
        <w:rPr>
          <w:rFonts w:ascii="Times New Roman"/>
          <w:b w:val="false"/>
          <w:i w:val="false"/>
          <w:color w:val="000000"/>
          <w:sz w:val="28"/>
        </w:rPr>
        <w:t>
      13) төлемнiң тағайындау коды (014),
</w:t>
      </w:r>
      <w:r>
        <w:br/>
      </w:r>
      <w:r>
        <w:rPr>
          <w:rFonts w:ascii="Times New Roman"/>
          <w:b w:val="false"/>
          <w:i w:val="false"/>
          <w:color w:val="000000"/>
          <w:sz w:val="28"/>
        </w:rPr>
        <w:t>
      14) жiберу тәсiлi (07 яғни электронды),
</w:t>
      </w:r>
      <w:r>
        <w:br/>
      </w:r>
      <w:r>
        <w:rPr>
          <w:rFonts w:ascii="Times New Roman"/>
          <w:b w:val="false"/>
          <w:i w:val="false"/>
          <w:color w:val="000000"/>
          <w:sz w:val="28"/>
        </w:rPr>
        <w:t>
      15) төлемнiң тағайындалуы: жинақталған зейнетақы қаражатын           "____"________________ өтiнiшке сәйкес мiндеттi (ерiктi) зейнетақы жарналары есебiнен аудару,
</w:t>
      </w:r>
      <w:r>
        <w:br/>
      </w:r>
      <w:r>
        <w:rPr>
          <w:rFonts w:ascii="Times New Roman"/>
          <w:b w:val="false"/>
          <w:i w:val="false"/>
          <w:color w:val="000000"/>
          <w:sz w:val="28"/>
        </w:rPr>
        <w:t>
      16) аударылып отырған жинақталған зейнетақы қаражатының сомасы,
</w:t>
      </w:r>
      <w:r>
        <w:br/>
      </w:r>
      <w:r>
        <w:rPr>
          <w:rFonts w:ascii="Times New Roman"/>
          <w:b w:val="false"/>
          <w:i w:val="false"/>
          <w:color w:val="000000"/>
          <w:sz w:val="28"/>
        </w:rPr>
        <w:t>
      17) салымшылардың немесе алушылардың әрқайсысының  -
</w:t>
      </w:r>
      <w:r>
        <w:br/>
      </w:r>
      <w:r>
        <w:rPr>
          <w:rFonts w:ascii="Times New Roman"/>
          <w:b w:val="false"/>
          <w:i w:val="false"/>
          <w:color w:val="000000"/>
          <w:sz w:val="28"/>
        </w:rPr>
        <w:t>
аударылып отырған жинақталған зейнетақы қаражатының сомасы;
</w:t>
      </w:r>
      <w:r>
        <w:br/>
      </w:r>
      <w:r>
        <w:rPr>
          <w:rFonts w:ascii="Times New Roman"/>
          <w:b w:val="false"/>
          <w:i w:val="false"/>
          <w:color w:val="000000"/>
          <w:sz w:val="28"/>
        </w:rPr>
        <w:t>
      - аударудың түрi (С-мiндеттi зейнетақы қоры, V-ерiктi зейнетақы қоры),
</w:t>
      </w:r>
      <w:r>
        <w:br/>
      </w:r>
      <w:r>
        <w:rPr>
          <w:rFonts w:ascii="Times New Roman"/>
          <w:b w:val="false"/>
          <w:i w:val="false"/>
          <w:color w:val="000000"/>
          <w:sz w:val="28"/>
        </w:rPr>
        <w:t>
      - Әлеуметтiк жеке коды,
</w:t>
      </w:r>
      <w:r>
        <w:br/>
      </w:r>
      <w:r>
        <w:rPr>
          <w:rFonts w:ascii="Times New Roman"/>
          <w:b w:val="false"/>
          <w:i w:val="false"/>
          <w:color w:val="000000"/>
          <w:sz w:val="28"/>
        </w:rPr>
        <w:t>
      - тегi,
</w:t>
      </w:r>
      <w:r>
        <w:br/>
      </w:r>
      <w:r>
        <w:rPr>
          <w:rFonts w:ascii="Times New Roman"/>
          <w:b w:val="false"/>
          <w:i w:val="false"/>
          <w:color w:val="000000"/>
          <w:sz w:val="28"/>
        </w:rPr>
        <w:t>
      - аты,
</w:t>
      </w:r>
      <w:r>
        <w:br/>
      </w:r>
      <w:r>
        <w:rPr>
          <w:rFonts w:ascii="Times New Roman"/>
          <w:b w:val="false"/>
          <w:i w:val="false"/>
          <w:color w:val="000000"/>
          <w:sz w:val="28"/>
        </w:rPr>
        <w:t>
      - әкесiнiң аты,
</w:t>
      </w:r>
      <w:r>
        <w:br/>
      </w:r>
      <w:r>
        <w:rPr>
          <w:rFonts w:ascii="Times New Roman"/>
          <w:b w:val="false"/>
          <w:i w:val="false"/>
          <w:color w:val="000000"/>
          <w:sz w:val="28"/>
        </w:rPr>
        <w:t>
      - туған жылы көрсетiлген тiзiмi.
</w:t>
      </w:r>
      <w:r>
        <w:br/>
      </w:r>
      <w:r>
        <w:rPr>
          <w:rFonts w:ascii="Times New Roman"/>
          <w:b w:val="false"/>
          <w:i w:val="false"/>
          <w:color w:val="000000"/>
          <w:sz w:val="28"/>
        </w:rPr>
        <w:t>
      14. Қалыптасқан ЭТТ-ы ақшаны кастодиандық есеп шоттан алушы-Қордың банк-кастодиандағы кастодиандық есеп шотына аударатын жiберушi-Қордың банк-кастодианына ұсынылады. 
</w:t>
      </w:r>
      <w:r>
        <w:br/>
      </w:r>
      <w:r>
        <w:rPr>
          <w:rFonts w:ascii="Times New Roman"/>
          <w:b w:val="false"/>
          <w:i w:val="false"/>
          <w:color w:val="000000"/>
          <w:sz w:val="28"/>
        </w:rPr>
        <w:t>
      15. Аударылып отырған жинақталған зейнетақы қаражатының сомалары жеке есеп шот жабылып отырған уақыттағы жай-күйi бойынша есептелген инвестициялық табысты есепке алғандағы салымшының немесе алушының жеке зейнетақы есеп шоты бойынша анықталады. Жiберушi-Қор сомаларды жеке зейнетақы есепшотын жапқаннан кейiнгi келесi банктiк күн iшiнде аударым жасайды. 
</w:t>
      </w:r>
      <w:r>
        <w:br/>
      </w:r>
      <w:r>
        <w:rPr>
          <w:rFonts w:ascii="Times New Roman"/>
          <w:b w:val="false"/>
          <w:i w:val="false"/>
          <w:color w:val="000000"/>
          <w:sz w:val="28"/>
        </w:rPr>
        <w:t>
      16. Жiберушi-Қор жинақталған зейнетақы қаражатын аударуды алушы-Қорға өтiнiш тiркелген күннен бастап бiр айға дейiнгi мерзiмде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1.Есебi салымшылардың немесе алушылардың деректемелерi қате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берiлген жеке зейнетақы есеп шоттарында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жүргiзiлетiн жинақталған зейнетақы қаражаттарын аудару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Салымшы немесе алушы өтiнiш берген кезде аталған салымшының/алушының қате берiлген деректемелерiне зейнетақы жарналарын төлеу кезiнде ашылған жеке зейнетақы есеп шоты бар екенi анықталған жағдайда жiберушi-Қор салымшы немесе алушыны хабардар етуге және 3-шi қосымшаға сәйкес нысан бойынша анықтама-растау қағазын әкелудi ұсынуға мiндеттi. 
</w:t>
      </w:r>
      <w:r>
        <w:br/>
      </w:r>
      <w:r>
        <w:rPr>
          <w:rFonts w:ascii="Times New Roman"/>
          <w:b w:val="false"/>
          <w:i w:val="false"/>
          <w:color w:val="000000"/>
          <w:sz w:val="28"/>
        </w:rPr>
        <w:t>
      Анықтама-растау қағазы салымшының немесе алушының зейнетақы жарналарын жiберушi-Қорға аударған ұйым бередi. 
</w:t>
      </w:r>
      <w:r>
        <w:br/>
      </w:r>
      <w:r>
        <w:rPr>
          <w:rFonts w:ascii="Times New Roman"/>
          <w:b w:val="false"/>
          <w:i w:val="false"/>
          <w:color w:val="000000"/>
          <w:sz w:val="28"/>
        </w:rPr>
        <w:t>
      Анықтама-растау қағазына берiп отырған ұйымның басшысы мен бухгалтерi қол қойып, олардың қолы мөрмен расталуы тиiс. 
</w:t>
      </w:r>
      <w:r>
        <w:br/>
      </w:r>
      <w:r>
        <w:rPr>
          <w:rFonts w:ascii="Times New Roman"/>
          <w:b w:val="false"/>
          <w:i w:val="false"/>
          <w:color w:val="000000"/>
          <w:sz w:val="28"/>
        </w:rPr>
        <w:t>
      Зейнетақы жарналарын төлеу кезiнде қате жiберген, заңды тұлға құрмай-ақ кәсiпкерлiк және басқа да қызметтi жүзеге асырушы жеке тұлға қате жiберiлген төлемдiк құжаттардың көшiрмесiн, сондай-ақ салымшының немесе алушының қате жiберiлген жеке басы куәлiгiнiң көшiрмесiн (төлқұжат) ұсынып растайды. 
</w:t>
      </w:r>
      <w:r>
        <w:br/>
      </w:r>
      <w:r>
        <w:rPr>
          <w:rFonts w:ascii="Times New Roman"/>
          <w:b w:val="false"/>
          <w:i w:val="false"/>
          <w:color w:val="000000"/>
          <w:sz w:val="28"/>
        </w:rPr>
        <w:t>
      18. Егер салымшының немесе алушының оның деректемелерiнде жiберiлген қателерге анықтама-растау қағазы болса, қатесi бар жеке зейнетақы есеп шотынан жинақталған зейнетақы қаражатын аудару үшiн өтiнiште көрсетiлген мәлiметтермен қатар қате берiлген деректемелерiн көрсетуге және өтiнiшпен бiрге анықтама-растау қағазының түпнұсқасын, жеке басы куәлiгiнiң көшiрмесiн салуға құқылы. Мұндай өтiнiштi салымшы немесе алушы тиiстi құжаттарды қоса сала отырып, осы Ережелердiң 3 және 4-тармақтарында қаралған тәртiп пен мерзiмде бередi. 
</w:t>
      </w:r>
      <w:r>
        <w:br/>
      </w:r>
      <w:r>
        <w:rPr>
          <w:rFonts w:ascii="Times New Roman"/>
          <w:b w:val="false"/>
          <w:i w:val="false"/>
          <w:color w:val="000000"/>
          <w:sz w:val="28"/>
        </w:rPr>
        <w:t>
      19. Деректемелерiнде қате жiберiлiп ашылған жеке зейнетақы шоттарынан жинақталған зейнетақы қаражатын аудару осы Ережелерде қаралған тәртiп пен мерзiмде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2000 жылғы 04 қаңтардағы 
</w:t>
      </w:r>
      <w:r>
        <w:br/>
      </w:r>
      <w:r>
        <w:rPr>
          <w:rFonts w:ascii="Times New Roman"/>
          <w:b w:val="false"/>
          <w:i w:val="false"/>
          <w:color w:val="000000"/>
          <w:sz w:val="28"/>
        </w:rPr>
        <w:t>
N 2-Ө бұйрығымен "Жинақтаушы    
</w:t>
      </w:r>
      <w:r>
        <w:br/>
      </w:r>
      <w:r>
        <w:rPr>
          <w:rFonts w:ascii="Times New Roman"/>
          <w:b w:val="false"/>
          <w:i w:val="false"/>
          <w:color w:val="000000"/>
          <w:sz w:val="28"/>
        </w:rPr>
        <w:t>
зейнетақы қорларынан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аударудың тәртібі туралы       
</w:t>
      </w:r>
      <w:r>
        <w:br/>
      </w:r>
      <w:r>
        <w:rPr>
          <w:rFonts w:ascii="Times New Roman"/>
          <w:b w:val="false"/>
          <w:i w:val="false"/>
          <w:color w:val="000000"/>
          <w:sz w:val="28"/>
        </w:rPr>
        <w:t>
Ережелерге"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Назар аударыңыз! Өтініш баспа әріптерімен анық толтырылады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(жіберуші-Қордың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Салымшы/алушының жинақталған зейнетақы қаражатын аударуға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r>
        <w:br/>
      </w:r>
      <w:r>
        <w:rPr>
          <w:rFonts w:ascii="Times New Roman"/>
          <w:b w:val="false"/>
          <w:i w:val="false"/>
          <w:color w:val="000000"/>
          <w:sz w:val="28"/>
        </w:rPr>
        <w:t>
     Мен, салымшы/алушы
</w:t>
      </w:r>
      <w:r>
        <w:br/>
      </w:r>
      <w:r>
        <w:rPr>
          <w:rFonts w:ascii="Times New Roman"/>
          <w:b w:val="false"/>
          <w:i w:val="false"/>
          <w:color w:val="000000"/>
          <w:sz w:val="28"/>
        </w:rPr>
        <w:t>
     тегі 
</w:t>
      </w:r>
      <w:r>
        <w:br/>
      </w:r>
      <w:r>
        <w:rPr>
          <w:rFonts w:ascii="Times New Roman"/>
          <w:b w:val="false"/>
          <w:i w:val="false"/>
          <w:color w:val="000000"/>
          <w:sz w:val="28"/>
        </w:rPr>
        <w:t>
-------------------------------------------------------
</w:t>
      </w:r>
      <w:r>
        <w:br/>
      </w:r>
      <w:r>
        <w:rPr>
          <w:rFonts w:ascii="Times New Roman"/>
          <w:b w:val="false"/>
          <w:i w:val="false"/>
          <w:color w:val="000000"/>
          <w:sz w:val="28"/>
        </w:rPr>
        <w:t>
     аты         
</w:t>
      </w:r>
      <w:r>
        <w:br/>
      </w:r>
      <w:r>
        <w:rPr>
          <w:rFonts w:ascii="Times New Roman"/>
          <w:b w:val="false"/>
          <w:i w:val="false"/>
          <w:color w:val="000000"/>
          <w:sz w:val="28"/>
        </w:rPr>
        <w:t>
-------------------------------------------------------
</w:t>
      </w:r>
      <w:r>
        <w:br/>
      </w:r>
      <w:r>
        <w:rPr>
          <w:rFonts w:ascii="Times New Roman"/>
          <w:b w:val="false"/>
          <w:i w:val="false"/>
          <w:color w:val="000000"/>
          <w:sz w:val="28"/>
        </w:rPr>
        <w:t>
     әкесінің аты
</w:t>
      </w:r>
      <w:r>
        <w:br/>
      </w:r>
      <w:r>
        <w:rPr>
          <w:rFonts w:ascii="Times New Roman"/>
          <w:b w:val="false"/>
          <w:i w:val="false"/>
          <w:color w:val="000000"/>
          <w:sz w:val="28"/>
        </w:rPr>
        <w:t>
-------------------------------------------------------
</w:t>
      </w:r>
      <w:r>
        <w:br/>
      </w:r>
      <w:r>
        <w:rPr>
          <w:rFonts w:ascii="Times New Roman"/>
          <w:b w:val="false"/>
          <w:i w:val="false"/>
          <w:color w:val="000000"/>
          <w:sz w:val="28"/>
        </w:rPr>
        <w:t>
                   Күні    Айы   Жылы
</w:t>
      </w:r>
      <w:r>
        <w:br/>
      </w:r>
      <w:r>
        <w:rPr>
          <w:rFonts w:ascii="Times New Roman"/>
          <w:b w:val="false"/>
          <w:i w:val="false"/>
          <w:color w:val="000000"/>
          <w:sz w:val="28"/>
        </w:rPr>
        <w:t>
     Туған күні   ----------------------
</w:t>
      </w:r>
    </w:p>
    <w:p>
      <w:pPr>
        <w:spacing w:after="0"/>
        <w:ind w:left="0"/>
        <w:jc w:val="both"/>
      </w:pPr>
      <w:r>
        <w:rPr>
          <w:rFonts w:ascii="Times New Roman"/>
          <w:b w:val="false"/>
          <w:i w:val="false"/>
          <w:color w:val="000000"/>
          <w:sz w:val="28"/>
        </w:rPr>
        <w:t>
     Құжат түрі:  -- Жеке басының куәлігі -- Төлқұжаты  
</w:t>
      </w:r>
      <w:r>
        <w:br/>
      </w:r>
      <w:r>
        <w:rPr>
          <w:rFonts w:ascii="Times New Roman"/>
          <w:b w:val="false"/>
          <w:i w:val="false"/>
          <w:color w:val="000000"/>
          <w:sz w:val="28"/>
        </w:rPr>
        <w:t>
                                                        Күні  Айы  
</w:t>
      </w:r>
      <w:r>
        <w:br/>
      </w:r>
      <w:r>
        <w:rPr>
          <w:rFonts w:ascii="Times New Roman"/>
          <w:b w:val="false"/>
          <w:i w:val="false"/>
          <w:color w:val="000000"/>
          <w:sz w:val="28"/>
        </w:rPr>
        <w:t>
Жылы
</w:t>
      </w:r>
      <w:r>
        <w:br/>
      </w:r>
      <w:r>
        <w:rPr>
          <w:rFonts w:ascii="Times New Roman"/>
          <w:b w:val="false"/>
          <w:i w:val="false"/>
          <w:color w:val="000000"/>
          <w:sz w:val="28"/>
        </w:rPr>
        <w:t>
     Сериясы ------  Нөмірі----------------     
</w:t>
      </w:r>
      <w:r>
        <w:br/>
      </w:r>
      <w:r>
        <w:rPr>
          <w:rFonts w:ascii="Times New Roman"/>
          <w:b w:val="false"/>
          <w:i w:val="false"/>
          <w:color w:val="000000"/>
          <w:sz w:val="28"/>
        </w:rPr>
        <w:t>
Берілді-----------------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(кім берген)
</w:t>
      </w:r>
    </w:p>
    <w:p>
      <w:pPr>
        <w:spacing w:after="0"/>
        <w:ind w:left="0"/>
        <w:jc w:val="both"/>
      </w:pPr>
      <w:r>
        <w:rPr>
          <w:rFonts w:ascii="Times New Roman"/>
          <w:b w:val="false"/>
          <w:i w:val="false"/>
          <w:color w:val="000000"/>
          <w:sz w:val="28"/>
        </w:rPr>
        <w:t>
     Әлеуметтік дербес коды (ӘДК) N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 шартын бұзуды және менің жинақталған зейнетақы қаражатымды  толық көлемде міндетті (ерікті) зейнетақы жарналары
</w:t>
      </w:r>
      <w:r>
        <w:br/>
      </w:r>
      <w:r>
        <w:rPr>
          <w:rFonts w:ascii="Times New Roman"/>
          <w:b w:val="false"/>
          <w:i w:val="false"/>
          <w:color w:val="000000"/>
          <w:sz w:val="28"/>
        </w:rPr>
        <w:t>
есебінен  
</w:t>
      </w:r>
      <w:r>
        <w:br/>
      </w:r>
      <w:r>
        <w:rPr>
          <w:rFonts w:ascii="Times New Roman"/>
          <w:b w:val="false"/>
          <w:i w:val="false"/>
          <w:color w:val="000000"/>
          <w:sz w:val="28"/>
        </w:rPr>
        <w:t>
     ---------------------------------------------------------
</w:t>
      </w:r>
      <w:r>
        <w:br/>
      </w:r>
      <w:r>
        <w:rPr>
          <w:rFonts w:ascii="Times New Roman"/>
          <w:b w:val="false"/>
          <w:i w:val="false"/>
          <w:color w:val="000000"/>
          <w:sz w:val="28"/>
        </w:rPr>
        <w:t>
                      (алушы-Қордың атауы)
</w:t>
      </w:r>
    </w:p>
    <w:p>
      <w:pPr>
        <w:spacing w:after="0"/>
        <w:ind w:left="0"/>
        <w:jc w:val="both"/>
      </w:pPr>
      <w:r>
        <w:rPr>
          <w:rFonts w:ascii="Times New Roman"/>
          <w:b w:val="false"/>
          <w:i w:val="false"/>
          <w:color w:val="000000"/>
          <w:sz w:val="28"/>
        </w:rPr>
        <w:t>
     аударуыңызды өтінемін.
</w:t>
      </w:r>
      <w:r>
        <w:br/>
      </w:r>
      <w:r>
        <w:rPr>
          <w:rFonts w:ascii="Times New Roman"/>
          <w:b w:val="false"/>
          <w:i w:val="false"/>
          <w:color w:val="000000"/>
          <w:sz w:val="28"/>
        </w:rPr>
        <w:t>
     Ағымдағы күнтізбелік жыл ішінде мына қорлардың
</w:t>
      </w:r>
      <w:r>
        <w:br/>
      </w:r>
      <w:r>
        <w:rPr>
          <w:rFonts w:ascii="Times New Roman"/>
          <w:b w:val="false"/>
          <w:i w:val="false"/>
          <w:color w:val="000000"/>
          <w:sz w:val="28"/>
        </w:rPr>
        <w:t>
салымшысы/алушысы      
</w:t>
      </w:r>
      <w:r>
        <w:br/>
      </w:r>
      <w:r>
        <w:rPr>
          <w:rFonts w:ascii="Times New Roman"/>
          <w:b w:val="false"/>
          <w:i w:val="false"/>
          <w:color w:val="000000"/>
          <w:sz w:val="28"/>
        </w:rPr>
        <w:t>
     болдым:
</w:t>
      </w:r>
      <w:r>
        <w:br/>
      </w:r>
      <w:r>
        <w:rPr>
          <w:rFonts w:ascii="Times New Roman"/>
          <w:b w:val="false"/>
          <w:i w:val="false"/>
          <w:color w:val="000000"/>
          <w:sz w:val="28"/>
        </w:rPr>
        <w:t>
     1) ------------------------------------------------------
</w:t>
      </w:r>
      <w:r>
        <w:br/>
      </w:r>
      <w:r>
        <w:rPr>
          <w:rFonts w:ascii="Times New Roman"/>
          <w:b w:val="false"/>
          <w:i w:val="false"/>
          <w:color w:val="000000"/>
          <w:sz w:val="28"/>
        </w:rPr>
        <w:t>
                 (жинақтаушы зейнетақы қорының атауы)
</w:t>
      </w:r>
      <w:r>
        <w:br/>
      </w:r>
      <w:r>
        <w:rPr>
          <w:rFonts w:ascii="Times New Roman"/>
          <w:b w:val="false"/>
          <w:i w:val="false"/>
          <w:color w:val="000000"/>
          <w:sz w:val="28"/>
        </w:rPr>
        <w:t>
     2) ------------------------------------------------------
</w:t>
      </w:r>
      <w:r>
        <w:br/>
      </w:r>
      <w:r>
        <w:rPr>
          <w:rFonts w:ascii="Times New Roman"/>
          <w:b w:val="false"/>
          <w:i w:val="false"/>
          <w:color w:val="000000"/>
          <w:sz w:val="28"/>
        </w:rPr>
        <w:t>
                 (жинақтаушы зейнетақы қорының атауы)
</w:t>
      </w:r>
      <w:r>
        <w:br/>
      </w:r>
      <w:r>
        <w:rPr>
          <w:rFonts w:ascii="Times New Roman"/>
          <w:b w:val="false"/>
          <w:i w:val="false"/>
          <w:color w:val="000000"/>
          <w:sz w:val="28"/>
        </w:rPr>
        <w:t>
     Өз қолыммен тапсырамын;
</w:t>
      </w:r>
      <w:r>
        <w:br/>
      </w:r>
      <w:r>
        <w:rPr>
          <w:rFonts w:ascii="Times New Roman"/>
          <w:b w:val="false"/>
          <w:i w:val="false"/>
          <w:color w:val="000000"/>
          <w:sz w:val="28"/>
        </w:rPr>
        <w:t>
     Поштамен жіберемін;
</w:t>
      </w:r>
      <w:r>
        <w:br/>
      </w:r>
      <w:r>
        <w:rPr>
          <w:rFonts w:ascii="Times New Roman"/>
          <w:b w:val="false"/>
          <w:i w:val="false"/>
          <w:color w:val="000000"/>
          <w:sz w:val="28"/>
        </w:rPr>
        <w:t>
     Жеке басы куәлігінің (төлқұжаттың) "Нотариат туралы" Қазақстан
</w:t>
      </w:r>
    </w:p>
    <w:p>
      <w:pPr>
        <w:spacing w:after="0"/>
        <w:ind w:left="0"/>
        <w:jc w:val="both"/>
      </w:pPr>
      <w:r>
        <w:rPr>
          <w:rFonts w:ascii="Times New Roman"/>
          <w:b w:val="false"/>
          <w:i w:val="false"/>
          <w:color w:val="000000"/>
          <w:sz w:val="28"/>
        </w:rPr>
        <w:t>
     Республикасы Заңының 6-бөлімінің 34, 35 және 36-баптарына
</w:t>
      </w:r>
      <w:r>
        <w:br/>
      </w:r>
      <w:r>
        <w:rPr>
          <w:rFonts w:ascii="Times New Roman"/>
          <w:b w:val="false"/>
          <w:i w:val="false"/>
          <w:color w:val="000000"/>
          <w:sz w:val="28"/>
        </w:rPr>
        <w:t>
сәйкес куәландырылған көшірмесін қоса жіберіп отырмын;
</w:t>
      </w:r>
      <w:r>
        <w:br/>
      </w:r>
      <w:r>
        <w:rPr>
          <w:rFonts w:ascii="Times New Roman"/>
          <w:b w:val="false"/>
          <w:i w:val="false"/>
          <w:color w:val="000000"/>
          <w:sz w:val="28"/>
        </w:rPr>
        <w:t>
     ---------------------- арқылы тапсырамын
</w:t>
      </w:r>
      <w:r>
        <w:br/>
      </w:r>
      <w:r>
        <w:rPr>
          <w:rFonts w:ascii="Times New Roman"/>
          <w:b w:val="false"/>
          <w:i w:val="false"/>
          <w:color w:val="000000"/>
          <w:sz w:val="28"/>
        </w:rPr>
        <w:t>
     Қазақстан Республикасы Азаматтық кодексінің 167-бабына сәйкес        ресімделген 
</w:t>
      </w:r>
      <w:r>
        <w:br/>
      </w:r>
      <w:r>
        <w:rPr>
          <w:rFonts w:ascii="Times New Roman"/>
          <w:b w:val="false"/>
          <w:i w:val="false"/>
          <w:color w:val="000000"/>
          <w:sz w:val="28"/>
        </w:rPr>
        <w:t>
     -------- жылғы  "-----"------- N ---- сенімхатты қоса жіберіп
</w:t>
      </w:r>
      <w:r>
        <w:br/>
      </w:r>
      <w:r>
        <w:rPr>
          <w:rFonts w:ascii="Times New Roman"/>
          <w:b w:val="false"/>
          <w:i w:val="false"/>
          <w:color w:val="000000"/>
          <w:sz w:val="28"/>
        </w:rPr>
        <w:t>
отырмын;
</w:t>
      </w:r>
      <w:r>
        <w:br/>
      </w:r>
      <w:r>
        <w:rPr>
          <w:rFonts w:ascii="Times New Roman"/>
          <w:b w:val="false"/>
          <w:i w:val="false"/>
          <w:color w:val="000000"/>
          <w:sz w:val="28"/>
        </w:rPr>
        <w:t>
     Мына мекен-жайда тұрамын:
</w:t>
      </w:r>
      <w:r>
        <w:br/>
      </w:r>
      <w:r>
        <w:rPr>
          <w:rFonts w:ascii="Times New Roman"/>
          <w:b w:val="false"/>
          <w:i w:val="false"/>
          <w:color w:val="000000"/>
          <w:sz w:val="28"/>
        </w:rPr>
        <w:t>
индекс------------,-------------------обл.
</w:t>
      </w:r>
      <w:r>
        <w:br/>
      </w:r>
      <w:r>
        <w:rPr>
          <w:rFonts w:ascii="Times New Roman"/>
          <w:b w:val="false"/>
          <w:i w:val="false"/>
          <w:color w:val="000000"/>
          <w:sz w:val="28"/>
        </w:rPr>
        <w:t>
     -------------------------қ.(пос.,
</w:t>
      </w:r>
      <w:r>
        <w:br/>
      </w:r>
      <w:r>
        <w:rPr>
          <w:rFonts w:ascii="Times New Roman"/>
          <w:b w:val="false"/>
          <w:i w:val="false"/>
          <w:color w:val="000000"/>
          <w:sz w:val="28"/>
        </w:rPr>
        <w:t>
с.),----------------------көшесі,
</w:t>
      </w:r>
      <w:r>
        <w:br/>
      </w:r>
      <w:r>
        <w:rPr>
          <w:rFonts w:ascii="Times New Roman"/>
          <w:b w:val="false"/>
          <w:i w:val="false"/>
          <w:color w:val="000000"/>
          <w:sz w:val="28"/>
        </w:rPr>
        <w:t>
</w:t>
      </w:r>
      <w:r>
        <w:br/>
      </w:r>
      <w:r>
        <w:rPr>
          <w:rFonts w:ascii="Times New Roman"/>
          <w:b w:val="false"/>
          <w:i w:val="false"/>
          <w:color w:val="000000"/>
          <w:sz w:val="28"/>
        </w:rPr>
        <w:t>
     үй N -----, пәт. N --------; үй телефоны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орным: индекс --------, -----------------------------обл.
</w:t>
      </w:r>
    </w:p>
    <w:p>
      <w:pPr>
        <w:spacing w:after="0"/>
        <w:ind w:left="0"/>
        <w:jc w:val="both"/>
      </w:pPr>
      <w:r>
        <w:rPr>
          <w:rFonts w:ascii="Times New Roman"/>
          <w:b w:val="false"/>
          <w:i w:val="false"/>
          <w:color w:val="000000"/>
          <w:sz w:val="28"/>
        </w:rPr>
        <w:t>
     -------------------------қ.(пос.,
</w:t>
      </w:r>
      <w:r>
        <w:br/>
      </w:r>
      <w:r>
        <w:rPr>
          <w:rFonts w:ascii="Times New Roman"/>
          <w:b w:val="false"/>
          <w:i w:val="false"/>
          <w:color w:val="000000"/>
          <w:sz w:val="28"/>
        </w:rPr>
        <w:t>
с.),----------------------көшесі,
</w:t>
      </w:r>
    </w:p>
    <w:p>
      <w:pPr>
        <w:spacing w:after="0"/>
        <w:ind w:left="0"/>
        <w:jc w:val="both"/>
      </w:pPr>
      <w:r>
        <w:rPr>
          <w:rFonts w:ascii="Times New Roman"/>
          <w:b w:val="false"/>
          <w:i w:val="false"/>
          <w:color w:val="000000"/>
          <w:sz w:val="28"/>
        </w:rPr>
        <w:t>
     үй N -----, жұмыс телефоны -----------, факс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Ұйымның атауы:-------------------------------------------------
</w:t>
      </w:r>
      <w:r>
        <w:br/>
      </w:r>
      <w:r>
        <w:rPr>
          <w:rFonts w:ascii="Times New Roman"/>
          <w:b w:val="false"/>
          <w:i w:val="false"/>
          <w:color w:val="000000"/>
          <w:sz w:val="28"/>
        </w:rPr>
        <w:t>
</w:t>
      </w:r>
      <w:r>
        <w:br/>
      </w:r>
      <w:r>
        <w:rPr>
          <w:rFonts w:ascii="Times New Roman"/>
          <w:b w:val="false"/>
          <w:i w:val="false"/>
          <w:color w:val="000000"/>
          <w:sz w:val="28"/>
        </w:rPr>
        <w:t>
     Қолдары:
</w:t>
      </w:r>
      <w:r>
        <w:br/>
      </w:r>
      <w:r>
        <w:rPr>
          <w:rFonts w:ascii="Times New Roman"/>
          <w:b w:val="false"/>
          <w:i w:val="false"/>
          <w:color w:val="000000"/>
          <w:sz w:val="28"/>
        </w:rPr>
        <w:t>
</w:t>
      </w:r>
      <w:r>
        <w:br/>
      </w:r>
      <w:r>
        <w:rPr>
          <w:rFonts w:ascii="Times New Roman"/>
          <w:b w:val="false"/>
          <w:i w:val="false"/>
          <w:color w:val="000000"/>
          <w:sz w:val="28"/>
        </w:rPr>
        <w:t>
     Салымшы/алушы:-----------------------
</w:t>
      </w:r>
    </w:p>
    <w:p>
      <w:pPr>
        <w:spacing w:after="0"/>
        <w:ind w:left="0"/>
        <w:jc w:val="both"/>
      </w:pPr>
      <w:r>
        <w:rPr>
          <w:rFonts w:ascii="Times New Roman"/>
          <w:b w:val="false"/>
          <w:i w:val="false"/>
          <w:color w:val="000000"/>
          <w:sz w:val="28"/>
        </w:rPr>
        <w:t>
                           Күні  Айы  Жылы
</w:t>
      </w:r>
      <w:r>
        <w:br/>
      </w:r>
      <w:r>
        <w:rPr>
          <w:rFonts w:ascii="Times New Roman"/>
          <w:b w:val="false"/>
          <w:i w:val="false"/>
          <w:color w:val="000000"/>
          <w:sz w:val="28"/>
        </w:rPr>
        <w:t>
     Өтініш жазылған күн: ----------------
</w:t>
      </w:r>
      <w:r>
        <w:br/>
      </w:r>
      <w:r>
        <w:rPr>
          <w:rFonts w:ascii="Times New Roman"/>
          <w:b w:val="false"/>
          <w:i w:val="false"/>
          <w:color w:val="000000"/>
          <w:sz w:val="28"/>
        </w:rPr>
        <w:t>
      қызметі)
</w:t>
      </w:r>
    </w:p>
    <w:p>
      <w:pPr>
        <w:spacing w:after="0"/>
        <w:ind w:left="0"/>
        <w:jc w:val="both"/>
      </w:pPr>
      <w:r>
        <w:rPr>
          <w:rFonts w:ascii="Times New Roman"/>
          <w:b w:val="false"/>
          <w:i w:val="false"/>
          <w:color w:val="000000"/>
          <w:sz w:val="28"/>
        </w:rPr>
        <w:t>
                              Күні  Айы  Жылы
</w:t>
      </w:r>
      <w:r>
        <w:br/>
      </w:r>
      <w:r>
        <w:rPr>
          <w:rFonts w:ascii="Times New Roman"/>
          <w:b w:val="false"/>
          <w:i w:val="false"/>
          <w:color w:val="000000"/>
          <w:sz w:val="28"/>
        </w:rPr>
        <w:t>
     Жіберуші-Қорда тіркелді: ---------------
</w:t>
      </w:r>
      <w:r>
        <w:br/>
      </w:r>
      <w:r>
        <w:rPr>
          <w:rFonts w:ascii="Times New Roman"/>
          <w:b w:val="false"/>
          <w:i w:val="false"/>
          <w:color w:val="000000"/>
          <w:sz w:val="28"/>
        </w:rPr>
        <w:t>
</w:t>
      </w:r>
      <w:r>
        <w:br/>
      </w:r>
      <w:r>
        <w:rPr>
          <w:rFonts w:ascii="Times New Roman"/>
          <w:b w:val="false"/>
          <w:i w:val="false"/>
          <w:color w:val="000000"/>
          <w:sz w:val="28"/>
        </w:rPr>
        <w:t>
     Кіріс нөмірі -------------
</w:t>
      </w:r>
      <w:r>
        <w:br/>
      </w:r>
      <w:r>
        <w:rPr>
          <w:rFonts w:ascii="Times New Roman"/>
          <w:b w:val="false"/>
          <w:i w:val="false"/>
          <w:color w:val="000000"/>
          <w:sz w:val="28"/>
        </w:rPr>
        <w:t>
</w:t>
      </w:r>
      <w:r>
        <w:br/>
      </w: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Жіберуші-Қормен зейнетақы шартын бұзуға және жинақталған зейнетақы қаражатын алушы-Қорға аударуға салымшының/алушының (немесе оның сенім білдірген адамының) жеке өтініші құқықтық негіз болып табылады. 
</w:t>
      </w:r>
      <w:r>
        <w:br/>
      </w:r>
      <w:r>
        <w:rPr>
          <w:rFonts w:ascii="Times New Roman"/>
          <w:b w:val="false"/>
          <w:i w:val="false"/>
          <w:color w:val="000000"/>
          <w:sz w:val="28"/>
        </w:rPr>
        <w:t>
      2. Жіберуші-Қор қаралып отырған өтініш бойынша зейнетақы шартын бұзудан және жинақталған зейнетақы қаражаттарын аударым жасаудан мынадай жағдайларда бас тартуға міндетті: 
</w:t>
      </w:r>
      <w:r>
        <w:br/>
      </w:r>
      <w:r>
        <w:rPr>
          <w:rFonts w:ascii="Times New Roman"/>
          <w:b w:val="false"/>
          <w:i w:val="false"/>
          <w:color w:val="000000"/>
          <w:sz w:val="28"/>
        </w:rPr>
        <w:t>
      - өтініште көрсетілген ақпараттар салымшыны/алушының жіберуші-Қордағы мәліметтер базасындағы деректемелермен сәйкес келмегенде; 
</w:t>
      </w:r>
      <w:r>
        <w:br/>
      </w:r>
      <w:r>
        <w:rPr>
          <w:rFonts w:ascii="Times New Roman"/>
          <w:b w:val="false"/>
          <w:i w:val="false"/>
          <w:color w:val="000000"/>
          <w:sz w:val="28"/>
        </w:rPr>
        <w:t>
      - өтінішке тиісті адамның қол қоймағандығына көз жеткізетін негіздер болғанда. 
</w:t>
      </w:r>
      <w:r>
        <w:br/>
      </w:r>
      <w:r>
        <w:rPr>
          <w:rFonts w:ascii="Times New Roman"/>
          <w:b w:val="false"/>
          <w:i w:val="false"/>
          <w:color w:val="000000"/>
          <w:sz w:val="28"/>
        </w:rPr>
        <w:t>
      3. Жіберуші-Қор жинақталған зейнетақы қаражатын аударудан бастарту себебін көрсете отырып салымшыға-алушыға өтініш берілген сәттен бастап бір ай мерзімде жазбаша түрде түсіндірме хат жіберуге міндетті. 
</w:t>
      </w:r>
      <w:r>
        <w:br/>
      </w:r>
      <w:r>
        <w:rPr>
          <w:rFonts w:ascii="Times New Roman"/>
          <w:b w:val="false"/>
          <w:i w:val="false"/>
          <w:color w:val="000000"/>
          <w:sz w:val="28"/>
        </w:rPr>
        <w:t>
      4. Жіберуші-Қор өтініш тіркелген күннен бастап бір айға дейінгі мерзімде алушы-Қорға жинақталған зейнетақы қаражатын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2000 жылғы 04 қаңтардағы 
</w:t>
      </w:r>
      <w:r>
        <w:br/>
      </w:r>
      <w:r>
        <w:rPr>
          <w:rFonts w:ascii="Times New Roman"/>
          <w:b w:val="false"/>
          <w:i w:val="false"/>
          <w:color w:val="000000"/>
          <w:sz w:val="28"/>
        </w:rPr>
        <w:t>
N 2-Ө бұйрығымен "Жинақтаушы    
</w:t>
      </w:r>
      <w:r>
        <w:br/>
      </w:r>
      <w:r>
        <w:rPr>
          <w:rFonts w:ascii="Times New Roman"/>
          <w:b w:val="false"/>
          <w:i w:val="false"/>
          <w:color w:val="000000"/>
          <w:sz w:val="28"/>
        </w:rPr>
        <w:t>
зейнетақы қорларынан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аударудың тәртібі туралы       
</w:t>
      </w:r>
      <w:r>
        <w:br/>
      </w:r>
      <w:r>
        <w:rPr>
          <w:rFonts w:ascii="Times New Roman"/>
          <w:b w:val="false"/>
          <w:i w:val="false"/>
          <w:color w:val="000000"/>
          <w:sz w:val="28"/>
        </w:rPr>
        <w:t>
Ережелерге"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Назар аударыңыз! Өтініш баспа әріптерімен анық толтырылады    
</w:t>
      </w:r>
      <w:r>
        <w:br/>
      </w:r>
      <w:r>
        <w:rPr>
          <w:rFonts w:ascii="Times New Roman"/>
          <w:b w:val="false"/>
          <w:i w:val="false"/>
          <w:color w:val="000000"/>
          <w:sz w:val="28"/>
        </w:rPr>
        <w:t>
 Кімге:-----------------------------------------------
</w:t>
      </w:r>
      <w:r>
        <w:br/>
      </w:r>
      <w:r>
        <w:rPr>
          <w:rFonts w:ascii="Times New Roman"/>
          <w:b w:val="false"/>
          <w:i w:val="false"/>
          <w:color w:val="000000"/>
          <w:sz w:val="28"/>
        </w:rPr>
        <w:t>
                       (жіберуші-Қордың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Сенімді өкілдің жинақталған зейнетақы қаражатын аударуға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w:t>
      </w:r>
      <w:r>
        <w:br/>
      </w:r>
      <w:r>
        <w:rPr>
          <w:rFonts w:ascii="Times New Roman"/>
          <w:b w:val="false"/>
          <w:i w:val="false"/>
          <w:color w:val="000000"/>
          <w:sz w:val="28"/>
        </w:rPr>
        <w:t>
--------------------------------------------------------------------
</w:t>
      </w:r>
      <w:r>
        <w:br/>
      </w:r>
      <w:r>
        <w:rPr>
          <w:rFonts w:ascii="Times New Roman"/>
          <w:b w:val="false"/>
          <w:i w:val="false"/>
          <w:color w:val="000000"/>
          <w:sz w:val="28"/>
        </w:rPr>
        <w:t>
                    (тегі, аты, әкесінің аты)
</w:t>
      </w:r>
      <w:r>
        <w:br/>
      </w:r>
      <w:r>
        <w:rPr>
          <w:rFonts w:ascii="Times New Roman"/>
          <w:b w:val="false"/>
          <w:i w:val="false"/>
          <w:color w:val="000000"/>
          <w:sz w:val="28"/>
        </w:rPr>
        <w:t>
     салымшы/алушының:
</w:t>
      </w:r>
    </w:p>
    <w:p>
      <w:pPr>
        <w:spacing w:after="0"/>
        <w:ind w:left="0"/>
        <w:jc w:val="both"/>
      </w:pPr>
      <w:r>
        <w:rPr>
          <w:rFonts w:ascii="Times New Roman"/>
          <w:b w:val="false"/>
          <w:i w:val="false"/>
          <w:color w:val="000000"/>
          <w:sz w:val="28"/>
        </w:rPr>
        <w:t>
     тегі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аты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әкесінің аты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Күні    Айы   Жылы
</w:t>
      </w:r>
      <w:r>
        <w:br/>
      </w:r>
      <w:r>
        <w:rPr>
          <w:rFonts w:ascii="Times New Roman"/>
          <w:b w:val="false"/>
          <w:i w:val="false"/>
          <w:color w:val="000000"/>
          <w:sz w:val="28"/>
        </w:rPr>
        <w:t>
     Туған күні   ----------------------
</w:t>
      </w:r>
      <w:r>
        <w:br/>
      </w:r>
      <w:r>
        <w:rPr>
          <w:rFonts w:ascii="Times New Roman"/>
          <w:b w:val="false"/>
          <w:i w:val="false"/>
          <w:color w:val="000000"/>
          <w:sz w:val="28"/>
        </w:rPr>
        <w:t>
</w:t>
      </w:r>
      <w:r>
        <w:br/>
      </w:r>
      <w:r>
        <w:rPr>
          <w:rFonts w:ascii="Times New Roman"/>
          <w:b w:val="false"/>
          <w:i w:val="false"/>
          <w:color w:val="000000"/>
          <w:sz w:val="28"/>
        </w:rPr>
        <w:t>
     Құжат түрі:  -- Жеке басының куәлігі -- Төлқұжаты  
</w:t>
      </w:r>
      <w:r>
        <w:br/>
      </w:r>
      <w:r>
        <w:rPr>
          <w:rFonts w:ascii="Times New Roman"/>
          <w:b w:val="false"/>
          <w:i w:val="false"/>
          <w:color w:val="000000"/>
          <w:sz w:val="28"/>
        </w:rPr>
        <w:t>
                                                        Күні  Айы  
</w:t>
      </w:r>
      <w:r>
        <w:br/>
      </w:r>
      <w:r>
        <w:rPr>
          <w:rFonts w:ascii="Times New Roman"/>
          <w:b w:val="false"/>
          <w:i w:val="false"/>
          <w:color w:val="000000"/>
          <w:sz w:val="28"/>
        </w:rPr>
        <w:t>
Жылы
</w:t>
      </w:r>
      <w:r>
        <w:br/>
      </w:r>
      <w:r>
        <w:rPr>
          <w:rFonts w:ascii="Times New Roman"/>
          <w:b w:val="false"/>
          <w:i w:val="false"/>
          <w:color w:val="000000"/>
          <w:sz w:val="28"/>
        </w:rPr>
        <w:t>
     Сериясы ------  Нөмірі----------------     
</w:t>
      </w:r>
      <w:r>
        <w:br/>
      </w:r>
      <w:r>
        <w:rPr>
          <w:rFonts w:ascii="Times New Roman"/>
          <w:b w:val="false"/>
          <w:i w:val="false"/>
          <w:color w:val="000000"/>
          <w:sz w:val="28"/>
        </w:rPr>
        <w:t>
Берілді-----------------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(кім берген)
</w:t>
      </w:r>
    </w:p>
    <w:p>
      <w:pPr>
        <w:spacing w:after="0"/>
        <w:ind w:left="0"/>
        <w:jc w:val="both"/>
      </w:pPr>
      <w:r>
        <w:rPr>
          <w:rFonts w:ascii="Times New Roman"/>
          <w:b w:val="false"/>
          <w:i w:val="false"/>
          <w:color w:val="000000"/>
          <w:sz w:val="28"/>
        </w:rPr>
        <w:t>
     Әлеуметтік дербес коды (ӘДК) N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Мына мекен-жайда тұрамын:
</w:t>
      </w:r>
      <w:r>
        <w:br/>
      </w:r>
      <w:r>
        <w:rPr>
          <w:rFonts w:ascii="Times New Roman"/>
          <w:b w:val="false"/>
          <w:i w:val="false"/>
          <w:color w:val="000000"/>
          <w:sz w:val="28"/>
        </w:rPr>
        <w:t>
 индекс------------,-------------------обл.
</w:t>
      </w:r>
      <w:r>
        <w:br/>
      </w:r>
      <w:r>
        <w:rPr>
          <w:rFonts w:ascii="Times New Roman"/>
          <w:b w:val="false"/>
          <w:i w:val="false"/>
          <w:color w:val="000000"/>
          <w:sz w:val="28"/>
        </w:rPr>
        <w:t>
     -------------------------қ.(пос.,
</w:t>
      </w:r>
      <w:r>
        <w:br/>
      </w:r>
      <w:r>
        <w:rPr>
          <w:rFonts w:ascii="Times New Roman"/>
          <w:b w:val="false"/>
          <w:i w:val="false"/>
          <w:color w:val="000000"/>
          <w:sz w:val="28"/>
        </w:rPr>
        <w:t>
с.),----------------------көшесі,
</w:t>
      </w:r>
    </w:p>
    <w:p>
      <w:pPr>
        <w:spacing w:after="0"/>
        <w:ind w:left="0"/>
        <w:jc w:val="both"/>
      </w:pPr>
      <w:r>
        <w:rPr>
          <w:rFonts w:ascii="Times New Roman"/>
          <w:b w:val="false"/>
          <w:i w:val="false"/>
          <w:color w:val="000000"/>
          <w:sz w:val="28"/>
        </w:rPr>
        <w:t>
     үй N -----, пәт. N --------; үй телефоны -------------;
</w:t>
      </w:r>
    </w:p>
    <w:p>
      <w:pPr>
        <w:spacing w:after="0"/>
        <w:ind w:left="0"/>
        <w:jc w:val="both"/>
      </w:pPr>
      <w:r>
        <w:rPr>
          <w:rFonts w:ascii="Times New Roman"/>
          <w:b w:val="false"/>
          <w:i w:val="false"/>
          <w:color w:val="000000"/>
          <w:sz w:val="28"/>
        </w:rPr>
        <w:t>
     Жұмыс орным: индекс --------, -----------------------------обл.
</w:t>
      </w:r>
      <w:r>
        <w:br/>
      </w:r>
      <w:r>
        <w:rPr>
          <w:rFonts w:ascii="Times New Roman"/>
          <w:b w:val="false"/>
          <w:i w:val="false"/>
          <w:color w:val="000000"/>
          <w:sz w:val="28"/>
        </w:rPr>
        <w:t>
</w:t>
      </w:r>
      <w:r>
        <w:br/>
      </w:r>
      <w:r>
        <w:rPr>
          <w:rFonts w:ascii="Times New Roman"/>
          <w:b w:val="false"/>
          <w:i w:val="false"/>
          <w:color w:val="000000"/>
          <w:sz w:val="28"/>
        </w:rPr>
        <w:t>
     -------------------------қ.(пос.,
</w:t>
      </w:r>
      <w:r>
        <w:br/>
      </w:r>
      <w:r>
        <w:rPr>
          <w:rFonts w:ascii="Times New Roman"/>
          <w:b w:val="false"/>
          <w:i w:val="false"/>
          <w:color w:val="000000"/>
          <w:sz w:val="28"/>
        </w:rPr>
        <w:t>
с.),----------------------көшесі,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үй N -----, жұмыс телефоны -----------, факс ------------,
</w:t>
      </w:r>
    </w:p>
    <w:p>
      <w:pPr>
        <w:spacing w:after="0"/>
        <w:ind w:left="0"/>
        <w:jc w:val="both"/>
      </w:pPr>
      <w:r>
        <w:rPr>
          <w:rFonts w:ascii="Times New Roman"/>
          <w:b w:val="false"/>
          <w:i w:val="false"/>
          <w:color w:val="000000"/>
          <w:sz w:val="28"/>
        </w:rPr>
        <w:t>
     Ұйымның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 "---"----- берілген N --------сенімхаттың негізінде
</w:t>
      </w:r>
      <w:r>
        <w:br/>
      </w:r>
      <w:r>
        <w:rPr>
          <w:rFonts w:ascii="Times New Roman"/>
          <w:b w:val="false"/>
          <w:i w:val="false"/>
          <w:color w:val="000000"/>
          <w:sz w:val="28"/>
        </w:rPr>
        <w:t>
әрекет ете отырып, зейнетақы шартын бұзуды және оның жинақталған зейнетақы қаражатының толық көлемде міндетті (ерікті) зейнетақы жарналары есебінен 
</w:t>
      </w:r>
      <w:r>
        <w:br/>
      </w:r>
      <w:r>
        <w:rPr>
          <w:rFonts w:ascii="Times New Roman"/>
          <w:b w:val="false"/>
          <w:i w:val="false"/>
          <w:color w:val="000000"/>
          <w:sz w:val="28"/>
        </w:rPr>
        <w:t>
     ---------------------------------------------------------
</w:t>
      </w:r>
      <w:r>
        <w:br/>
      </w:r>
      <w:r>
        <w:rPr>
          <w:rFonts w:ascii="Times New Roman"/>
          <w:b w:val="false"/>
          <w:i w:val="false"/>
          <w:color w:val="000000"/>
          <w:sz w:val="28"/>
        </w:rPr>
        <w:t>
                      (алушы-Қордың атауы)
</w:t>
      </w:r>
    </w:p>
    <w:p>
      <w:pPr>
        <w:spacing w:after="0"/>
        <w:ind w:left="0"/>
        <w:jc w:val="both"/>
      </w:pPr>
      <w:r>
        <w:rPr>
          <w:rFonts w:ascii="Times New Roman"/>
          <w:b w:val="false"/>
          <w:i w:val="false"/>
          <w:color w:val="000000"/>
          <w:sz w:val="28"/>
        </w:rPr>
        <w:t>
     аударуыңызды өтінемін.
</w:t>
      </w:r>
      <w:r>
        <w:br/>
      </w:r>
      <w:r>
        <w:rPr>
          <w:rFonts w:ascii="Times New Roman"/>
          <w:b w:val="false"/>
          <w:i w:val="false"/>
          <w:color w:val="000000"/>
          <w:sz w:val="28"/>
        </w:rPr>
        <w:t>
     Ағымдағы күнтізбелік жыл ішінде мына қорлардың
</w:t>
      </w:r>
      <w:r>
        <w:br/>
      </w:r>
      <w:r>
        <w:rPr>
          <w:rFonts w:ascii="Times New Roman"/>
          <w:b w:val="false"/>
          <w:i w:val="false"/>
          <w:color w:val="000000"/>
          <w:sz w:val="28"/>
        </w:rPr>
        <w:t>
салымшысы/алушысы      
</w:t>
      </w:r>
      <w:r>
        <w:br/>
      </w:r>
      <w:r>
        <w:rPr>
          <w:rFonts w:ascii="Times New Roman"/>
          <w:b w:val="false"/>
          <w:i w:val="false"/>
          <w:color w:val="000000"/>
          <w:sz w:val="28"/>
        </w:rPr>
        <w:t>
     болдым:
</w:t>
      </w:r>
      <w:r>
        <w:br/>
      </w:r>
      <w:r>
        <w:rPr>
          <w:rFonts w:ascii="Times New Roman"/>
          <w:b w:val="false"/>
          <w:i w:val="false"/>
          <w:color w:val="000000"/>
          <w:sz w:val="28"/>
        </w:rPr>
        <w:t>
     1) ------------------------------------------------------
</w:t>
      </w:r>
      <w:r>
        <w:br/>
      </w:r>
      <w:r>
        <w:rPr>
          <w:rFonts w:ascii="Times New Roman"/>
          <w:b w:val="false"/>
          <w:i w:val="false"/>
          <w:color w:val="000000"/>
          <w:sz w:val="28"/>
        </w:rPr>
        <w:t>
                 (жинақтаушы зейнетақы қорының атауы)
</w:t>
      </w:r>
      <w:r>
        <w:br/>
      </w:r>
      <w:r>
        <w:rPr>
          <w:rFonts w:ascii="Times New Roman"/>
          <w:b w:val="false"/>
          <w:i w:val="false"/>
          <w:color w:val="000000"/>
          <w:sz w:val="28"/>
        </w:rPr>
        <w:t>
     2) ------------------------------------------------------
</w:t>
      </w:r>
      <w:r>
        <w:br/>
      </w:r>
      <w:r>
        <w:rPr>
          <w:rFonts w:ascii="Times New Roman"/>
          <w:b w:val="false"/>
          <w:i w:val="false"/>
          <w:color w:val="000000"/>
          <w:sz w:val="28"/>
        </w:rPr>
        <w:t>
                 (жинақтаушы зейнетақы қорының атауы)
</w:t>
      </w:r>
    </w:p>
    <w:p>
      <w:pPr>
        <w:spacing w:after="0"/>
        <w:ind w:left="0"/>
        <w:jc w:val="both"/>
      </w:pPr>
      <w:r>
        <w:rPr>
          <w:rFonts w:ascii="Times New Roman"/>
          <w:b w:val="false"/>
          <w:i w:val="false"/>
          <w:color w:val="000000"/>
          <w:sz w:val="28"/>
        </w:rPr>
        <w:t>
     Қолдары:
</w:t>
      </w:r>
      <w:r>
        <w:br/>
      </w:r>
      <w:r>
        <w:rPr>
          <w:rFonts w:ascii="Times New Roman"/>
          <w:b w:val="false"/>
          <w:i w:val="false"/>
          <w:color w:val="000000"/>
          <w:sz w:val="28"/>
        </w:rPr>
        <w:t>
</w:t>
      </w:r>
      <w:r>
        <w:br/>
      </w:r>
      <w:r>
        <w:rPr>
          <w:rFonts w:ascii="Times New Roman"/>
          <w:b w:val="false"/>
          <w:i w:val="false"/>
          <w:color w:val="000000"/>
          <w:sz w:val="28"/>
        </w:rPr>
        <w:t>
     Сенімді өкіл:______________________
</w:t>
      </w:r>
      <w:r>
        <w:br/>
      </w:r>
      <w:r>
        <w:rPr>
          <w:rFonts w:ascii="Times New Roman"/>
          <w:b w:val="false"/>
          <w:i w:val="false"/>
          <w:color w:val="000000"/>
          <w:sz w:val="28"/>
        </w:rPr>
        <w:t>
</w:t>
      </w:r>
      <w:r>
        <w:br/>
      </w:r>
      <w:r>
        <w:rPr>
          <w:rFonts w:ascii="Times New Roman"/>
          <w:b w:val="false"/>
          <w:i w:val="false"/>
          <w:color w:val="000000"/>
          <w:sz w:val="28"/>
        </w:rPr>
        <w:t>
                           Күні  Айы  Жылы
</w:t>
      </w:r>
      <w:r>
        <w:br/>
      </w:r>
      <w:r>
        <w:rPr>
          <w:rFonts w:ascii="Times New Roman"/>
          <w:b w:val="false"/>
          <w:i w:val="false"/>
          <w:color w:val="000000"/>
          <w:sz w:val="28"/>
        </w:rPr>
        <w:t>
     Өтініш жазылған күн: ----------------
</w:t>
      </w:r>
      <w:r>
        <w:br/>
      </w:r>
      <w:r>
        <w:rPr>
          <w:rFonts w:ascii="Times New Roman"/>
          <w:b w:val="false"/>
          <w:i w:val="false"/>
          <w:color w:val="000000"/>
          <w:sz w:val="28"/>
        </w:rPr>
        <w:t>
</w:t>
      </w:r>
      <w:r>
        <w:br/>
      </w:r>
      <w:r>
        <w:rPr>
          <w:rFonts w:ascii="Times New Roman"/>
          <w:b w:val="false"/>
          <w:i w:val="false"/>
          <w:color w:val="000000"/>
          <w:sz w:val="28"/>
        </w:rPr>
        <w:t>
     Өтініш және сенімхат (сенімхаттың түпнұсқасы)
</w:t>
      </w:r>
      <w:r>
        <w:br/>
      </w:r>
      <w:r>
        <w:rPr>
          <w:rFonts w:ascii="Times New Roman"/>
          <w:b w:val="false"/>
          <w:i w:val="false"/>
          <w:color w:val="000000"/>
          <w:sz w:val="28"/>
        </w:rPr>
        <w:t>
     қабылдадым: "___"______ж.___________(ТАӘ, қызметі)
</w:t>
      </w:r>
      <w:r>
        <w:br/>
      </w:r>
      <w:r>
        <w:rPr>
          <w:rFonts w:ascii="Times New Roman"/>
          <w:b w:val="false"/>
          <w:i w:val="false"/>
          <w:color w:val="000000"/>
          <w:sz w:val="28"/>
        </w:rPr>
        <w:t>
</w:t>
      </w:r>
      <w:r>
        <w:br/>
      </w:r>
      <w:r>
        <w:rPr>
          <w:rFonts w:ascii="Times New Roman"/>
          <w:b w:val="false"/>
          <w:i w:val="false"/>
          <w:color w:val="000000"/>
          <w:sz w:val="28"/>
        </w:rPr>
        <w:t>
                              Күні  Айы  Жылы
</w:t>
      </w:r>
      <w:r>
        <w:br/>
      </w:r>
      <w:r>
        <w:rPr>
          <w:rFonts w:ascii="Times New Roman"/>
          <w:b w:val="false"/>
          <w:i w:val="false"/>
          <w:color w:val="000000"/>
          <w:sz w:val="28"/>
        </w:rPr>
        <w:t>
     Жіберуші-Қорда тіркелді: ---------------
</w:t>
      </w:r>
      <w:r>
        <w:br/>
      </w:r>
      <w:r>
        <w:rPr>
          <w:rFonts w:ascii="Times New Roman"/>
          <w:b w:val="false"/>
          <w:i w:val="false"/>
          <w:color w:val="000000"/>
          <w:sz w:val="28"/>
        </w:rPr>
        <w:t>
</w:t>
      </w:r>
      <w:r>
        <w:br/>
      </w:r>
      <w:r>
        <w:rPr>
          <w:rFonts w:ascii="Times New Roman"/>
          <w:b w:val="false"/>
          <w:i w:val="false"/>
          <w:color w:val="000000"/>
          <w:sz w:val="28"/>
        </w:rPr>
        <w:t>
     Кіріс нөмірі -------------
</w:t>
      </w:r>
      <w:r>
        <w:br/>
      </w:r>
      <w:r>
        <w:rPr>
          <w:rFonts w:ascii="Times New Roman"/>
          <w:b w:val="false"/>
          <w:i w:val="false"/>
          <w:color w:val="000000"/>
          <w:sz w:val="28"/>
        </w:rPr>
        <w:t>
</w:t>
      </w:r>
      <w:r>
        <w:br/>
      </w: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Жіберуші-Қормен зейнетақы шартын бұзуға және жинақталған зейнетақы қаражатын алушы-Қорға аударуға салымшының/алушының (немесе оның сенім білдірген адамының) жеке өтініші құқықтық негіз болып табылады. 
</w:t>
      </w:r>
      <w:r>
        <w:br/>
      </w:r>
      <w:r>
        <w:rPr>
          <w:rFonts w:ascii="Times New Roman"/>
          <w:b w:val="false"/>
          <w:i w:val="false"/>
          <w:color w:val="000000"/>
          <w:sz w:val="28"/>
        </w:rPr>
        <w:t>
      2. Жіберуші-Қор қаралып отырған өтініш бойынша зейнетақы шартын бұзудан және жинақталған зейнетақы қаражаттарын аударым жасаудан мынадай жағдайларда бас тартуға міндетті: 
</w:t>
      </w:r>
      <w:r>
        <w:br/>
      </w:r>
      <w:r>
        <w:rPr>
          <w:rFonts w:ascii="Times New Roman"/>
          <w:b w:val="false"/>
          <w:i w:val="false"/>
          <w:color w:val="000000"/>
          <w:sz w:val="28"/>
        </w:rPr>
        <w:t>
      - өтініште көрсетілген ақпараттар салымшыны/алушының жіберуші-Қордағы мәліметтер базасындағы деректемелермен сәйкес келмегенде; 
</w:t>
      </w:r>
      <w:r>
        <w:br/>
      </w:r>
      <w:r>
        <w:rPr>
          <w:rFonts w:ascii="Times New Roman"/>
          <w:b w:val="false"/>
          <w:i w:val="false"/>
          <w:color w:val="000000"/>
          <w:sz w:val="28"/>
        </w:rPr>
        <w:t>
      - өтінішке тиісті адамның қол қоймағандығына көз жеткізетін негіздер болғанда. 
</w:t>
      </w:r>
      <w:r>
        <w:br/>
      </w:r>
      <w:r>
        <w:rPr>
          <w:rFonts w:ascii="Times New Roman"/>
          <w:b w:val="false"/>
          <w:i w:val="false"/>
          <w:color w:val="000000"/>
          <w:sz w:val="28"/>
        </w:rPr>
        <w:t>
      3. Жіберуші-Қор жинақталған зейнетақы қаражатын аударудан бастарту себебін көрсете отырып салымшыға-алушыға өтініш берілген сәттен бастап бір ай мерзімде жазбаша түрде түсіндірме хат жіберуге міндетті. 
</w:t>
      </w:r>
      <w:r>
        <w:br/>
      </w:r>
      <w:r>
        <w:rPr>
          <w:rFonts w:ascii="Times New Roman"/>
          <w:b w:val="false"/>
          <w:i w:val="false"/>
          <w:color w:val="000000"/>
          <w:sz w:val="28"/>
        </w:rPr>
        <w:t>
      4. Жіберуші-Қор өтініш тіркелген күннен бастап бір айға дейінгі мерзімде алушы-Қорға жинақталған зейнетақы қаражатын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БЕКІТІЛДІ              
</w:t>
      </w:r>
      <w:r>
        <w:br/>
      </w:r>
      <w:r>
        <w:rPr>
          <w:rFonts w:ascii="Times New Roman"/>
          <w:b w:val="false"/>
          <w:i w:val="false"/>
          <w:color w:val="000000"/>
          <w:sz w:val="28"/>
        </w:rPr>
        <w:t>
Қазақстан Республикасы Еңбек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министрлігінің Жинақтаушы зейнетақы 
</w:t>
      </w:r>
      <w:r>
        <w:br/>
      </w:r>
      <w:r>
        <w:rPr>
          <w:rFonts w:ascii="Times New Roman"/>
          <w:b w:val="false"/>
          <w:i w:val="false"/>
          <w:color w:val="000000"/>
          <w:sz w:val="28"/>
        </w:rPr>
        <w:t>
қорларының қызметін реттеу жөніндегі 
</w:t>
      </w:r>
      <w:r>
        <w:br/>
      </w:r>
      <w:r>
        <w:rPr>
          <w:rFonts w:ascii="Times New Roman"/>
          <w:b w:val="false"/>
          <w:i w:val="false"/>
          <w:color w:val="000000"/>
          <w:sz w:val="28"/>
        </w:rPr>
        <w:t>
комитетінің 2000 жылғы 04 қаңтардағы 
</w:t>
      </w:r>
      <w:r>
        <w:br/>
      </w:r>
      <w:r>
        <w:rPr>
          <w:rFonts w:ascii="Times New Roman"/>
          <w:b w:val="false"/>
          <w:i w:val="false"/>
          <w:color w:val="000000"/>
          <w:sz w:val="28"/>
        </w:rPr>
        <w:t>
N 2-Ө бұйрығымен "Жинақтаушы    
</w:t>
      </w:r>
      <w:r>
        <w:br/>
      </w:r>
      <w:r>
        <w:rPr>
          <w:rFonts w:ascii="Times New Roman"/>
          <w:b w:val="false"/>
          <w:i w:val="false"/>
          <w:color w:val="000000"/>
          <w:sz w:val="28"/>
        </w:rPr>
        <w:t>
зейнетақы қорларынан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аударудың тәртібі туралы       
</w:t>
      </w:r>
      <w:r>
        <w:br/>
      </w:r>
      <w:r>
        <w:rPr>
          <w:rFonts w:ascii="Times New Roman"/>
          <w:b w:val="false"/>
          <w:i w:val="false"/>
          <w:color w:val="000000"/>
          <w:sz w:val="28"/>
        </w:rPr>
        <w:t>
Ережелерге"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АНЫҚТАМА-РАСТАУ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толық атауы:___________________________
</w:t>
      </w:r>
      <w:r>
        <w:br/>
      </w:r>
      <w:r>
        <w:rPr>
          <w:rFonts w:ascii="Times New Roman"/>
          <w:b w:val="false"/>
          <w:i w:val="false"/>
          <w:color w:val="000000"/>
          <w:sz w:val="28"/>
        </w:rPr>
        <w:t>
Кәсіпорынның СТН-і:_________________________________
</w:t>
      </w:r>
      <w:r>
        <w:br/>
      </w:r>
      <w:r>
        <w:rPr>
          <w:rFonts w:ascii="Times New Roman"/>
          <w:b w:val="false"/>
          <w:i w:val="false"/>
          <w:color w:val="000000"/>
          <w:sz w:val="28"/>
        </w:rPr>
        <w:t>
Кәсіпорынның пошталық мекен-жайы:___________________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Банктік деректемелері:______________________________
</w:t>
      </w:r>
      <w:r>
        <w:br/>
      </w:r>
      <w:r>
        <w:rPr>
          <w:rFonts w:ascii="Times New Roman"/>
          <w:b w:val="false"/>
          <w:i w:val="false"/>
          <w:color w:val="000000"/>
          <w:sz w:val="28"/>
        </w:rPr>
        <w:t>
Банктің атауы:______________________________________
</w:t>
      </w:r>
      <w:r>
        <w:br/>
      </w:r>
      <w:r>
        <w:rPr>
          <w:rFonts w:ascii="Times New Roman"/>
          <w:b w:val="false"/>
          <w:i w:val="false"/>
          <w:color w:val="000000"/>
          <w:sz w:val="28"/>
        </w:rPr>
        <w:t>
Есеп айырысу шоты:__________________________________
</w:t>
      </w:r>
      <w:r>
        <w:br/>
      </w:r>
      <w:r>
        <w:rPr>
          <w:rFonts w:ascii="Times New Roman"/>
          <w:b w:val="false"/>
          <w:i w:val="false"/>
          <w:color w:val="000000"/>
          <w:sz w:val="28"/>
        </w:rPr>
        <w:t>
МФО:________________________________________________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Дұрыс мәліметтер          !      Қате көрсетілген мәліметтер
</w:t>
      </w:r>
      <w:r>
        <w:br/>
      </w:r>
      <w:r>
        <w:rPr>
          <w:rFonts w:ascii="Times New Roman"/>
          <w:b w:val="false"/>
          <w:i w:val="false"/>
          <w:color w:val="000000"/>
          <w:sz w:val="28"/>
        </w:rPr>
        <w:t>
-------------------------------------------------------------------
</w:t>
      </w:r>
      <w:r>
        <w:br/>
      </w:r>
      <w:r>
        <w:rPr>
          <w:rFonts w:ascii="Times New Roman"/>
          <w:b w:val="false"/>
          <w:i w:val="false"/>
          <w:color w:val="000000"/>
          <w:sz w:val="28"/>
        </w:rPr>
        <w:t>
N ! Тегі ! Аты ! Әкесінің! Туған ! Тегі! Аты ! Әкесінің !Туған
</w:t>
      </w:r>
      <w:r>
        <w:br/>
      </w:r>
      <w:r>
        <w:rPr>
          <w:rFonts w:ascii="Times New Roman"/>
          <w:b w:val="false"/>
          <w:i w:val="false"/>
          <w:color w:val="000000"/>
          <w:sz w:val="28"/>
        </w:rPr>
        <w:t>
  !      !     ! аты     ! күні  !     !     ! аты      !күні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Тізімінде қате жіберілген төлем тапсырмасы туралы ақпарат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Төлем  ! Төлем    !Банктің     ! Төлем       ! Салымшыға төлем
</w:t>
      </w:r>
      <w:r>
        <w:br/>
      </w:r>
      <w:r>
        <w:rPr>
          <w:rFonts w:ascii="Times New Roman"/>
          <w:b w:val="false"/>
          <w:i w:val="false"/>
          <w:color w:val="000000"/>
          <w:sz w:val="28"/>
        </w:rPr>
        <w:t>
тапсыр.! тапсырма !өткізбенің  !тапсырмасының! тапсырмасында
</w:t>
      </w:r>
      <w:r>
        <w:br/>
      </w:r>
      <w:r>
        <w:rPr>
          <w:rFonts w:ascii="Times New Roman"/>
          <w:b w:val="false"/>
          <w:i w:val="false"/>
          <w:color w:val="000000"/>
          <w:sz w:val="28"/>
        </w:rPr>
        <w:t>
масының! сының    !күні        !жалпы сомасы ! аударылған жарна
</w:t>
      </w:r>
      <w:r>
        <w:br/>
      </w:r>
      <w:r>
        <w:rPr>
          <w:rFonts w:ascii="Times New Roman"/>
          <w:b w:val="false"/>
          <w:i w:val="false"/>
          <w:color w:val="000000"/>
          <w:sz w:val="28"/>
        </w:rPr>
        <w:t>
N      ! күні     !            !             ! сомасы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басшы:____________________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Бухгалтер:    ____________________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
</w:t>
      </w:r>
      <w:r>
        <w:br/>
      </w:r>
      <w:r>
        <w:rPr>
          <w:rFonts w:ascii="Times New Roman"/>
          <w:b w:val="false"/>
          <w:i w:val="false"/>
          <w:color w:val="000000"/>
          <w:sz w:val="28"/>
        </w:rPr>
        <w:t>
Анықтаманы рәсімдеуге қойылатын міндетті талаптар:
</w:t>
      </w:r>
      <w:r>
        <w:br/>
      </w:r>
      <w:r>
        <w:rPr>
          <w:rFonts w:ascii="Times New Roman"/>
          <w:b w:val="false"/>
          <w:i w:val="false"/>
          <w:color w:val="000000"/>
          <w:sz w:val="28"/>
        </w:rPr>
        <w:t>
1. Анықтама ұйымның бланкісінде жазылады немесе ұйымның бұрыштама мөртабаны қойылуы тиіс.
</w:t>
      </w:r>
      <w:r>
        <w:br/>
      </w:r>
      <w:r>
        <w:rPr>
          <w:rFonts w:ascii="Times New Roman"/>
          <w:b w:val="false"/>
          <w:i w:val="false"/>
          <w:color w:val="000000"/>
          <w:sz w:val="28"/>
        </w:rPr>
        <w:t>
2. Анықтамаға бірінші басшы және бухгалтер қол қойып, дөңгелек
</w:t>
      </w:r>
      <w:r>
        <w:br/>
      </w:r>
      <w:r>
        <w:rPr>
          <w:rFonts w:ascii="Times New Roman"/>
          <w:b w:val="false"/>
          <w:i w:val="false"/>
          <w:color w:val="000000"/>
          <w:sz w:val="28"/>
        </w:rPr>
        <w:t>
мөрмен расталады.
</w:t>
      </w:r>
      <w:r>
        <w:br/>
      </w:r>
      <w:r>
        <w:rPr>
          <w:rFonts w:ascii="Times New Roman"/>
          <w:b w:val="false"/>
          <w:i w:val="false"/>
          <w:color w:val="000000"/>
          <w:sz w:val="28"/>
        </w:rPr>
        <w:t>
3. Анықтама салымшы/алушының дұрыс деректемелерімен қатар (жеке басының куәлігі (төлқұжат) мәліметтеріне сәйкес) қате деректемелері де көрсетілуі керек.
</w:t>
      </w:r>
      <w:r>
        <w:br/>
      </w:r>
      <w:r>
        <w:rPr>
          <w:rFonts w:ascii="Times New Roman"/>
          <w:b w:val="false"/>
          <w:i w:val="false"/>
          <w:color w:val="000000"/>
          <w:sz w:val="28"/>
        </w:rPr>
        <w:t>
4. Бірнеше қате табылған кезде барлық жіберілген қателер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