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f0dd" w14:textId="f46f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2000 жылға арналған бірыңғай бюджеттік жіктемеге өзгерістер мен толықтырулар енгізу туралы N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Қаржы министрлігі 2000 жылғы 20 қаңтар N 25 БҰЙРЫҚ. Қазақстан Республикасы Әділет министрлігінде тіркелді. Тіркеу N 1068. Күші жойылды - ҚР Экономика және бюджеттік жоспарлау министрінің 2005 жылғы 2 маусымдағы N 75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-----------Бұйрықтан үзінді----------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"Нормативтiк құқықтық актiлер туралы" Қазақстан Республикасының 1998 жылғы 24 наурыздағы Заңының 27 бабына жәнe Қазақстан Республикасы Үкiметiнiң 2004 жылғы 24 желтоқсандағы N 1362 "Қазақстан Республикасының Бірыңғай бюджеттiк сыныптамасын бекiту туралы" қаулысының қабылдануына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Осы бұйрыққа қосымшаға сәйкес Бiрыңғай бюджеттiк сыныптамасын бекiту бойынша бұйрықтардың күшi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 қол қойылған күнiнен бастап қолданысқа енгiзiледi және 2005 жылғы 1 қаңтардан бастап қатынастарға әрекет етедi.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Экономика және бюджеттік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жоспарлау Министрлігінің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2005 жылғы 2 маусымдағы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75 бұйрығына қосымша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Бiрыңғай бюджеттік сыныптамасын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бекiту бойынша бұйрық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Қазақстан Республикасы Қаржы министрінің 2000 жылғы 20 қаңтардағы N 25 (тіркелген N 1068) "2000 жылға арналған Бірыңғай бюджеттік сыныптамаға N 1 өзгерістер мен толықтырулар енгізу туралы" бұйрығы...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Үкіметінің 1996 жылғы 30 қазандағы N 1316 және 1997 жылғы 15 тамыздағы N 1261 қаулыларына өзгерістер енгізу туралы" Қазақстан Республикасы Үкіметінің 2000 жылғы 5 қаңтардағы N 12 қаулысына сәйкес, сондай-ақ жергілікті атқарушы органдардың кейбір шешімдерін ескере отырып,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"2000 жылға арналған бірыңғай бюджеттік жіктемені бекіту туралы" Қазақстан Республикасы Қаржы министрлігінің 1999 жылғы 30 желтоқсандағы N 715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  бұйрығына мынадай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Бірыңғай бюджеттік жіктемесіне: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кірістерінің жіктемесінде: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"107101 Берешектің түсуі" деген жол: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"107101 Берешектің республикалық бюджетке түсуі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107102 Берешектің жергілікті бюджетке түсуі" деген жолдармен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шығыстарының функционалдық жіктемесінде: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"2.2105.32.34 Шұғыл қимыл жасау отряды" деген жолдан кейін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"2.2.105.32.35 Төтенше жағдайларды жою жөніндегі шаралар";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7.6.274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12.1.274 Жергілікті бюджеттен қаржыландырылатын тұрғын үй-коммуналдық және жол шаруашылығының атқарушы органы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13.9.274 Жергілікті бюджеттен қаржыландырылатын тұрғын үй-коммуналдық және жол шаруашылығының атқарушы органы" деген жолдар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"3.1.274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7.1.274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7.2.274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7.3.274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7.4.274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7.5.274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7.6.274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12.1.274 Жергілікті бюджеттен қаржыландырылатын тұрғын үй-коммуналдық, жол шаруашылығының және көліктің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13.9.274 Жергілікті бюджеттен қаржыландырылатын тұрғын үй-коммуналдық, жол шаруашылығының және көліктің атқарушы органы";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"5.4 Емханалар" деген жолдан кейін мынадай мазмұндағы жолдармен толықтырылсын: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"5.4.251 Жергілікті бюджеттен қаржыландырылатын ішкі істер атқарушы органы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5.4.251.32 Әскери қызметшілерге, құқық қорғау органдарының қызметкерлеріне, олардың отбасы мүшелеріне амбулаторлық-емханалық ұйымдарда медициналық көмек көрсету";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"5.5.251.31 Әскери қызметшілерге, құқық қорғау органдарының қызметкерлеріне, олардың отбасы мүшелеріне медициналық көмек көрсету" деген жол мынадай редакцияда жазылсын: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"5.5.251.31 Әскери қызметшілерге, құқық қорғау органдарының қызметкерлеріне, олардың отбасы мүшелеріне стационарлық медициналық көмек көрсету";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"6.1.263.33.31 Отбасылық үлгідегі балалар үйлерін және асыраушы отбасыларын субсидиялау" деген 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"6.1.263.33.31 Жетім балаларды және ата-аналарының қамқорынсыз қалған, отбасылық үлгідегі балалар үйлері мен асыраушы отбасыларындағы балаларды мемлекеттік қолдау";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"13.9.105.57 Жылжымайтын мүлікті бағалауды қамтамасыз ету" деген жол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Министрдің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міндетін атқарушы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