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105e" w14:textId="5ec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3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Қаржы министрлігі 2000 жылғы 6 наурыз N 98. Қазақстан Республикасы Әділет министрлігінің Нормативтік құқықтық актілерді тіркеу басқармасы 2000 жылғы 17 наурыз өзгертулер мен толықтырулар енгізіліп тіркелді. Тіркеу N 1082.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Қазақстан Республикасы Қаржы министрінің 2000 жылғы 6 наурыздағы N 98 (тіркелген N 1082) "2000 жылға арналған Бірыңғай бюджеттік сыныптамаға N 3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1999 жылғы 20 шiлдедегi N 1018 "Қазақстан Республикасының жоғарғы оқу орындарында кадрларды даярлаудың мемлекеттiк бiлiм беру несиесi туралы", 1999 жылғы 3 қарашадағы N 1644 "Қазақстан Республикасындағы төлем жасамау дағдарысының проблемаларын шешу жөнiндегi шаралар туралы" және 2000 жылғы 10 ақпандағы N 202 "1941-1945 жылдардағы Ұлы Отан соғысындағы Жеңiстiң 55 жылдығын мерекелеудiң бағдарламасы туралы" қаулыларына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Бiрыңғай бюджеттiк сыныптаманы бекiту туралы" Қазақстан Республикасы Қаржы министрлiгiнiң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толықтырулар мен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кiрiстерiнiң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"501503 Үкiметаралық келiсiмдер бойынша берiлетiн мемлекеттiк несие үшiн шаруашылық жүргiзушi субъектілерден қаражатты қайтарып алу"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"501504 Мемлекеттiк бiлiм беру несиелерi бойынша өтеу";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"1.2.260.28 Жергiлiктi бюджеттен қаржыландырылатын мемлекеттiк мекемелердiң белгiленген тәртiппен тiркелген шарттық мiндеттемелерi бойынша кредиторлық берешектi өтеу"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"1.2.260.30 Қолма-қол емес және клирингтiк есептемелер жүйесiн дамыту";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"8.1.263.49 Түркiстан қаласының 1500 жылдығына мерейтой шараларын өткiзу"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"8.1.263.51 Ұлы Отан соғысындағы Жеңiстiң 55 жылдығын мерекелеудi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шығыстардың экономикалық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"1.1.150.152 Ғимараттарды және құрылыстарды ұстау және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3.5.510.512 Мемлекеттiк кәсiпорындарды несиелендiру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3.5.510.513 Қаржы мекемелерiне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3.5.540.541 Мемлекеттiк емес мекемелердiң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3.5.540.542 Қаржы мекемелерiнiң акцияларын сатып алу"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"1.1.150.152 Ғимараттарды және құрылыстарды ағымдағы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3.5.510.512 Мемлекеттiк кәсiпорындарды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3.5.510.513 Қаржылық ұйымдарды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3.5.540.541 Қаржылық емес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3.5.540.542 Қаржылық ұйымдардың акцияларын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"3.5.540.549 Өзге мекемелердiң акцияларын сатып алу" деген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