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2aef" w14:textId="7be2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 он сегізге толмаған адамдардың еңбегін қолдануға тыйым салынатын еңбек жағдайлары ауыр, зиянды және қауіпті өндірістердің, кәсіптер мен жұмыстардың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 2000 жылғы 11 наурыз N 71-ө БҰЙРЫҚ. Қазақстан Республикасы Әділет министрлігінде 2000 жылғы 7 сәуірде тіркелді Тіркеу N 1110. Күші жойылды - ҚР Еңбек және халықты әлеуметтік қорғау министрлігінің 2005 жылғы 15 ақпандағы N 45-ө (V053445)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еңбек туралы" 
</w:t>
      </w:r>
      <w:r>
        <w:rPr>
          <w:rFonts w:ascii="Times New Roman"/>
          <w:b w:val="false"/>
          <w:i w:val="false"/>
          <w:color w:val="000000"/>
          <w:sz w:val="28"/>
        </w:rPr>
        <w:t xml:space="preserve"> Z990493_ </w:t>
      </w:r>
      <w:r>
        <w:rPr>
          <w:rFonts w:ascii="Times New Roman"/>
          <w:b w:val="false"/>
          <w:i w:val="false"/>
          <w:color w:val="000000"/>
          <w:sz w:val="28"/>
        </w:rPr>
        <w:t>
 Қазақстан Республикасы Заңының 11-бабының 5-тармағына, "Қазақстан Республикасының экономика саласындағы еңбек жағдайлары мен еңбек қорғауды жақсарту жөнiндегi 1997-2000 жылдарға арналған басты бағыттары туралы" Қазақстан Республикасы Үкіметінің 1997 жылғы 21 қаңтардағы N 89 
</w:t>
      </w:r>
      <w:r>
        <w:rPr>
          <w:rFonts w:ascii="Times New Roman"/>
          <w:b w:val="false"/>
          <w:i w:val="false"/>
          <w:color w:val="000000"/>
          <w:sz w:val="28"/>
        </w:rPr>
        <w:t xml:space="preserve"> P970089_ </w:t>
      </w:r>
      <w:r>
        <w:rPr>
          <w:rFonts w:ascii="Times New Roman"/>
          <w:b w:val="false"/>
          <w:i w:val="false"/>
          <w:color w:val="000000"/>
          <w:sz w:val="28"/>
        </w:rPr>
        <w:t>
 қаулысына және Қазақстан Республикасы Үкiметiнiң 1999 жылғы 9 сәуiрдегi N 394 
</w:t>
      </w:r>
      <w:r>
        <w:rPr>
          <w:rFonts w:ascii="Times New Roman"/>
          <w:b w:val="false"/>
          <w:i w:val="false"/>
          <w:color w:val="000000"/>
          <w:sz w:val="28"/>
        </w:rPr>
        <w:t xml:space="preserve"> P990394_ </w:t>
      </w:r>
      <w:r>
        <w:rPr>
          <w:rFonts w:ascii="Times New Roman"/>
          <w:b w:val="false"/>
          <w:i w:val="false"/>
          <w:color w:val="000000"/>
          <w:sz w:val="28"/>
        </w:rPr>
        <w:t>
 қаулысымен бекiтiлген Қазақстан Республикасының Еңбек және халықты әлеуметтiк қорғау министрлігі туралы ережеге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берiлiп отырған Қазақстан Республикасының Денсаулық сақтау iсi жөнiндегi агенттігiмен келiсiлген "Жасы он сегізге толмаған адамдардың еңбегiн қолдануға тыйым салынатын еңбек жағдайлары ауыр, зиянды және қауiптi өндiрiстердiң, кәсіптер мен жұмыстардың тiзiмi" бекiтiлсiн және Қазақстан Республикасының Әдiлет министрлiгiнде тiркелген күнiнен бастап күшiне енгізілсiн. 
</w:t>
      </w:r>
      <w:r>
        <w:br/>
      </w:r>
      <w:r>
        <w:rPr>
          <w:rFonts w:ascii="Times New Roman"/>
          <w:b w:val="false"/>
          <w:i w:val="false"/>
          <w:color w:val="000000"/>
          <w:sz w:val="28"/>
        </w:rPr>
        <w:t>
      2. Тiзiмде көзделген еңбек жағдайлары ауыр, зиянды және қауіптi өндiрiстерде, кәсiптер мен жұмыстарда жасы он сегiзге толмаған адамдардың еңбегiн қолдануға экономика саласының осындай өндiрiстер, кәсіптер мен жұмыстар бар ұйымдарына қарамастан тыйым салынатыны белгіленсін. 
</w:t>
      </w:r>
      <w:r>
        <w:br/>
      </w:r>
      <w:r>
        <w:rPr>
          <w:rFonts w:ascii="Times New Roman"/>
          <w:b w:val="false"/>
          <w:i w:val="false"/>
          <w:color w:val="000000"/>
          <w:sz w:val="28"/>
        </w:rPr>
        <w:t>
      3. Облыстардың, Астана және Алматы қалаларының Еңбек, жұмыспен қамту және халықты әлеуметтiк қорғау басқармаларының (департаменттердің) басшылары осы Бұйрықты ұйымдарға жеткiзудi және оның жер-жерлерде орындалуын бақылауды ұйымдастырсын. 
</w:t>
      </w:r>
      <w:r>
        <w:br/>
      </w:r>
      <w:r>
        <w:rPr>
          <w:rFonts w:ascii="Times New Roman"/>
          <w:b w:val="false"/>
          <w:i w:val="false"/>
          <w:color w:val="000000"/>
          <w:sz w:val="28"/>
        </w:rPr>
        <w:t>
      4. Еңбектi қорғау басқармасы (Үмбетқұлов Р.Ж.) Қазақстан Республикасы Еңбек және халықты әлеуметтік қорғау министрлiгінiң "Вопросы труда" бюллетенiнде осы Бұйрықтың басылып шығуын қамтамасыз етсiн.
</w:t>
      </w:r>
      <w:r>
        <w:br/>
      </w:r>
      <w:r>
        <w:rPr>
          <w:rFonts w:ascii="Times New Roman"/>
          <w:b w:val="false"/>
          <w:i w:val="false"/>
          <w:color w:val="000000"/>
          <w:sz w:val="28"/>
        </w:rPr>
        <w:t>
      5. Қазақстан Республикасы Еңбек және халықты әлеуметтік қорғау министрлiгiнiң "Жасы он сегізге толмаған адамдардың еңбегін қолдануға тыйым салынатын еңбек жағдайлары ауыр, зиянды және қауіпті өндірістердің, кәсіптер мен жұмыстардың тізімін бекіту туралы" 1997 жылғы 30 қазандағы N 186-ө бұйрығының күші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
</w:t>
      </w:r>
      <w:r>
        <w:br/>
      </w:r>
      <w:r>
        <w:rPr>
          <w:rFonts w:ascii="Times New Roman"/>
          <w:b w:val="false"/>
          <w:i w:val="false"/>
          <w:color w:val="000000"/>
          <w:sz w:val="28"/>
        </w:rPr>
        <w:t>
Денсаулық сақтау                            Еңбек және халықты
</w:t>
      </w:r>
      <w:r>
        <w:br/>
      </w:r>
      <w:r>
        <w:rPr>
          <w:rFonts w:ascii="Times New Roman"/>
          <w:b w:val="false"/>
          <w:i w:val="false"/>
          <w:color w:val="000000"/>
          <w:sz w:val="28"/>
        </w:rPr>
        <w:t>
жөніндегі агенттігімен                      әлеуметтік қорғау
</w:t>
      </w:r>
      <w:r>
        <w:br/>
      </w:r>
      <w:r>
        <w:rPr>
          <w:rFonts w:ascii="Times New Roman"/>
          <w:b w:val="false"/>
          <w:i w:val="false"/>
          <w:color w:val="000000"/>
          <w:sz w:val="28"/>
        </w:rPr>
        <w:t>
_________________________                   министрінің 2000 жылғы
</w:t>
      </w:r>
      <w:r>
        <w:br/>
      </w:r>
      <w:r>
        <w:rPr>
          <w:rFonts w:ascii="Times New Roman"/>
          <w:b w:val="false"/>
          <w:i w:val="false"/>
          <w:color w:val="000000"/>
          <w:sz w:val="28"/>
        </w:rPr>
        <w:t>
2000 жылғы 28 ақпанда                11 наурызда N 71-ө бұйрығымен N
</w:t>
      </w:r>
      <w:r>
        <w:br/>
      </w:r>
      <w:r>
        <w:rPr>
          <w:rFonts w:ascii="Times New Roman"/>
          <w:b w:val="false"/>
          <w:i w:val="false"/>
          <w:color w:val="000000"/>
          <w:sz w:val="28"/>
        </w:rPr>
        <w:t>
                                                  бекітілген
</w:t>
      </w:r>
      <w:r>
        <w:br/>
      </w:r>
      <w:r>
        <w:rPr>
          <w:rFonts w:ascii="Times New Roman"/>
          <w:b w:val="false"/>
          <w:i w:val="false"/>
          <w:color w:val="000000"/>
          <w:sz w:val="28"/>
        </w:rPr>
        <w:t>
    келісілген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Жасы он сегізге толмаған азаматтардың еңбегін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қолдануға тыйым салынатын еңбек жағдайы ауыр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зиянды өндірістердің, мамандықтар мен жұмыстардың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МЕТРОПОЛИТЕН, ТОННЕЛДЕР ЖӘНЕ АРНАУЛЫ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БАҒЫТТАҒЫ ЖЕР АСТЫ ҒИМАРАТТАРЫ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ҚҰРЫЛЫСЫНДАҒЫ ТАУ-КЕН ЖҰМЫСТАРЫ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 асты жұмыстары
</w:t>
      </w:r>
    </w:p>
    <w:p>
      <w:pPr>
        <w:spacing w:after="0"/>
        <w:ind w:left="0"/>
        <w:jc w:val="both"/>
      </w:pPr>
      <w:r>
        <w:rPr>
          <w:rFonts w:ascii="Times New Roman"/>
          <w:b w:val="false"/>
          <w:i w:val="false"/>
          <w:color w:val="000000"/>
          <w:sz w:val="28"/>
        </w:rPr>
        <w:t>
      Жер асты жұмыстарымен айналысатын барлық мамандықтағы жұмысшылар.
</w:t>
      </w:r>
    </w:p>
    <w:p>
      <w:pPr>
        <w:spacing w:after="0"/>
        <w:ind w:left="0"/>
        <w:jc w:val="both"/>
      </w:pPr>
      <w:r>
        <w:rPr>
          <w:rFonts w:ascii="Times New Roman"/>
          <w:b w:val="false"/>
          <w:i w:val="false"/>
          <w:color w:val="000000"/>
          <w:sz w:val="28"/>
        </w:rPr>
        <w:t>
Ашық тау-кен жұмыстары мен
</w:t>
      </w:r>
      <w:r>
        <w:br/>
      </w:r>
      <w:r>
        <w:rPr>
          <w:rFonts w:ascii="Times New Roman"/>
          <w:b w:val="false"/>
          <w:i w:val="false"/>
          <w:color w:val="000000"/>
          <w:sz w:val="28"/>
        </w:rPr>
        <w:t>
пайдаланылып жүрген және салынып
</w:t>
      </w:r>
      <w:r>
        <w:br/>
      </w:r>
      <w:r>
        <w:rPr>
          <w:rFonts w:ascii="Times New Roman"/>
          <w:b w:val="false"/>
          <w:i w:val="false"/>
          <w:color w:val="000000"/>
          <w:sz w:val="28"/>
        </w:rPr>
        <w:t>
жатқан шахтылар мен разрездердiң үстi
</w:t>
      </w:r>
    </w:p>
    <w:p>
      <w:pPr>
        <w:spacing w:after="0"/>
        <w:ind w:left="0"/>
        <w:jc w:val="both"/>
      </w:pPr>
      <w:r>
        <w:rPr>
          <w:rFonts w:ascii="Times New Roman"/>
          <w:b w:val="false"/>
          <w:i w:val="false"/>
          <w:color w:val="000000"/>
          <w:sz w:val="28"/>
        </w:rPr>
        <w:t>
     Қуыстағы бұрғылаушы
</w:t>
      </w:r>
      <w:r>
        <w:br/>
      </w:r>
      <w:r>
        <w:rPr>
          <w:rFonts w:ascii="Times New Roman"/>
          <w:b w:val="false"/>
          <w:i w:val="false"/>
          <w:color w:val="000000"/>
          <w:sz w:val="28"/>
        </w:rPr>
        <w:t>
     Мұнай мен газды бұрғылап барлау және пайдалану скважиналарының бұрғылаушысы
</w:t>
      </w:r>
      <w:r>
        <w:br/>
      </w:r>
      <w:r>
        <w:rPr>
          <w:rFonts w:ascii="Times New Roman"/>
          <w:b w:val="false"/>
          <w:i w:val="false"/>
          <w:color w:val="000000"/>
          <w:sz w:val="28"/>
        </w:rPr>
        <w:t>
     Аспалы жол вагонеткасын жүргiзушi
</w:t>
      </w:r>
      <w:r>
        <w:br/>
      </w:r>
      <w:r>
        <w:rPr>
          <w:rFonts w:ascii="Times New Roman"/>
          <w:b w:val="false"/>
          <w:i w:val="false"/>
          <w:color w:val="000000"/>
          <w:sz w:val="28"/>
        </w:rPr>
        <w:t>
     Қопарғыш
</w:t>
      </w:r>
      <w:r>
        <w:br/>
      </w:r>
      <w:r>
        <w:rPr>
          <w:rFonts w:ascii="Times New Roman"/>
          <w:b w:val="false"/>
          <w:i w:val="false"/>
          <w:color w:val="000000"/>
          <w:sz w:val="28"/>
        </w:rPr>
        <w:t>
     Жер асты кен жұмысшысы
</w:t>
      </w:r>
      <w:r>
        <w:br/>
      </w:r>
      <w:r>
        <w:rPr>
          <w:rFonts w:ascii="Times New Roman"/>
          <w:b w:val="false"/>
          <w:i w:val="false"/>
          <w:color w:val="000000"/>
          <w:sz w:val="28"/>
        </w:rPr>
        <w:t>
     Кен қалдықтарын үйiндiге түсiрушi (құлатушы) (Ауыр еңбек процестерi механикаландырылған жағдайда 17 жастан бастап жұмысқа алуға рұқсат берiлген)
</w:t>
      </w:r>
      <w:r>
        <w:br/>
      </w:r>
      <w:r>
        <w:rPr>
          <w:rFonts w:ascii="Times New Roman"/>
          <w:b w:val="false"/>
          <w:i w:val="false"/>
          <w:color w:val="000000"/>
          <w:sz w:val="28"/>
        </w:rPr>
        <w:t>
     Дистанциялық басқарумен қызмет iстейтiн гидромониторлардан басқа барлық түрiндегi гидромониторшылар
</w:t>
      </w:r>
      <w:r>
        <w:br/>
      </w:r>
      <w:r>
        <w:rPr>
          <w:rFonts w:ascii="Times New Roman"/>
          <w:b w:val="false"/>
          <w:i w:val="false"/>
          <w:color w:val="000000"/>
          <w:sz w:val="28"/>
        </w:rPr>
        <w:t>
     Өрттің алдын алу және сөндiру жөнiндегi кен жұмысшы
</w:t>
      </w:r>
      <w:r>
        <w:br/>
      </w:r>
      <w:r>
        <w:rPr>
          <w:rFonts w:ascii="Times New Roman"/>
          <w:b w:val="false"/>
          <w:i w:val="false"/>
          <w:color w:val="000000"/>
          <w:sz w:val="28"/>
        </w:rPr>
        <w:t>
     Шахтаға тiреу материалдарын жеткiзушi
</w:t>
      </w:r>
      <w:r>
        <w:br/>
      </w:r>
      <w:r>
        <w:rPr>
          <w:rFonts w:ascii="Times New Roman"/>
          <w:b w:val="false"/>
          <w:i w:val="false"/>
          <w:color w:val="000000"/>
          <w:sz w:val="28"/>
        </w:rPr>
        <w:t>
     Жарылғыш материалдарды жеткiзушi (тасушы)
</w:t>
      </w:r>
      <w:r>
        <w:br/>
      </w:r>
      <w:r>
        <w:rPr>
          <w:rFonts w:ascii="Times New Roman"/>
          <w:b w:val="false"/>
          <w:i w:val="false"/>
          <w:color w:val="000000"/>
          <w:sz w:val="28"/>
        </w:rPr>
        <w:t>
     Шұңқыр қазушылар
</w:t>
      </w:r>
      <w:r>
        <w:br/>
      </w:r>
      <w:r>
        <w:rPr>
          <w:rFonts w:ascii="Times New Roman"/>
          <w:b w:val="false"/>
          <w:i w:val="false"/>
          <w:color w:val="000000"/>
          <w:sz w:val="28"/>
        </w:rPr>
        <w:t>
     Тiреудің жай және күрделi түрiмен және тiреу ағаштарын дайындаумен айналысатын тiреушi
</w:t>
      </w:r>
      <w:r>
        <w:br/>
      </w:r>
      <w:r>
        <w:rPr>
          <w:rFonts w:ascii="Times New Roman"/>
          <w:b w:val="false"/>
          <w:i w:val="false"/>
          <w:color w:val="000000"/>
          <w:sz w:val="28"/>
        </w:rPr>
        <w:t>
     Бұрғыға май құюшы ұста (17 жастан бастап жұмыс iстеуге рұқсат берiледi)
</w:t>
      </w:r>
      <w:r>
        <w:br/>
      </w:r>
      <w:r>
        <w:rPr>
          <w:rFonts w:ascii="Times New Roman"/>
          <w:b w:val="false"/>
          <w:i w:val="false"/>
          <w:color w:val="000000"/>
          <w:sz w:val="28"/>
        </w:rPr>
        <w:t>
     Қолмен жылжытып және тасып шығарумен айналысатын лампы жасаушы (17 жастан бастап жұмыс iстеуге рұқсат берiледi)
</w:t>
      </w:r>
      <w:r>
        <w:br/>
      </w:r>
      <w:r>
        <w:rPr>
          <w:rFonts w:ascii="Times New Roman"/>
          <w:b w:val="false"/>
          <w:i w:val="false"/>
          <w:color w:val="000000"/>
          <w:sz w:val="28"/>
        </w:rPr>
        <w:t>
     Топырақ сорғыш қондырғылар машинисi
</w:t>
      </w:r>
      <w:r>
        <w:br/>
      </w:r>
      <w:r>
        <w:rPr>
          <w:rFonts w:ascii="Times New Roman"/>
          <w:b w:val="false"/>
          <w:i w:val="false"/>
          <w:color w:val="000000"/>
          <w:sz w:val="28"/>
        </w:rPr>
        <w:t>
     Жүк тиегiш машиналар машинисi
</w:t>
      </w:r>
      <w:r>
        <w:br/>
      </w:r>
      <w:r>
        <w:rPr>
          <w:rFonts w:ascii="Times New Roman"/>
          <w:b w:val="false"/>
          <w:i w:val="false"/>
          <w:color w:val="000000"/>
          <w:sz w:val="28"/>
        </w:rPr>
        <w:t>
     Аспалы жолдар машинисi
</w:t>
      </w:r>
      <w:r>
        <w:br/>
      </w:r>
      <w:r>
        <w:rPr>
          <w:rFonts w:ascii="Times New Roman"/>
          <w:b w:val="false"/>
          <w:i w:val="false"/>
          <w:color w:val="000000"/>
          <w:sz w:val="28"/>
        </w:rPr>
        <w:t>
     Конвейер машинисi (17 жастан бастап жұмыс iстеуге рұқсат берiледi)
</w:t>
      </w:r>
      <w:r>
        <w:br/>
      </w:r>
      <w:r>
        <w:rPr>
          <w:rFonts w:ascii="Times New Roman"/>
          <w:b w:val="false"/>
          <w:i w:val="false"/>
          <w:color w:val="000000"/>
          <w:sz w:val="28"/>
        </w:rPr>
        <w:t>
     Аударғыш соқалар машинисi
</w:t>
      </w:r>
      <w:r>
        <w:br/>
      </w:r>
      <w:r>
        <w:rPr>
          <w:rFonts w:ascii="Times New Roman"/>
          <w:b w:val="false"/>
          <w:i w:val="false"/>
          <w:color w:val="000000"/>
          <w:sz w:val="28"/>
        </w:rPr>
        <w:t>
     Скреперлiк шығыр машинисi
</w:t>
      </w:r>
      <w:r>
        <w:br/>
      </w:r>
      <w:r>
        <w:rPr>
          <w:rFonts w:ascii="Times New Roman"/>
          <w:b w:val="false"/>
          <w:i w:val="false"/>
          <w:color w:val="000000"/>
          <w:sz w:val="28"/>
        </w:rPr>
        <w:t>
     Темiр жолды жылжытқыштың машинисi
</w:t>
      </w:r>
      <w:r>
        <w:br/>
      </w:r>
      <w:r>
        <w:rPr>
          <w:rFonts w:ascii="Times New Roman"/>
          <w:b w:val="false"/>
          <w:i w:val="false"/>
          <w:color w:val="000000"/>
          <w:sz w:val="28"/>
        </w:rPr>
        <w:t>
     Бұрғылауда шахта бағандарын сiңiру қондырғыларының машинисi
</w:t>
      </w:r>
      <w:r>
        <w:br/>
      </w:r>
      <w:r>
        <w:rPr>
          <w:rFonts w:ascii="Times New Roman"/>
          <w:b w:val="false"/>
          <w:i w:val="false"/>
          <w:color w:val="000000"/>
          <w:sz w:val="28"/>
        </w:rPr>
        <w:t>
     Көтергiш машиналар машинисi
</w:t>
      </w:r>
      <w:r>
        <w:br/>
      </w:r>
      <w:r>
        <w:rPr>
          <w:rFonts w:ascii="Times New Roman"/>
          <w:b w:val="false"/>
          <w:i w:val="false"/>
          <w:color w:val="000000"/>
          <w:sz w:val="28"/>
        </w:rPr>
        <w:t>
     Көмiр сорғыш қондырғылар машинисi (көмiрсорғыш)
</w:t>
      </w:r>
      <w:r>
        <w:br/>
      </w:r>
      <w:r>
        <w:rPr>
          <w:rFonts w:ascii="Times New Roman"/>
          <w:b w:val="false"/>
          <w:i w:val="false"/>
          <w:color w:val="000000"/>
          <w:sz w:val="28"/>
        </w:rPr>
        <w:t>
     Үйiндi көпiр машинисi
</w:t>
      </w:r>
      <w:r>
        <w:br/>
      </w:r>
      <w:r>
        <w:rPr>
          <w:rFonts w:ascii="Times New Roman"/>
          <w:b w:val="false"/>
          <w:i w:val="false"/>
          <w:color w:val="000000"/>
          <w:sz w:val="28"/>
        </w:rPr>
        <w:t>
     Үйiндi тегiстеушiнің машинисi
</w:t>
      </w:r>
      <w:r>
        <w:br/>
      </w:r>
      <w:r>
        <w:rPr>
          <w:rFonts w:ascii="Times New Roman"/>
          <w:b w:val="false"/>
          <w:i w:val="false"/>
          <w:color w:val="000000"/>
          <w:sz w:val="28"/>
        </w:rPr>
        <w:t>
     Геологиялық және кен сынамаларды сұрыптаушы
</w:t>
      </w:r>
      <w:r>
        <w:br/>
      </w:r>
      <w:r>
        <w:rPr>
          <w:rFonts w:ascii="Times New Roman"/>
          <w:b w:val="false"/>
          <w:i w:val="false"/>
          <w:color w:val="000000"/>
          <w:sz w:val="28"/>
        </w:rPr>
        <w:t>
     Вагонеткаларды қолмен тасып шығарумен және жылжытумен айналысатын төңкерушi
</w:t>
      </w:r>
      <w:r>
        <w:br/>
      </w:r>
      <w:r>
        <w:rPr>
          <w:rFonts w:ascii="Times New Roman"/>
          <w:b w:val="false"/>
          <w:i w:val="false"/>
          <w:color w:val="000000"/>
          <w:sz w:val="28"/>
        </w:rPr>
        <w:t>
     Вагонеткаларды қолмен тасып шығарумен және жылжытумен айналысатын тасып шығарушы
</w:t>
      </w:r>
      <w:r>
        <w:br/>
      </w:r>
      <w:r>
        <w:rPr>
          <w:rFonts w:ascii="Times New Roman"/>
          <w:b w:val="false"/>
          <w:i w:val="false"/>
          <w:color w:val="000000"/>
          <w:sz w:val="28"/>
        </w:rPr>
        <w:t>
     Қазушы (қазба жүргiзушi)
</w:t>
      </w:r>
      <w:r>
        <w:br/>
      </w:r>
      <w:r>
        <w:rPr>
          <w:rFonts w:ascii="Times New Roman"/>
          <w:b w:val="false"/>
          <w:i w:val="false"/>
          <w:color w:val="000000"/>
          <w:sz w:val="28"/>
        </w:rPr>
        <w:t>
     Жердiң үстiңгi қабатындағы жұмыстармен айналысатын қазушы
</w:t>
      </w:r>
      <w:r>
        <w:br/>
      </w:r>
      <w:r>
        <w:rPr>
          <w:rFonts w:ascii="Times New Roman"/>
          <w:b w:val="false"/>
          <w:i w:val="false"/>
          <w:color w:val="000000"/>
          <w:sz w:val="28"/>
        </w:rPr>
        <w:t>
     Жарылғыш материалдарды таратып берушi
</w:t>
      </w:r>
      <w:r>
        <w:br/>
      </w:r>
      <w:r>
        <w:rPr>
          <w:rFonts w:ascii="Times New Roman"/>
          <w:b w:val="false"/>
          <w:i w:val="false"/>
          <w:color w:val="000000"/>
          <w:sz w:val="28"/>
        </w:rPr>
        <w:t>
     Тұтқашы-сигналшы
</w:t>
      </w:r>
      <w:r>
        <w:br/>
      </w:r>
      <w:r>
        <w:rPr>
          <w:rFonts w:ascii="Times New Roman"/>
          <w:b w:val="false"/>
          <w:i w:val="false"/>
          <w:color w:val="000000"/>
          <w:sz w:val="28"/>
        </w:rPr>
        <w:t>
     Жанатын террикондармен айналысатын терриконшы
</w:t>
      </w:r>
      <w:r>
        <w:br/>
      </w:r>
      <w:r>
        <w:rPr>
          <w:rFonts w:ascii="Times New Roman"/>
          <w:b w:val="false"/>
          <w:i w:val="false"/>
          <w:color w:val="000000"/>
          <w:sz w:val="28"/>
        </w:rPr>
        <w:t>
     Оқпаншы
</w:t>
      </w:r>
      <w:r>
        <w:br/>
      </w:r>
      <w:r>
        <w:rPr>
          <w:rFonts w:ascii="Times New Roman"/>
          <w:b w:val="false"/>
          <w:i w:val="false"/>
          <w:color w:val="000000"/>
          <w:sz w:val="28"/>
        </w:rPr>
        <w:t>
     Бункерлердi тазалаушы
</w:t>
      </w:r>
      <w:r>
        <w:br/>
      </w:r>
      <w:r>
        <w:rPr>
          <w:rFonts w:ascii="Times New Roman"/>
          <w:b w:val="false"/>
          <w:i w:val="false"/>
          <w:color w:val="000000"/>
          <w:sz w:val="28"/>
        </w:rPr>
        <w:t>
     Су астында жүргiзiлетiн жұмыстардың шлюз салушысы  
</w:t>
      </w:r>
    </w:p>
    <w:p>
      <w:pPr>
        <w:spacing w:after="0"/>
        <w:ind w:left="0"/>
        <w:jc w:val="both"/>
      </w:pPr>
      <w:r>
        <w:rPr>
          <w:rFonts w:ascii="Times New Roman"/>
          <w:b w:val="false"/>
          <w:i w:val="false"/>
          <w:color w:val="000000"/>
          <w:sz w:val="28"/>
        </w:rPr>
        <w:t>
                       БАЙЫТУ, АГЛОМЕРАТТАУ, БРИКЕТТЕУ
</w:t>
      </w:r>
    </w:p>
    <w:p>
      <w:pPr>
        <w:spacing w:after="0"/>
        <w:ind w:left="0"/>
        <w:jc w:val="both"/>
      </w:pPr>
      <w:r>
        <w:rPr>
          <w:rFonts w:ascii="Times New Roman"/>
          <w:b w:val="false"/>
          <w:i w:val="false"/>
          <w:color w:val="000000"/>
          <w:sz w:val="28"/>
        </w:rPr>
        <w:t>
     Брикет жасау үшiн қоспа дайындайтын аппаратшы
</w:t>
      </w:r>
      <w:r>
        <w:br/>
      </w:r>
      <w:r>
        <w:rPr>
          <w:rFonts w:ascii="Times New Roman"/>
          <w:b w:val="false"/>
          <w:i w:val="false"/>
          <w:color w:val="000000"/>
          <w:sz w:val="28"/>
        </w:rPr>
        <w:t>
     Қойылтқыш жасайтын аппаратшы (жұмыс iстеуге 17 жастан бастап рұқсат берiледi)
</w:t>
      </w:r>
      <w:r>
        <w:br/>
      </w:r>
      <w:r>
        <w:rPr>
          <w:rFonts w:ascii="Times New Roman"/>
          <w:b w:val="false"/>
          <w:i w:val="false"/>
          <w:color w:val="000000"/>
          <w:sz w:val="28"/>
        </w:rPr>
        <w:t>
     Көмiрдi байытушы аппаратшы
</w:t>
      </w:r>
      <w:r>
        <w:br/>
      </w:r>
      <w:r>
        <w:rPr>
          <w:rFonts w:ascii="Times New Roman"/>
          <w:b w:val="false"/>
          <w:i w:val="false"/>
          <w:color w:val="000000"/>
          <w:sz w:val="28"/>
        </w:rPr>
        <w:t>
     Шлюздерде амальгамды шайқап, өңдеу жұмыстарымен айналысатын амальгаматоршы
</w:t>
      </w:r>
      <w:r>
        <w:br/>
      </w:r>
      <w:r>
        <w:rPr>
          <w:rFonts w:ascii="Times New Roman"/>
          <w:b w:val="false"/>
          <w:i w:val="false"/>
          <w:color w:val="000000"/>
          <w:sz w:val="28"/>
        </w:rPr>
        <w:t>
     Алтын шығаратын фабрикаларда вакуум отырғызушы аппаратшы
</w:t>
      </w:r>
      <w:r>
        <w:br/>
      </w:r>
      <w:r>
        <w:rPr>
          <w:rFonts w:ascii="Times New Roman"/>
          <w:b w:val="false"/>
          <w:i w:val="false"/>
          <w:color w:val="000000"/>
          <w:sz w:val="28"/>
        </w:rPr>
        <w:t>
     Қауғашы
</w:t>
      </w:r>
      <w:r>
        <w:br/>
      </w:r>
      <w:r>
        <w:rPr>
          <w:rFonts w:ascii="Times New Roman"/>
          <w:b w:val="false"/>
          <w:i w:val="false"/>
          <w:color w:val="000000"/>
          <w:sz w:val="28"/>
        </w:rPr>
        <w:t>
     Шаңды түсiрушi
</w:t>
      </w:r>
      <w:r>
        <w:br/>
      </w:r>
      <w:r>
        <w:rPr>
          <w:rFonts w:ascii="Times New Roman"/>
          <w:b w:val="false"/>
          <w:i w:val="false"/>
          <w:color w:val="000000"/>
          <w:sz w:val="28"/>
        </w:rPr>
        <w:t>
     Ерiткiш қондырғылардың газ қоюшысы
</w:t>
      </w:r>
      <w:r>
        <w:br/>
      </w:r>
      <w:r>
        <w:rPr>
          <w:rFonts w:ascii="Times New Roman"/>
          <w:b w:val="false"/>
          <w:i w:val="false"/>
          <w:color w:val="000000"/>
          <w:sz w:val="28"/>
        </w:rPr>
        <w:t>
     Дүрсілдетушi
</w:t>
      </w:r>
      <w:r>
        <w:br/>
      </w:r>
      <w:r>
        <w:rPr>
          <w:rFonts w:ascii="Times New Roman"/>
          <w:b w:val="false"/>
          <w:i w:val="false"/>
          <w:color w:val="000000"/>
          <w:sz w:val="28"/>
        </w:rPr>
        <w:t>
     Дүрсiлдетушi-елеушi
</w:t>
      </w:r>
      <w:r>
        <w:br/>
      </w:r>
      <w:r>
        <w:rPr>
          <w:rFonts w:ascii="Times New Roman"/>
          <w:b w:val="false"/>
          <w:i w:val="false"/>
          <w:color w:val="000000"/>
          <w:sz w:val="28"/>
        </w:rPr>
        <w:t>
     Құрамында алмас қоспалары бар концентраттарды тасушылар
</w:t>
      </w:r>
      <w:r>
        <w:br/>
      </w:r>
      <w:r>
        <w:rPr>
          <w:rFonts w:ascii="Times New Roman"/>
          <w:b w:val="false"/>
          <w:i w:val="false"/>
          <w:color w:val="000000"/>
          <w:sz w:val="28"/>
        </w:rPr>
        <w:t>
     Жеткiзушi
</w:t>
      </w:r>
      <w:r>
        <w:br/>
      </w:r>
      <w:r>
        <w:rPr>
          <w:rFonts w:ascii="Times New Roman"/>
          <w:b w:val="false"/>
          <w:i w:val="false"/>
          <w:color w:val="000000"/>
          <w:sz w:val="28"/>
        </w:rPr>
        <w:t>
     Агломерация фабрикаларында iстейтiн дозалаушы
</w:t>
      </w:r>
      <w:r>
        <w:br/>
      </w:r>
      <w:r>
        <w:rPr>
          <w:rFonts w:ascii="Times New Roman"/>
          <w:b w:val="false"/>
          <w:i w:val="false"/>
          <w:color w:val="000000"/>
          <w:sz w:val="28"/>
        </w:rPr>
        <w:t>
     Ыстықтай қайтару дозалаушысы
</w:t>
      </w:r>
      <w:r>
        <w:br/>
      </w:r>
      <w:r>
        <w:rPr>
          <w:rFonts w:ascii="Times New Roman"/>
          <w:b w:val="false"/>
          <w:i w:val="false"/>
          <w:color w:val="000000"/>
          <w:sz w:val="28"/>
        </w:rPr>
        <w:t>
     Реагенттердi дозалаушы
</w:t>
      </w:r>
      <w:r>
        <w:br/>
      </w:r>
      <w:r>
        <w:rPr>
          <w:rFonts w:ascii="Times New Roman"/>
          <w:b w:val="false"/>
          <w:i w:val="false"/>
          <w:color w:val="000000"/>
          <w:sz w:val="28"/>
        </w:rPr>
        <w:t>
     Жер қазатын машина жүргiзушiсi
</w:t>
      </w:r>
      <w:r>
        <w:br/>
      </w:r>
      <w:r>
        <w:rPr>
          <w:rFonts w:ascii="Times New Roman"/>
          <w:b w:val="false"/>
          <w:i w:val="false"/>
          <w:color w:val="000000"/>
          <w:sz w:val="28"/>
        </w:rPr>
        <w:t>
     Уатушы
</w:t>
      </w:r>
      <w:r>
        <w:br/>
      </w:r>
      <w:r>
        <w:rPr>
          <w:rFonts w:ascii="Times New Roman"/>
          <w:b w:val="false"/>
          <w:i w:val="false"/>
          <w:color w:val="000000"/>
          <w:sz w:val="28"/>
        </w:rPr>
        <w:t>
     Науашы
</w:t>
      </w:r>
      <w:r>
        <w:br/>
      </w:r>
      <w:r>
        <w:rPr>
          <w:rFonts w:ascii="Times New Roman"/>
          <w:b w:val="false"/>
          <w:i w:val="false"/>
          <w:color w:val="000000"/>
          <w:sz w:val="28"/>
        </w:rPr>
        <w:t>
     Ыстық агломераттарды түсiрумен айналысатын, шағын вагранкалар мен пештердi артып-түсiрушi
</w:t>
      </w:r>
      <w:r>
        <w:br/>
      </w:r>
      <w:r>
        <w:rPr>
          <w:rFonts w:ascii="Times New Roman"/>
          <w:b w:val="false"/>
          <w:i w:val="false"/>
          <w:color w:val="000000"/>
          <w:sz w:val="28"/>
        </w:rPr>
        <w:t>
     Байыту, агломераттау және брикеттеумен айналысатын тиеушiлер
</w:t>
      </w:r>
      <w:r>
        <w:br/>
      </w:r>
      <w:r>
        <w:rPr>
          <w:rFonts w:ascii="Times New Roman"/>
          <w:b w:val="false"/>
          <w:i w:val="false"/>
          <w:color w:val="000000"/>
          <w:sz w:val="28"/>
        </w:rPr>
        <w:t>
     Салды қайырушы
</w:t>
      </w:r>
      <w:r>
        <w:br/>
      </w:r>
      <w:r>
        <w:rPr>
          <w:rFonts w:ascii="Times New Roman"/>
          <w:b w:val="false"/>
          <w:i w:val="false"/>
          <w:color w:val="000000"/>
          <w:sz w:val="28"/>
        </w:rPr>
        <w:t>
     Ыстық агломератты құюшы
</w:t>
      </w:r>
      <w:r>
        <w:br/>
      </w:r>
      <w:r>
        <w:rPr>
          <w:rFonts w:ascii="Times New Roman"/>
          <w:b w:val="false"/>
          <w:i w:val="false"/>
          <w:color w:val="000000"/>
          <w:sz w:val="28"/>
        </w:rPr>
        <w:t>
     Агломерат тостағандарын толтырушы
</w:t>
      </w:r>
      <w:r>
        <w:br/>
      </w:r>
      <w:r>
        <w:rPr>
          <w:rFonts w:ascii="Times New Roman"/>
          <w:b w:val="false"/>
          <w:i w:val="false"/>
          <w:color w:val="000000"/>
          <w:sz w:val="28"/>
        </w:rPr>
        <w:t>
     Байыту мен брикеттеудi бақылаушы (Сынап және ниоби концентраттарын өндiру жұмыстарынан басқа жұмыстарға 17 жастан бастап кiрiсуге рұқсат берiлген)
</w:t>
      </w:r>
      <w:r>
        <w:br/>
      </w:r>
      <w:r>
        <w:rPr>
          <w:rFonts w:ascii="Times New Roman"/>
          <w:b w:val="false"/>
          <w:i w:val="false"/>
          <w:color w:val="000000"/>
          <w:sz w:val="28"/>
        </w:rPr>
        <w:t>
     Көмiр қабылдау бақылаушысы (Жұмыскер 17 жастан рұқсат берiледi)
</w:t>
      </w:r>
      <w:r>
        <w:br/>
      </w:r>
      <w:r>
        <w:rPr>
          <w:rFonts w:ascii="Times New Roman"/>
          <w:b w:val="false"/>
          <w:i w:val="false"/>
          <w:color w:val="000000"/>
          <w:sz w:val="28"/>
        </w:rPr>
        <w:t>
     Кептiргіш пештер мен барабандардың от жағушысы
</w:t>
      </w:r>
      <w:r>
        <w:br/>
      </w:r>
      <w:r>
        <w:rPr>
          <w:rFonts w:ascii="Times New Roman"/>
          <w:b w:val="false"/>
          <w:i w:val="false"/>
          <w:color w:val="000000"/>
          <w:sz w:val="28"/>
        </w:rPr>
        <w:t>
     Қашауға май құятын ұста
</w:t>
      </w:r>
      <w:r>
        <w:br/>
      </w:r>
      <w:r>
        <w:rPr>
          <w:rFonts w:ascii="Times New Roman"/>
          <w:b w:val="false"/>
          <w:i w:val="false"/>
          <w:color w:val="000000"/>
          <w:sz w:val="28"/>
        </w:rPr>
        <w:t>
     Байыту мен брикеттеуде iстейтiн лента жинаушысы
</w:t>
      </w:r>
      <w:r>
        <w:br/>
      </w:r>
      <w:r>
        <w:rPr>
          <w:rFonts w:ascii="Times New Roman"/>
          <w:b w:val="false"/>
          <w:i w:val="false"/>
          <w:color w:val="000000"/>
          <w:sz w:val="28"/>
        </w:rPr>
        <w:t>
     Брикеттi престеу машинисi
</w:t>
      </w:r>
      <w:r>
        <w:br/>
      </w:r>
      <w:r>
        <w:rPr>
          <w:rFonts w:ascii="Times New Roman"/>
          <w:b w:val="false"/>
          <w:i w:val="false"/>
          <w:color w:val="000000"/>
          <w:sz w:val="28"/>
        </w:rPr>
        <w:t>
      Агломерация және алтын шығаратын фабрикаларда дезинтеграторларға қызмет көрсетумен, кварцты, кварциттi рудаларды және флюстердi, мыс қождарын, марганецтi, тұқылдарды, пектi ұнтақтаумен (майдалаумен) айналысатын диiрмен машинисi 
</w:t>
      </w:r>
      <w:r>
        <w:br/>
      </w:r>
      <w:r>
        <w:rPr>
          <w:rFonts w:ascii="Times New Roman"/>
          <w:b w:val="false"/>
          <w:i w:val="false"/>
          <w:color w:val="000000"/>
          <w:sz w:val="28"/>
        </w:rPr>
        <w:t>
     Көмiр және сүрлем мұнараларына қызмет көрсететiн машинист
</w:t>
      </w:r>
      <w:r>
        <w:br/>
      </w:r>
      <w:r>
        <w:rPr>
          <w:rFonts w:ascii="Times New Roman"/>
          <w:b w:val="false"/>
          <w:i w:val="false"/>
          <w:color w:val="000000"/>
          <w:sz w:val="28"/>
        </w:rPr>
        <w:t>
     Араластырғыш барабандар машинисi
</w:t>
      </w:r>
      <w:r>
        <w:br/>
      </w:r>
      <w:r>
        <w:rPr>
          <w:rFonts w:ascii="Times New Roman"/>
          <w:b w:val="false"/>
          <w:i w:val="false"/>
          <w:color w:val="000000"/>
          <w:sz w:val="28"/>
        </w:rPr>
        <w:t>
     Сұрыптау машинисi
</w:t>
      </w:r>
      <w:r>
        <w:br/>
      </w:r>
      <w:r>
        <w:rPr>
          <w:rFonts w:ascii="Times New Roman"/>
          <w:b w:val="false"/>
          <w:i w:val="false"/>
          <w:color w:val="000000"/>
          <w:sz w:val="28"/>
        </w:rPr>
        <w:t>
     Кептіргіш қондырғылар машинисi
</w:t>
      </w:r>
      <w:r>
        <w:br/>
      </w:r>
      <w:r>
        <w:rPr>
          <w:rFonts w:ascii="Times New Roman"/>
          <w:b w:val="false"/>
          <w:i w:val="false"/>
          <w:color w:val="000000"/>
          <w:sz w:val="28"/>
        </w:rPr>
        <w:t>
     Сульфидтi концентраттарды кептiрумен айналысатын қоректендiру көздерiнің моторшысы
</w:t>
      </w:r>
      <w:r>
        <w:br/>
      </w:r>
      <w:r>
        <w:rPr>
          <w:rFonts w:ascii="Times New Roman"/>
          <w:b w:val="false"/>
          <w:i w:val="false"/>
          <w:color w:val="000000"/>
          <w:sz w:val="28"/>
        </w:rPr>
        <w:t>
     Кен және тау жыныстарының қатып қалуына қарсы әк және мұнай өнiмдерiн қолдану арқылы сақтандырумен айналысатын әктеушi және майлаушы моторист
</w:t>
      </w:r>
      <w:r>
        <w:br/>
      </w:r>
      <w:r>
        <w:rPr>
          <w:rFonts w:ascii="Times New Roman"/>
          <w:b w:val="false"/>
          <w:i w:val="false"/>
          <w:color w:val="000000"/>
          <w:sz w:val="28"/>
        </w:rPr>
        <w:t>
     Руда және түрлi-түстi сирек кездесетiн металдардың концентраттарын, құрамында алтыны бар қалдықтарды қайта өңдеумен айналысатын күйдiрушiлер
</w:t>
      </w:r>
      <w:r>
        <w:br/>
      </w:r>
      <w:r>
        <w:rPr>
          <w:rFonts w:ascii="Times New Roman"/>
          <w:b w:val="false"/>
          <w:i w:val="false"/>
          <w:color w:val="000000"/>
          <w:sz w:val="28"/>
        </w:rPr>
        <w:t>
     Алтын шығаратын фабрикаларда iстейтiн қож өңдеушiлер
</w:t>
      </w:r>
      <w:r>
        <w:br/>
      </w:r>
      <w:r>
        <w:rPr>
          <w:rFonts w:ascii="Times New Roman"/>
          <w:b w:val="false"/>
          <w:i w:val="false"/>
          <w:color w:val="000000"/>
          <w:sz w:val="28"/>
        </w:rPr>
        <w:t>
     Эфил өңдеушiлер
</w:t>
      </w:r>
      <w:r>
        <w:br/>
      </w:r>
      <w:r>
        <w:rPr>
          <w:rFonts w:ascii="Times New Roman"/>
          <w:b w:val="false"/>
          <w:i w:val="false"/>
          <w:color w:val="000000"/>
          <w:sz w:val="28"/>
        </w:rPr>
        <w:t>
     Сульфидтi концентраттарды кептiрумен, көмiрдi (тақтатас) байытумен, сұрыптаумен және брикеттеумен айналысатын пульттi басқарушы оператор
</w:t>
      </w:r>
      <w:r>
        <w:br/>
      </w:r>
      <w:r>
        <w:rPr>
          <w:rFonts w:ascii="Times New Roman"/>
          <w:b w:val="false"/>
          <w:i w:val="false"/>
          <w:color w:val="000000"/>
          <w:sz w:val="28"/>
        </w:rPr>
        <w:t>
     Шаң, газ ұстағыш қондырғыларды жөндеушi операторлар
</w:t>
      </w:r>
      <w:r>
        <w:br/>
      </w:r>
      <w:r>
        <w:rPr>
          <w:rFonts w:ascii="Times New Roman"/>
          <w:b w:val="false"/>
          <w:i w:val="false"/>
          <w:color w:val="000000"/>
          <w:sz w:val="28"/>
        </w:rPr>
        <w:t>
     Айырушы (концентратшы) (17 жастан бастап жұмысқа рұқсат беріледі)     
</w:t>
      </w:r>
      <w:r>
        <w:br/>
      </w:r>
      <w:r>
        <w:rPr>
          <w:rFonts w:ascii="Times New Roman"/>
          <w:b w:val="false"/>
          <w:i w:val="false"/>
          <w:color w:val="000000"/>
          <w:sz w:val="28"/>
        </w:rPr>
        <w:t>
     Бумен ерiтушi
</w:t>
      </w:r>
      <w:r>
        <w:br/>
      </w:r>
      <w:r>
        <w:rPr>
          <w:rFonts w:ascii="Times New Roman"/>
          <w:b w:val="false"/>
          <w:i w:val="false"/>
          <w:color w:val="000000"/>
          <w:sz w:val="28"/>
        </w:rPr>
        <w:t>
     Шағын литражды жер қазатын машинаның (драга) пробуторшысы
</w:t>
      </w:r>
      <w:r>
        <w:br/>
      </w:r>
      <w:r>
        <w:rPr>
          <w:rFonts w:ascii="Times New Roman"/>
          <w:b w:val="false"/>
          <w:i w:val="false"/>
          <w:color w:val="000000"/>
          <w:sz w:val="28"/>
        </w:rPr>
        <w:t>
     Байыту және ұнтақтау-сұрыптау фабрикаларында iстейтiн реагенттердi ерiтушi
</w:t>
      </w:r>
      <w:r>
        <w:br/>
      </w:r>
      <w:r>
        <w:rPr>
          <w:rFonts w:ascii="Times New Roman"/>
          <w:b w:val="false"/>
          <w:i w:val="false"/>
          <w:color w:val="000000"/>
          <w:sz w:val="28"/>
        </w:rPr>
        <w:t>
     Циан қорытпасын регенераторшы-ерiтушi
</w:t>
      </w:r>
      <w:r>
        <w:br/>
      </w:r>
      <w:r>
        <w:rPr>
          <w:rFonts w:ascii="Times New Roman"/>
          <w:b w:val="false"/>
          <w:i w:val="false"/>
          <w:color w:val="000000"/>
          <w:sz w:val="28"/>
        </w:rPr>
        <w:t>
     Байыту және ұнтақтау-сұрыптау фабрикаларында iстейтiн сепараторшы
</w:t>
      </w:r>
      <w:r>
        <w:br/>
      </w:r>
      <w:r>
        <w:rPr>
          <w:rFonts w:ascii="Times New Roman"/>
          <w:b w:val="false"/>
          <w:i w:val="false"/>
          <w:color w:val="000000"/>
          <w:sz w:val="28"/>
        </w:rPr>
        <w:t>
     Мысты қождан iрiктеушi, электролиздi цехтағы дросты сұрыптаушы болып iстейтiн сұрыптаушылар
</w:t>
      </w:r>
      <w:r>
        <w:br/>
      </w:r>
      <w:r>
        <w:rPr>
          <w:rFonts w:ascii="Times New Roman"/>
          <w:b w:val="false"/>
          <w:i w:val="false"/>
          <w:color w:val="000000"/>
          <w:sz w:val="28"/>
        </w:rPr>
        <w:t>
     Байыту және ұнтақтау-сұрыптау фабрикаларында концентраттарды кептiрумен айналысатын кептiрушiлер
</w:t>
      </w:r>
      <w:r>
        <w:br/>
      </w:r>
      <w:r>
        <w:rPr>
          <w:rFonts w:ascii="Times New Roman"/>
          <w:b w:val="false"/>
          <w:i w:val="false"/>
          <w:color w:val="000000"/>
          <w:sz w:val="28"/>
        </w:rPr>
        <w:t>
     Алтын шығаратын фабрикаларда, көмiрдi (тақтатасты) байытуда және сұрыптауда iстейтiн сүзушiлер (сүзгiштер) (17 жастан бастап жұмыс iстеуге мына мамандықтар бойынша: көмiрдi (тақтатас) байытуда және сұрыптауда iстейтiн сүзушiлер жiберiледi)
</w:t>
      </w:r>
      <w:r>
        <w:br/>
      </w:r>
      <w:r>
        <w:rPr>
          <w:rFonts w:ascii="Times New Roman"/>
          <w:b w:val="false"/>
          <w:i w:val="false"/>
          <w:color w:val="000000"/>
          <w:sz w:val="28"/>
        </w:rPr>
        <w:t>
     Гидромыс қондырғыларын цементтеушi
</w:t>
      </w:r>
      <w:r>
        <w:br/>
      </w:r>
      <w:r>
        <w:rPr>
          <w:rFonts w:ascii="Times New Roman"/>
          <w:b w:val="false"/>
          <w:i w:val="false"/>
          <w:color w:val="000000"/>
          <w:sz w:val="28"/>
        </w:rPr>
        <w:t>
     Көмiрдi (тақтатасты) байытуда, сұрыптауда, брикеттеуде iстейтiн арнаулы қондырғышы (центрифугашы)
</w:t>
      </w:r>
      <w:r>
        <w:br/>
      </w:r>
      <w:r>
        <w:rPr>
          <w:rFonts w:ascii="Times New Roman"/>
          <w:b w:val="false"/>
          <w:i w:val="false"/>
          <w:color w:val="000000"/>
          <w:sz w:val="28"/>
        </w:rPr>
        <w:t>
     Ұсақ ұнтақталған тау жынысын (шлам) реттеушi
</w:t>
      </w:r>
      <w:r>
        <w:br/>
      </w:r>
      <w:r>
        <w:rPr>
          <w:rFonts w:ascii="Times New Roman"/>
          <w:b w:val="false"/>
          <w:i w:val="false"/>
          <w:color w:val="000000"/>
          <w:sz w:val="28"/>
        </w:rPr>
        <w:t>
     Шламшы-бассейншi
</w:t>
      </w:r>
      <w:r>
        <w:br/>
      </w:r>
      <w:r>
        <w:rPr>
          <w:rFonts w:ascii="Times New Roman"/>
          <w:b w:val="false"/>
          <w:i w:val="false"/>
          <w:color w:val="000000"/>
          <w:sz w:val="28"/>
        </w:rPr>
        <w:t>
     Шлихташы
</w:t>
      </w:r>
      <w:r>
        <w:br/>
      </w:r>
      <w:r>
        <w:rPr>
          <w:rFonts w:ascii="Times New Roman"/>
          <w:b w:val="false"/>
          <w:i w:val="false"/>
          <w:color w:val="000000"/>
          <w:sz w:val="28"/>
        </w:rPr>
        <w:t>
     Шлюзшi
</w:t>
      </w:r>
      <w:r>
        <w:br/>
      </w:r>
      <w:r>
        <w:rPr>
          <w:rFonts w:ascii="Times New Roman"/>
          <w:b w:val="false"/>
          <w:i w:val="false"/>
          <w:color w:val="000000"/>
          <w:sz w:val="28"/>
        </w:rPr>
        <w:t>
     Бункер тазалаушылар
</w:t>
      </w:r>
      <w:r>
        <w:br/>
      </w:r>
      <w:r>
        <w:rPr>
          <w:rFonts w:ascii="Times New Roman"/>
          <w:b w:val="false"/>
          <w:i w:val="false"/>
          <w:color w:val="000000"/>
          <w:sz w:val="28"/>
        </w:rPr>
        <w:t>
     Алтын шығаратын фабрикаларда iстейтiн экстракторшы
</w:t>
      </w:r>
    </w:p>
    <w:p>
      <w:pPr>
        <w:spacing w:after="0"/>
        <w:ind w:left="0"/>
        <w:jc w:val="both"/>
      </w:pPr>
      <w:r>
        <w:rPr>
          <w:rFonts w:ascii="Times New Roman"/>
          <w:b w:val="false"/>
          <w:i w:val="false"/>
          <w:color w:val="000000"/>
          <w:sz w:val="28"/>
        </w:rPr>
        <w:t>
     Тау-кен химия шикiзатын өндiру және байыту  
</w:t>
      </w:r>
    </w:p>
    <w:p>
      <w:pPr>
        <w:spacing w:after="0"/>
        <w:ind w:left="0"/>
        <w:jc w:val="both"/>
      </w:pPr>
      <w:r>
        <w:rPr>
          <w:rFonts w:ascii="Times New Roman"/>
          <w:b w:val="false"/>
          <w:i w:val="false"/>
          <w:color w:val="000000"/>
          <w:sz w:val="28"/>
        </w:rPr>
        <w:t>
     Мышьякты түсiрушi (толтырушы)
</w:t>
      </w:r>
      <w:r>
        <w:br/>
      </w:r>
      <w:r>
        <w:rPr>
          <w:rFonts w:ascii="Times New Roman"/>
          <w:b w:val="false"/>
          <w:i w:val="false"/>
          <w:color w:val="000000"/>
          <w:sz w:val="28"/>
        </w:rPr>
        <w:t>
     Мирабилит өндiрудегi дренажшы
</w:t>
      </w:r>
      <w:r>
        <w:br/>
      </w:r>
      <w:r>
        <w:rPr>
          <w:rFonts w:ascii="Times New Roman"/>
          <w:b w:val="false"/>
          <w:i w:val="false"/>
          <w:color w:val="000000"/>
          <w:sz w:val="28"/>
        </w:rPr>
        <w:t>
     Шикi зат өндiрушi
</w:t>
      </w:r>
      <w:r>
        <w:br/>
      </w:r>
      <w:r>
        <w:rPr>
          <w:rFonts w:ascii="Times New Roman"/>
          <w:b w:val="false"/>
          <w:i w:val="false"/>
          <w:color w:val="000000"/>
          <w:sz w:val="28"/>
        </w:rPr>
        <w:t>
     Мүлiк салушы-шой толтырушы
</w:t>
      </w:r>
      <w:r>
        <w:br/>
      </w:r>
      <w:r>
        <w:rPr>
          <w:rFonts w:ascii="Times New Roman"/>
          <w:b w:val="false"/>
          <w:i w:val="false"/>
          <w:color w:val="000000"/>
          <w:sz w:val="28"/>
        </w:rPr>
        <w:t>
     Тау-кен орнының шатырын қоюшылар
</w:t>
      </w:r>
      <w:r>
        <w:br/>
      </w:r>
      <w:r>
        <w:rPr>
          <w:rFonts w:ascii="Times New Roman"/>
          <w:b w:val="false"/>
          <w:i w:val="false"/>
          <w:color w:val="000000"/>
          <w:sz w:val="28"/>
        </w:rPr>
        <w:t>
     Арамен кесушi
</w:t>
      </w:r>
      <w:r>
        <w:br/>
      </w:r>
      <w:r>
        <w:rPr>
          <w:rFonts w:ascii="Times New Roman"/>
          <w:b w:val="false"/>
          <w:i w:val="false"/>
          <w:color w:val="000000"/>
          <w:sz w:val="28"/>
        </w:rPr>
        <w:t>
     Көшкiннен қорғайтын жұмысшы
</w:t>
      </w:r>
      <w:r>
        <w:br/>
      </w:r>
      <w:r>
        <w:rPr>
          <w:rFonts w:ascii="Times New Roman"/>
          <w:b w:val="false"/>
          <w:i w:val="false"/>
          <w:color w:val="000000"/>
          <w:sz w:val="28"/>
        </w:rPr>
        <w:t>
     Скважина жұмыстарын реттеушi
</w:t>
      </w:r>
      <w:r>
        <w:br/>
      </w:r>
      <w:r>
        <w:rPr>
          <w:rFonts w:ascii="Times New Roman"/>
          <w:b w:val="false"/>
          <w:i w:val="false"/>
          <w:color w:val="000000"/>
          <w:sz w:val="28"/>
        </w:rPr>
        <w:t>
     Руда түсiрушi
</w:t>
      </w:r>
      <w:r>
        <w:br/>
      </w:r>
      <w:r>
        <w:rPr>
          <w:rFonts w:ascii="Times New Roman"/>
          <w:b w:val="false"/>
          <w:i w:val="false"/>
          <w:color w:val="000000"/>
          <w:sz w:val="28"/>
        </w:rPr>
        <w:t>
     Сульфатшы
</w:t>
      </w:r>
    </w:p>
    <w:p>
      <w:pPr>
        <w:spacing w:after="0"/>
        <w:ind w:left="0"/>
        <w:jc w:val="both"/>
      </w:pPr>
      <w:r>
        <w:rPr>
          <w:rFonts w:ascii="Times New Roman"/>
          <w:b w:val="false"/>
          <w:i w:val="false"/>
          <w:color w:val="000000"/>
          <w:sz w:val="28"/>
        </w:rPr>
        <w:t>
     Құрылыс материалдарын өндiру және байыту
</w:t>
      </w:r>
    </w:p>
    <w:p>
      <w:pPr>
        <w:spacing w:after="0"/>
        <w:ind w:left="0"/>
        <w:jc w:val="both"/>
      </w:pPr>
      <w:r>
        <w:rPr>
          <w:rFonts w:ascii="Times New Roman"/>
          <w:b w:val="false"/>
          <w:i w:val="false"/>
          <w:color w:val="000000"/>
          <w:sz w:val="28"/>
        </w:rPr>
        <w:t>
     Забойшы
</w:t>
      </w:r>
      <w:r>
        <w:br/>
      </w:r>
      <w:r>
        <w:rPr>
          <w:rFonts w:ascii="Times New Roman"/>
          <w:b w:val="false"/>
          <w:i w:val="false"/>
          <w:color w:val="000000"/>
          <w:sz w:val="28"/>
        </w:rPr>
        <w:t>
     Кен жұмысшысы
</w:t>
      </w:r>
      <w:r>
        <w:br/>
      </w:r>
      <w:r>
        <w:rPr>
          <w:rFonts w:ascii="Times New Roman"/>
          <w:b w:val="false"/>
          <w:i w:val="false"/>
          <w:color w:val="000000"/>
          <w:sz w:val="28"/>
        </w:rPr>
        <w:t>
     Плиталар мен блоктарды жарушы
</w:t>
      </w:r>
      <w:r>
        <w:br/>
      </w:r>
      <w:r>
        <w:rPr>
          <w:rFonts w:ascii="Times New Roman"/>
          <w:b w:val="false"/>
          <w:i w:val="false"/>
          <w:color w:val="000000"/>
          <w:sz w:val="28"/>
        </w:rPr>
        <w:t>
     Саз балшықты кескіш машиналар машинисi
</w:t>
      </w:r>
      <w:r>
        <w:br/>
      </w:r>
      <w:r>
        <w:rPr>
          <w:rFonts w:ascii="Times New Roman"/>
          <w:b w:val="false"/>
          <w:i w:val="false"/>
          <w:color w:val="000000"/>
          <w:sz w:val="28"/>
        </w:rPr>
        <w:t>
     Тас кескіш машиналар машинисi
</w:t>
      </w:r>
      <w:r>
        <w:br/>
      </w:r>
      <w:r>
        <w:rPr>
          <w:rFonts w:ascii="Times New Roman"/>
          <w:b w:val="false"/>
          <w:i w:val="false"/>
          <w:color w:val="000000"/>
          <w:sz w:val="28"/>
        </w:rPr>
        <w:t>
     Навалсоққыш
</w:t>
      </w:r>
      <w:r>
        <w:br/>
      </w:r>
      <w:r>
        <w:rPr>
          <w:rFonts w:ascii="Times New Roman"/>
          <w:b w:val="false"/>
          <w:i w:val="false"/>
          <w:color w:val="000000"/>
          <w:sz w:val="28"/>
        </w:rPr>
        <w:t>
     Сұрыптаушы
</w:t>
      </w:r>
      <w:r>
        <w:br/>
      </w:r>
      <w:r>
        <w:rPr>
          <w:rFonts w:ascii="Times New Roman"/>
          <w:b w:val="false"/>
          <w:i w:val="false"/>
          <w:color w:val="000000"/>
          <w:sz w:val="28"/>
        </w:rPr>
        <w:t>
     Реактивтi су дайындаушы
</w:t>
      </w:r>
      <w:r>
        <w:br/>
      </w:r>
      <w:r>
        <w:rPr>
          <w:rFonts w:ascii="Times New Roman"/>
          <w:b w:val="false"/>
          <w:i w:val="false"/>
          <w:color w:val="000000"/>
          <w:sz w:val="28"/>
        </w:rPr>
        <w:t>
     Асбест шығарумен және байытумен тiкелей айналысатын барлық мамандықтағы жұмысшылар
</w:t>
      </w:r>
      <w:r>
        <w:br/>
      </w:r>
      <w:r>
        <w:rPr>
          <w:rFonts w:ascii="Times New Roman"/>
          <w:b w:val="false"/>
          <w:i w:val="false"/>
          <w:color w:val="000000"/>
          <w:sz w:val="28"/>
        </w:rPr>
        <w:t>
     Дүрсiлдетушi
</w:t>
      </w:r>
      <w:r>
        <w:br/>
      </w:r>
      <w:r>
        <w:rPr>
          <w:rFonts w:ascii="Times New Roman"/>
          <w:b w:val="false"/>
          <w:i w:val="false"/>
          <w:color w:val="000000"/>
          <w:sz w:val="28"/>
        </w:rPr>
        <w:t>
     Графит байытушы
</w:t>
      </w:r>
      <w:r>
        <w:br/>
      </w:r>
      <w:r>
        <w:rPr>
          <w:rFonts w:ascii="Times New Roman"/>
          <w:b w:val="false"/>
          <w:i w:val="false"/>
          <w:color w:val="000000"/>
          <w:sz w:val="28"/>
        </w:rPr>
        <w:t>
     Тас тiлушi
</w:t>
      </w:r>
      <w:r>
        <w:br/>
      </w:r>
      <w:r>
        <w:rPr>
          <w:rFonts w:ascii="Times New Roman"/>
          <w:b w:val="false"/>
          <w:i w:val="false"/>
          <w:color w:val="000000"/>
          <w:sz w:val="28"/>
        </w:rPr>
        <w:t>
     Ор қазушы
</w:t>
      </w:r>
      <w:r>
        <w:br/>
      </w:r>
      <w:r>
        <w:rPr>
          <w:rFonts w:ascii="Times New Roman"/>
          <w:b w:val="false"/>
          <w:i w:val="false"/>
          <w:color w:val="000000"/>
          <w:sz w:val="28"/>
        </w:rPr>
        <w:t>
     Кен сұрыптаушы
</w:t>
      </w:r>
      <w:r>
        <w:br/>
      </w:r>
      <w:r>
        <w:rPr>
          <w:rFonts w:ascii="Times New Roman"/>
          <w:b w:val="false"/>
          <w:i w:val="false"/>
          <w:color w:val="000000"/>
          <w:sz w:val="28"/>
        </w:rPr>
        <w:t>
     Кен, асбест тапсырып-қабылдаушы  
</w:t>
      </w:r>
    </w:p>
    <w:p>
      <w:pPr>
        <w:spacing w:after="0"/>
        <w:ind w:left="0"/>
        <w:jc w:val="both"/>
      </w:pPr>
      <w:r>
        <w:rPr>
          <w:rFonts w:ascii="Times New Roman"/>
          <w:b w:val="false"/>
          <w:i w:val="false"/>
          <w:color w:val="000000"/>
          <w:sz w:val="28"/>
        </w:rPr>
        <w:t>
     Тау балауызын (озокерит) өндiру  
</w:t>
      </w:r>
    </w:p>
    <w:p>
      <w:pPr>
        <w:spacing w:after="0"/>
        <w:ind w:left="0"/>
        <w:jc w:val="both"/>
      </w:pPr>
      <w:r>
        <w:rPr>
          <w:rFonts w:ascii="Times New Roman"/>
          <w:b w:val="false"/>
          <w:i w:val="false"/>
          <w:color w:val="000000"/>
          <w:sz w:val="28"/>
        </w:rPr>
        <w:t>
     Реагент өндiру аппаратшысы
</w:t>
      </w:r>
      <w:r>
        <w:br/>
      </w:r>
      <w:r>
        <w:rPr>
          <w:rFonts w:ascii="Times New Roman"/>
          <w:b w:val="false"/>
          <w:i w:val="false"/>
          <w:color w:val="000000"/>
          <w:sz w:val="28"/>
        </w:rPr>
        <w:t>
     Айыру аппаратшысы
</w:t>
      </w:r>
      <w:r>
        <w:br/>
      </w:r>
      <w:r>
        <w:rPr>
          <w:rFonts w:ascii="Times New Roman"/>
          <w:b w:val="false"/>
          <w:i w:val="false"/>
          <w:color w:val="000000"/>
          <w:sz w:val="28"/>
        </w:rPr>
        <w:t>
     Бөлiп алушы аппаратшы  
</w:t>
      </w:r>
    </w:p>
    <w:p>
      <w:pPr>
        <w:spacing w:after="0"/>
        <w:ind w:left="0"/>
        <w:jc w:val="both"/>
      </w:pPr>
      <w:r>
        <w:rPr>
          <w:rFonts w:ascii="Times New Roman"/>
          <w:b w:val="false"/>
          <w:i w:val="false"/>
          <w:color w:val="000000"/>
          <w:sz w:val="28"/>
        </w:rPr>
        <w:t>
     Көмiр және графит өнiмiн өндiру  
</w:t>
      </w:r>
    </w:p>
    <w:p>
      <w:pPr>
        <w:spacing w:after="0"/>
        <w:ind w:left="0"/>
        <w:jc w:val="both"/>
      </w:pPr>
      <w:r>
        <w:rPr>
          <w:rFonts w:ascii="Times New Roman"/>
          <w:b w:val="false"/>
          <w:i w:val="false"/>
          <w:color w:val="000000"/>
          <w:sz w:val="28"/>
        </w:rPr>
        <w:t>
     Дозалаушы
</w:t>
      </w:r>
      <w:r>
        <w:br/>
      </w:r>
      <w:r>
        <w:rPr>
          <w:rFonts w:ascii="Times New Roman"/>
          <w:b w:val="false"/>
          <w:i w:val="false"/>
          <w:color w:val="000000"/>
          <w:sz w:val="28"/>
        </w:rPr>
        <w:t>
     Диiрмен машинисi
</w:t>
      </w:r>
      <w:r>
        <w:br/>
      </w:r>
      <w:r>
        <w:rPr>
          <w:rFonts w:ascii="Times New Roman"/>
          <w:b w:val="false"/>
          <w:i w:val="false"/>
          <w:color w:val="000000"/>
          <w:sz w:val="28"/>
        </w:rPr>
        <w:t>
     Күйдіруші
</w:t>
      </w:r>
      <w:r>
        <w:br/>
      </w:r>
      <w:r>
        <w:rPr>
          <w:rFonts w:ascii="Times New Roman"/>
          <w:b w:val="false"/>
          <w:i w:val="false"/>
          <w:color w:val="000000"/>
          <w:sz w:val="28"/>
        </w:rPr>
        <w:t>
     Қыздырушы
</w:t>
      </w:r>
      <w:r>
        <w:br/>
      </w:r>
      <w:r>
        <w:rPr>
          <w:rFonts w:ascii="Times New Roman"/>
          <w:b w:val="false"/>
          <w:i w:val="false"/>
          <w:color w:val="000000"/>
          <w:sz w:val="28"/>
        </w:rPr>
        <w:t>
     Сiңiрушi
</w:t>
      </w:r>
      <w:r>
        <w:br/>
      </w:r>
      <w:r>
        <w:rPr>
          <w:rFonts w:ascii="Times New Roman"/>
          <w:b w:val="false"/>
          <w:i w:val="false"/>
          <w:color w:val="000000"/>
          <w:sz w:val="28"/>
        </w:rPr>
        <w:t>
     Араластырушы
</w:t>
      </w:r>
    </w:p>
    <w:p>
      <w:pPr>
        <w:spacing w:after="0"/>
        <w:ind w:left="0"/>
        <w:jc w:val="both"/>
      </w:pPr>
      <w:r>
        <w:rPr>
          <w:rFonts w:ascii="Times New Roman"/>
          <w:b w:val="false"/>
          <w:i w:val="false"/>
          <w:color w:val="000000"/>
          <w:sz w:val="28"/>
        </w:rPr>
        <w:t>
2. ГЕОЛОГИЯЛЫҚ БАРЛАУ,
</w:t>
      </w:r>
      <w:r>
        <w:br/>
      </w:r>
      <w:r>
        <w:rPr>
          <w:rFonts w:ascii="Times New Roman"/>
          <w:b w:val="false"/>
          <w:i w:val="false"/>
          <w:color w:val="000000"/>
          <w:sz w:val="28"/>
        </w:rPr>
        <w:t>
ТОПОГРАФИЯЛЫҚ-ГЕОДЕЗИЯЛЫҚ ЖҰМЫСТАР
</w:t>
      </w:r>
    </w:p>
    <w:p>
      <w:pPr>
        <w:spacing w:after="0"/>
        <w:ind w:left="0"/>
        <w:jc w:val="both"/>
      </w:pPr>
      <w:r>
        <w:rPr>
          <w:rFonts w:ascii="Times New Roman"/>
          <w:b w:val="false"/>
          <w:i w:val="false"/>
          <w:color w:val="000000"/>
          <w:sz w:val="28"/>
        </w:rPr>
        <w:t>
     Геофизикалық жұмыстардағы қопарғыш
</w:t>
      </w:r>
      <w:r>
        <w:br/>
      </w:r>
      <w:r>
        <w:rPr>
          <w:rFonts w:ascii="Times New Roman"/>
          <w:b w:val="false"/>
          <w:i w:val="false"/>
          <w:color w:val="000000"/>
          <w:sz w:val="28"/>
        </w:rPr>
        <w:t>
     Бұрғылап тесушi-каротажшы
</w:t>
      </w:r>
      <w:r>
        <w:br/>
      </w:r>
      <w:r>
        <w:rPr>
          <w:rFonts w:ascii="Times New Roman"/>
          <w:b w:val="false"/>
          <w:i w:val="false"/>
          <w:color w:val="000000"/>
          <w:sz w:val="28"/>
        </w:rPr>
        <w:t>
     Каротажды көтергiш және перфораторлық стансалар машинисi
</w:t>
      </w:r>
      <w:r>
        <w:br/>
      </w:r>
      <w:r>
        <w:rPr>
          <w:rFonts w:ascii="Times New Roman"/>
          <w:b w:val="false"/>
          <w:i w:val="false"/>
          <w:color w:val="000000"/>
          <w:sz w:val="28"/>
        </w:rPr>
        <w:t>
     Тiк қазатын агрегаттар машинисi
</w:t>
      </w:r>
      <w:r>
        <w:br/>
      </w:r>
      <w:r>
        <w:rPr>
          <w:rFonts w:ascii="Times New Roman"/>
          <w:b w:val="false"/>
          <w:i w:val="false"/>
          <w:color w:val="000000"/>
          <w:sz w:val="28"/>
        </w:rPr>
        <w:t>
     Өзi жүретiн каротажды және перфоратор стансаларының моторисi
</w:t>
      </w:r>
      <w:r>
        <w:br/>
      </w:r>
      <w:r>
        <w:rPr>
          <w:rFonts w:ascii="Times New Roman"/>
          <w:b w:val="false"/>
          <w:i w:val="false"/>
          <w:color w:val="000000"/>
          <w:sz w:val="28"/>
        </w:rPr>
        <w:t>
     Геологиялық сынамаларды жуушы
</w:t>
      </w:r>
      <w:r>
        <w:br/>
      </w:r>
      <w:r>
        <w:rPr>
          <w:rFonts w:ascii="Times New Roman"/>
          <w:b w:val="false"/>
          <w:i w:val="false"/>
          <w:color w:val="000000"/>
          <w:sz w:val="28"/>
        </w:rPr>
        <w:t>
     Таулы, шөлдi және жартылай шөлдi аудандарда, тайгада, тундрада, сонымен қатар теңiз және сейсмологиялық партияларда iстейтiн және геологиялық iздестiру мен геофизикалық жұмыстарда геологиялық суретке түсiрушi жұмысшылар. (Ескерту: Көрсетiлген таулы, шөлдi және жартылай шөлдi аудандарда, тайгада, тундрада тұрақты тұратындарға геологиялық iздестiрумен, геологиялық суретке түсiрумен, геофизикалық жұмыстармен айналысуға 17 жастан бастап қана рұқсат етiледi)  
</w:t>
      </w:r>
    </w:p>
    <w:p>
      <w:pPr>
        <w:spacing w:after="0"/>
        <w:ind w:left="0"/>
        <w:jc w:val="both"/>
      </w:pPr>
      <w:r>
        <w:rPr>
          <w:rFonts w:ascii="Times New Roman"/>
          <w:b w:val="false"/>
          <w:i w:val="false"/>
          <w:color w:val="000000"/>
          <w:sz w:val="28"/>
        </w:rPr>
        <w:t>
3. МЕТАЛЛУРГИЯ ӨНДIРIСI
</w:t>
      </w:r>
    </w:p>
    <w:p>
      <w:pPr>
        <w:spacing w:after="0"/>
        <w:ind w:left="0"/>
        <w:jc w:val="both"/>
      </w:pPr>
      <w:r>
        <w:rPr>
          <w:rFonts w:ascii="Times New Roman"/>
          <w:b w:val="false"/>
          <w:i w:val="false"/>
          <w:color w:val="000000"/>
          <w:sz w:val="28"/>
        </w:rPr>
        <w:t>
     Қара металлургия  
</w:t>
      </w:r>
    </w:p>
    <w:p>
      <w:pPr>
        <w:spacing w:after="0"/>
        <w:ind w:left="0"/>
        <w:jc w:val="both"/>
      </w:pPr>
      <w:r>
        <w:rPr>
          <w:rFonts w:ascii="Times New Roman"/>
          <w:b w:val="false"/>
          <w:i w:val="false"/>
          <w:color w:val="000000"/>
          <w:sz w:val="28"/>
        </w:rPr>
        <w:t>
     Қара металлургияның жалпы мамандықтары  
</w:t>
      </w:r>
    </w:p>
    <w:p>
      <w:pPr>
        <w:spacing w:after="0"/>
        <w:ind w:left="0"/>
        <w:jc w:val="both"/>
      </w:pPr>
      <w:r>
        <w:rPr>
          <w:rFonts w:ascii="Times New Roman"/>
          <w:b w:val="false"/>
          <w:i w:val="false"/>
          <w:color w:val="000000"/>
          <w:sz w:val="28"/>
        </w:rPr>
        <w:t>
     Қалыптарды, шлак таситын ожаулар мен тостағандарды бүркушi
</w:t>
      </w:r>
      <w:r>
        <w:br/>
      </w:r>
      <w:r>
        <w:rPr>
          <w:rFonts w:ascii="Times New Roman"/>
          <w:b w:val="false"/>
          <w:i w:val="false"/>
          <w:color w:val="000000"/>
          <w:sz w:val="28"/>
        </w:rPr>
        <w:t>
     Шлактарды үйiндiлерге түсiрушi
</w:t>
      </w:r>
      <w:r>
        <w:br/>
      </w:r>
      <w:r>
        <w:rPr>
          <w:rFonts w:ascii="Times New Roman"/>
          <w:b w:val="false"/>
          <w:i w:val="false"/>
          <w:color w:val="000000"/>
          <w:sz w:val="28"/>
        </w:rPr>
        <w:t>
     Термиялық пештердi толтырушы, қолмен толтырып түсiрумен айналысушы
</w:t>
      </w:r>
      <w:r>
        <w:br/>
      </w:r>
      <w:r>
        <w:rPr>
          <w:rFonts w:ascii="Times New Roman"/>
          <w:b w:val="false"/>
          <w:i w:val="false"/>
          <w:color w:val="000000"/>
          <w:sz w:val="28"/>
        </w:rPr>
        <w:t>
     Прокат балқытушылар
</w:t>
      </w:r>
      <w:r>
        <w:br/>
      </w:r>
      <w:r>
        <w:rPr>
          <w:rFonts w:ascii="Times New Roman"/>
          <w:b w:val="false"/>
          <w:i w:val="false"/>
          <w:color w:val="000000"/>
          <w:sz w:val="28"/>
        </w:rPr>
        <w:t>
     Ыстық металмен жұмыс iстейтiн көмкерушi, салушы
</w:t>
      </w:r>
      <w:r>
        <w:br/>
      </w:r>
      <w:r>
        <w:rPr>
          <w:rFonts w:ascii="Times New Roman"/>
          <w:b w:val="false"/>
          <w:i w:val="false"/>
          <w:color w:val="000000"/>
          <w:sz w:val="28"/>
        </w:rPr>
        <w:t>
     Ыстық құрсауларды таңбалаумен айналысатын ыстық металл таңбалаушы
</w:t>
      </w:r>
      <w:r>
        <w:br/>
      </w:r>
      <w:r>
        <w:rPr>
          <w:rFonts w:ascii="Times New Roman"/>
          <w:b w:val="false"/>
          <w:i w:val="false"/>
          <w:color w:val="000000"/>
          <w:sz w:val="28"/>
        </w:rPr>
        <w:t>
     Шөмiш жасаушы
</w:t>
      </w:r>
      <w:r>
        <w:br/>
      </w:r>
      <w:r>
        <w:rPr>
          <w:rFonts w:ascii="Times New Roman"/>
          <w:b w:val="false"/>
          <w:i w:val="false"/>
          <w:color w:val="000000"/>
          <w:sz w:val="28"/>
        </w:rPr>
        <w:t>
     Тiкелей ыстық жұмыс учаскелерiнде iстейтiн қара металл өндiрудi бақылаушы
</w:t>
      </w:r>
      <w:r>
        <w:br/>
      </w:r>
      <w:r>
        <w:rPr>
          <w:rFonts w:ascii="Times New Roman"/>
          <w:b w:val="false"/>
          <w:i w:val="false"/>
          <w:color w:val="000000"/>
          <w:sz w:val="28"/>
        </w:rPr>
        <w:t>
     Ыстық жұмыс учаскелерiнде iстейтiн таңбашылар
</w:t>
      </w:r>
      <w:r>
        <w:br/>
      </w:r>
      <w:r>
        <w:rPr>
          <w:rFonts w:ascii="Times New Roman"/>
          <w:b w:val="false"/>
          <w:i w:val="false"/>
          <w:color w:val="000000"/>
          <w:sz w:val="28"/>
        </w:rPr>
        <w:t>
     Тiкелей металлургиялық цехтарда iстейтiн мысшы
</w:t>
      </w:r>
      <w:r>
        <w:br/>
      </w:r>
      <w:r>
        <w:rPr>
          <w:rFonts w:ascii="Times New Roman"/>
          <w:b w:val="false"/>
          <w:i w:val="false"/>
          <w:color w:val="000000"/>
          <w:sz w:val="28"/>
        </w:rPr>
        <w:t>
     Ыстық аралықтарда, ыстық жұмыстарда, металдар мен құбырларды, агломерат пен коксты ыстық күйiнде тасымалдаушы машинистер
</w:t>
      </w:r>
      <w:r>
        <w:br/>
      </w:r>
      <w:r>
        <w:rPr>
          <w:rFonts w:ascii="Times New Roman"/>
          <w:b w:val="false"/>
          <w:i w:val="false"/>
          <w:color w:val="000000"/>
          <w:sz w:val="28"/>
        </w:rPr>
        <w:t>
     Металл қыздырушы
</w:t>
      </w:r>
      <w:r>
        <w:br/>
      </w:r>
      <w:r>
        <w:rPr>
          <w:rFonts w:ascii="Times New Roman"/>
          <w:b w:val="false"/>
          <w:i w:val="false"/>
          <w:color w:val="000000"/>
          <w:sz w:val="28"/>
        </w:rPr>
        <w:t>
     Металды кеселден арылтушы зiмпарашы
</w:t>
      </w:r>
      <w:r>
        <w:br/>
      </w:r>
      <w:r>
        <w:rPr>
          <w:rFonts w:ascii="Times New Roman"/>
          <w:b w:val="false"/>
          <w:i w:val="false"/>
          <w:color w:val="000000"/>
          <w:sz w:val="28"/>
        </w:rPr>
        <w:t>
     Қаңылтыр табақтарды және құбырларды майлаушы
</w:t>
      </w:r>
      <w:r>
        <w:br/>
      </w:r>
      <w:r>
        <w:rPr>
          <w:rFonts w:ascii="Times New Roman"/>
          <w:b w:val="false"/>
          <w:i w:val="false"/>
          <w:color w:val="000000"/>
          <w:sz w:val="28"/>
        </w:rPr>
        <w:t>
     Металдарды кеселден тазартудағы отпен кесушi
</w:t>
      </w:r>
      <w:r>
        <w:br/>
      </w:r>
      <w:r>
        <w:rPr>
          <w:rFonts w:ascii="Times New Roman"/>
          <w:b w:val="false"/>
          <w:i w:val="false"/>
          <w:color w:val="000000"/>
          <w:sz w:val="28"/>
        </w:rPr>
        <w:t>
     Басқару орнының операторы
</w:t>
      </w:r>
      <w:r>
        <w:br/>
      </w:r>
      <w:r>
        <w:rPr>
          <w:rFonts w:ascii="Times New Roman"/>
          <w:b w:val="false"/>
          <w:i w:val="false"/>
          <w:color w:val="000000"/>
          <w:sz w:val="28"/>
        </w:rPr>
        <w:t>
     Қабықтау станоктарының операторы
</w:t>
      </w:r>
      <w:r>
        <w:br/>
      </w:r>
      <w:r>
        <w:rPr>
          <w:rFonts w:ascii="Times New Roman"/>
          <w:b w:val="false"/>
          <w:i w:val="false"/>
          <w:color w:val="000000"/>
          <w:sz w:val="28"/>
        </w:rPr>
        <w:t>
     Рельстердi көлемдi түрде шынықтыру агрегаттарын басқару орнының операторы
</w:t>
      </w:r>
      <w:r>
        <w:br/>
      </w:r>
      <w:r>
        <w:rPr>
          <w:rFonts w:ascii="Times New Roman"/>
          <w:b w:val="false"/>
          <w:i w:val="false"/>
          <w:color w:val="000000"/>
          <w:sz w:val="28"/>
        </w:rPr>
        <w:t>
     Болатты және балқымаларды (катанка, лента, сымдарды) күйдiруші
</w:t>
      </w:r>
      <w:r>
        <w:br/>
      </w:r>
      <w:r>
        <w:rPr>
          <w:rFonts w:ascii="Times New Roman"/>
          <w:b w:val="false"/>
          <w:i w:val="false"/>
          <w:color w:val="000000"/>
          <w:sz w:val="28"/>
        </w:rPr>
        <w:t>
     Отқа төзiмдi материалдарды және термиялық қоспаларды құюға әзiрлеушi
</w:t>
      </w:r>
      <w:r>
        <w:br/>
      </w:r>
      <w:r>
        <w:rPr>
          <w:rFonts w:ascii="Times New Roman"/>
          <w:b w:val="false"/>
          <w:i w:val="false"/>
          <w:color w:val="000000"/>
          <w:sz w:val="28"/>
        </w:rPr>
        <w:t>
     Металды отырғызушы
</w:t>
      </w:r>
      <w:r>
        <w:br/>
      </w:r>
      <w:r>
        <w:rPr>
          <w:rFonts w:ascii="Times New Roman"/>
          <w:b w:val="false"/>
          <w:i w:val="false"/>
          <w:color w:val="000000"/>
          <w:sz w:val="28"/>
        </w:rPr>
        <w:t>
     Ыстық металды түзетумен айналысатын, прокаттар мен құбырларды түзетушi
</w:t>
      </w:r>
      <w:r>
        <w:br/>
      </w:r>
      <w:r>
        <w:rPr>
          <w:rFonts w:ascii="Times New Roman"/>
          <w:b w:val="false"/>
          <w:i w:val="false"/>
          <w:color w:val="000000"/>
          <w:sz w:val="28"/>
        </w:rPr>
        <w:t>
     Электрмен балқытатын пештердi iске қосушы
</w:t>
      </w:r>
      <w:r>
        <w:br/>
      </w:r>
      <w:r>
        <w:rPr>
          <w:rFonts w:ascii="Times New Roman"/>
          <w:b w:val="false"/>
          <w:i w:val="false"/>
          <w:color w:val="000000"/>
          <w:sz w:val="28"/>
        </w:rPr>
        <w:t>
     Дистанциялық басқару пультi болмаған жағдайда ыстық металды кесушi
</w:t>
      </w:r>
      <w:r>
        <w:br/>
      </w:r>
      <w:r>
        <w:rPr>
          <w:rFonts w:ascii="Times New Roman"/>
          <w:b w:val="false"/>
          <w:i w:val="false"/>
          <w:color w:val="000000"/>
          <w:sz w:val="28"/>
        </w:rPr>
        <w:t>
     Ыстық жұмыс учаскелерiнде металлургиялық және цемент құралдарын жөндеумен айналысатын слесарь
</w:t>
      </w:r>
      <w:r>
        <w:br/>
      </w:r>
      <w:r>
        <w:rPr>
          <w:rFonts w:ascii="Times New Roman"/>
          <w:b w:val="false"/>
          <w:i w:val="false"/>
          <w:color w:val="000000"/>
          <w:sz w:val="28"/>
        </w:rPr>
        <w:t>
     Прокат және құбыр термисi
</w:t>
      </w:r>
      <w:r>
        <w:br/>
      </w:r>
      <w:r>
        <w:rPr>
          <w:rFonts w:ascii="Times New Roman"/>
          <w:b w:val="false"/>
          <w:i w:val="false"/>
          <w:color w:val="000000"/>
          <w:sz w:val="28"/>
        </w:rPr>
        <w:t>
     Ыстық металды жинаушы
</w:t>
      </w:r>
      <w:r>
        <w:br/>
      </w:r>
      <w:r>
        <w:rPr>
          <w:rFonts w:ascii="Times New Roman"/>
          <w:b w:val="false"/>
          <w:i w:val="false"/>
          <w:color w:val="000000"/>
          <w:sz w:val="28"/>
        </w:rPr>
        <w:t>
     Металлургиялық өндiрiстердің қалдықтарын жинаушы
</w:t>
      </w:r>
      <w:r>
        <w:br/>
      </w:r>
      <w:r>
        <w:rPr>
          <w:rFonts w:ascii="Times New Roman"/>
          <w:b w:val="false"/>
          <w:i w:val="false"/>
          <w:color w:val="000000"/>
          <w:sz w:val="28"/>
        </w:rPr>
        <w:t>
     Қол жұмыстарымен айналысатын шихташы
</w:t>
      </w:r>
      <w:r>
        <w:br/>
      </w:r>
      <w:r>
        <w:rPr>
          <w:rFonts w:ascii="Times New Roman"/>
          <w:b w:val="false"/>
          <w:i w:val="false"/>
          <w:color w:val="000000"/>
          <w:sz w:val="28"/>
        </w:rPr>
        <w:t>
     Күл жинаушы
</w:t>
      </w:r>
      <w:r>
        <w:br/>
      </w:r>
      <w:r>
        <w:rPr>
          <w:rFonts w:ascii="Times New Roman"/>
          <w:b w:val="false"/>
          <w:i w:val="false"/>
          <w:color w:val="000000"/>
          <w:sz w:val="28"/>
        </w:rPr>
        <w:t>
     Дайындаманы өңдеушi (металдардың ақауын жөндеушi жұмысшы)  
</w:t>
      </w:r>
    </w:p>
    <w:p>
      <w:pPr>
        <w:spacing w:after="0"/>
        <w:ind w:left="0"/>
        <w:jc w:val="both"/>
      </w:pPr>
      <w:r>
        <w:rPr>
          <w:rFonts w:ascii="Times New Roman"/>
          <w:b w:val="false"/>
          <w:i w:val="false"/>
          <w:color w:val="000000"/>
          <w:sz w:val="28"/>
        </w:rPr>
        <w:t>
     Домна өндiрiсi  
</w:t>
      </w:r>
    </w:p>
    <w:p>
      <w:pPr>
        <w:spacing w:after="0"/>
        <w:ind w:left="0"/>
        <w:jc w:val="both"/>
      </w:pPr>
      <w:r>
        <w:rPr>
          <w:rFonts w:ascii="Times New Roman"/>
          <w:b w:val="false"/>
          <w:i w:val="false"/>
          <w:color w:val="000000"/>
          <w:sz w:val="28"/>
        </w:rPr>
        <w:t>
     Домна цехтарының бункершiсi
</w:t>
      </w:r>
      <w:r>
        <w:br/>
      </w:r>
      <w:r>
        <w:rPr>
          <w:rFonts w:ascii="Times New Roman"/>
          <w:b w:val="false"/>
          <w:i w:val="false"/>
          <w:color w:val="000000"/>
          <w:sz w:val="28"/>
        </w:rPr>
        <w:t>
     Домна пешiнің басқарушысы
</w:t>
      </w:r>
      <w:r>
        <w:br/>
      </w:r>
      <w:r>
        <w:rPr>
          <w:rFonts w:ascii="Times New Roman"/>
          <w:b w:val="false"/>
          <w:i w:val="false"/>
          <w:color w:val="000000"/>
          <w:sz w:val="28"/>
        </w:rPr>
        <w:t>
     Домна пешiнiң су құбыршысы
</w:t>
      </w:r>
      <w:r>
        <w:br/>
      </w:r>
      <w:r>
        <w:rPr>
          <w:rFonts w:ascii="Times New Roman"/>
          <w:b w:val="false"/>
          <w:i w:val="false"/>
          <w:color w:val="000000"/>
          <w:sz w:val="28"/>
        </w:rPr>
        <w:t>
     Домна пешiнің газ қондырғыларын реттейтiн жұмысшы
</w:t>
      </w:r>
      <w:r>
        <w:br/>
      </w:r>
      <w:r>
        <w:rPr>
          <w:rFonts w:ascii="Times New Roman"/>
          <w:b w:val="false"/>
          <w:i w:val="false"/>
          <w:color w:val="000000"/>
          <w:sz w:val="28"/>
        </w:rPr>
        <w:t>
     Домна пешiнің көрiкшiсi
</w:t>
      </w:r>
      <w:r>
        <w:br/>
      </w:r>
      <w:r>
        <w:rPr>
          <w:rFonts w:ascii="Times New Roman"/>
          <w:b w:val="false"/>
          <w:i w:val="false"/>
          <w:color w:val="000000"/>
          <w:sz w:val="28"/>
        </w:rPr>
        <w:t>
     Шойынды десульфурациялау көрiкшiсi
</w:t>
      </w:r>
      <w:r>
        <w:br/>
      </w:r>
      <w:r>
        <w:rPr>
          <w:rFonts w:ascii="Times New Roman"/>
          <w:b w:val="false"/>
          <w:i w:val="false"/>
          <w:color w:val="000000"/>
          <w:sz w:val="28"/>
        </w:rPr>
        <w:t>
     Домна шлактарын ұсақтаушы
</w:t>
      </w:r>
      <w:r>
        <w:br/>
      </w:r>
      <w:r>
        <w:rPr>
          <w:rFonts w:ascii="Times New Roman"/>
          <w:b w:val="false"/>
          <w:i w:val="false"/>
          <w:color w:val="000000"/>
          <w:sz w:val="28"/>
        </w:rPr>
        <w:t>
     Құйғыш машиналардың науашысы
</w:t>
      </w:r>
      <w:r>
        <w:br/>
      </w:r>
      <w:r>
        <w:rPr>
          <w:rFonts w:ascii="Times New Roman"/>
          <w:b w:val="false"/>
          <w:i w:val="false"/>
          <w:color w:val="000000"/>
          <w:sz w:val="28"/>
        </w:rPr>
        <w:t>
     Көмкерушi машинист
</w:t>
      </w:r>
      <w:r>
        <w:br/>
      </w:r>
      <w:r>
        <w:rPr>
          <w:rFonts w:ascii="Times New Roman"/>
          <w:b w:val="false"/>
          <w:i w:val="false"/>
          <w:color w:val="000000"/>
          <w:sz w:val="28"/>
        </w:rPr>
        <w:t>
     Шихта тасмалдаушы
</w:t>
      </w:r>
      <w:r>
        <w:br/>
      </w:r>
      <w:r>
        <w:rPr>
          <w:rFonts w:ascii="Times New Roman"/>
          <w:b w:val="false"/>
          <w:i w:val="false"/>
          <w:color w:val="000000"/>
          <w:sz w:val="28"/>
        </w:rPr>
        <w:t>
     Таразы-вагондар машинисi
</w:t>
      </w:r>
      <w:r>
        <w:br/>
      </w:r>
      <w:r>
        <w:rPr>
          <w:rFonts w:ascii="Times New Roman"/>
          <w:b w:val="false"/>
          <w:i w:val="false"/>
          <w:color w:val="000000"/>
          <w:sz w:val="28"/>
        </w:rPr>
        <w:t>
     Шихта берiлiсiнің машинисi
</w:t>
      </w:r>
      <w:r>
        <w:br/>
      </w:r>
      <w:r>
        <w:rPr>
          <w:rFonts w:ascii="Times New Roman"/>
          <w:b w:val="false"/>
          <w:i w:val="false"/>
          <w:color w:val="000000"/>
          <w:sz w:val="28"/>
        </w:rPr>
        <w:t>
     Автоматтандырылған таразы-вагондар реттеушiсi
</w:t>
      </w:r>
      <w:r>
        <w:br/>
      </w:r>
      <w:r>
        <w:rPr>
          <w:rFonts w:ascii="Times New Roman"/>
          <w:b w:val="false"/>
          <w:i w:val="false"/>
          <w:color w:val="000000"/>
          <w:sz w:val="28"/>
        </w:rPr>
        <w:t>
     Шихта берiлiс жүйелерi басқару орнының операторы
</w:t>
      </w:r>
      <w:r>
        <w:br/>
      </w:r>
      <w:r>
        <w:rPr>
          <w:rFonts w:ascii="Times New Roman"/>
          <w:b w:val="false"/>
          <w:i w:val="false"/>
          <w:color w:val="000000"/>
          <w:sz w:val="28"/>
        </w:rPr>
        <w:t>
     Қоюландырушы
</w:t>
      </w:r>
      <w:r>
        <w:br/>
      </w:r>
      <w:r>
        <w:rPr>
          <w:rFonts w:ascii="Times New Roman"/>
          <w:b w:val="false"/>
          <w:i w:val="false"/>
          <w:color w:val="000000"/>
          <w:sz w:val="28"/>
        </w:rPr>
        <w:t>
     Колошник шаңдарын жинаушы
</w:t>
      </w:r>
      <w:r>
        <w:br/>
      </w:r>
      <w:r>
        <w:rPr>
          <w:rFonts w:ascii="Times New Roman"/>
          <w:b w:val="false"/>
          <w:i w:val="false"/>
          <w:color w:val="000000"/>
          <w:sz w:val="28"/>
        </w:rPr>
        <w:t>
     Құйғыш машиналар машинисi  
</w:t>
      </w:r>
    </w:p>
    <w:p>
      <w:pPr>
        <w:spacing w:after="0"/>
        <w:ind w:left="0"/>
        <w:jc w:val="both"/>
      </w:pPr>
      <w:r>
        <w:rPr>
          <w:rFonts w:ascii="Times New Roman"/>
          <w:b w:val="false"/>
          <w:i w:val="false"/>
          <w:color w:val="000000"/>
          <w:sz w:val="28"/>
        </w:rPr>
        <w:t>
     Болат балқыту өндiрiсi  
</w:t>
      </w:r>
    </w:p>
    <w:p>
      <w:pPr>
        <w:spacing w:after="0"/>
        <w:ind w:left="0"/>
        <w:jc w:val="both"/>
      </w:pPr>
      <w:r>
        <w:rPr>
          <w:rFonts w:ascii="Times New Roman"/>
          <w:b w:val="false"/>
          <w:i w:val="false"/>
          <w:color w:val="000000"/>
          <w:sz w:val="28"/>
        </w:rPr>
        <w:t>
     Гидротазалағыш және қалыптарды майлаушы машинисi
</w:t>
      </w:r>
      <w:r>
        <w:br/>
      </w:r>
      <w:r>
        <w:rPr>
          <w:rFonts w:ascii="Times New Roman"/>
          <w:b w:val="false"/>
          <w:i w:val="false"/>
          <w:color w:val="000000"/>
          <w:sz w:val="28"/>
        </w:rPr>
        <w:t>
     Дистрибутор машинисi (конвертер операторы)
</w:t>
      </w:r>
      <w:r>
        <w:br/>
      </w:r>
      <w:r>
        <w:rPr>
          <w:rFonts w:ascii="Times New Roman"/>
          <w:b w:val="false"/>
          <w:i w:val="false"/>
          <w:color w:val="000000"/>
          <w:sz w:val="28"/>
        </w:rPr>
        <w:t>
     Үйiндi машинасының машинисi
</w:t>
      </w:r>
      <w:r>
        <w:br/>
      </w:r>
      <w:r>
        <w:rPr>
          <w:rFonts w:ascii="Times New Roman"/>
          <w:b w:val="false"/>
          <w:i w:val="false"/>
          <w:color w:val="000000"/>
          <w:sz w:val="28"/>
        </w:rPr>
        <w:t>
     Шығырларды толтыру машинасының машинисi
</w:t>
      </w:r>
      <w:r>
        <w:br/>
      </w:r>
      <w:r>
        <w:rPr>
          <w:rFonts w:ascii="Times New Roman"/>
          <w:b w:val="false"/>
          <w:i w:val="false"/>
          <w:color w:val="000000"/>
          <w:sz w:val="28"/>
        </w:rPr>
        <w:t>
     Шайыр қондырғысының машинисi
</w:t>
      </w:r>
      <w:r>
        <w:br/>
      </w:r>
      <w:r>
        <w:rPr>
          <w:rFonts w:ascii="Times New Roman"/>
          <w:b w:val="false"/>
          <w:i w:val="false"/>
          <w:color w:val="000000"/>
          <w:sz w:val="28"/>
        </w:rPr>
        <w:t>
     Миксерлеушi
</w:t>
      </w:r>
      <w:r>
        <w:br/>
      </w:r>
      <w:r>
        <w:rPr>
          <w:rFonts w:ascii="Times New Roman"/>
          <w:b w:val="false"/>
          <w:i w:val="false"/>
          <w:color w:val="000000"/>
          <w:sz w:val="28"/>
        </w:rPr>
        <w:t>
     Блок толтырушы
</w:t>
      </w:r>
      <w:r>
        <w:br/>
      </w:r>
      <w:r>
        <w:rPr>
          <w:rFonts w:ascii="Times New Roman"/>
          <w:b w:val="false"/>
          <w:i w:val="false"/>
          <w:color w:val="000000"/>
          <w:sz w:val="28"/>
        </w:rPr>
        <w:t>
     Стопорларды терушi
</w:t>
      </w:r>
      <w:r>
        <w:br/>
      </w:r>
      <w:r>
        <w:rPr>
          <w:rFonts w:ascii="Times New Roman"/>
          <w:b w:val="false"/>
          <w:i w:val="false"/>
          <w:color w:val="000000"/>
          <w:sz w:val="28"/>
        </w:rPr>
        <w:t>
     Сифондар мен табандықтарды терушi
</w:t>
      </w:r>
      <w:r>
        <w:br/>
      </w:r>
      <w:r>
        <w:rPr>
          <w:rFonts w:ascii="Times New Roman"/>
          <w:b w:val="false"/>
          <w:i w:val="false"/>
          <w:color w:val="000000"/>
          <w:sz w:val="28"/>
        </w:rPr>
        <w:t>
     Үздiксiз болат құятын қондырғыдағы газбен кесушi оператор
</w:t>
      </w:r>
      <w:r>
        <w:br/>
      </w:r>
      <w:r>
        <w:rPr>
          <w:rFonts w:ascii="Times New Roman"/>
          <w:b w:val="false"/>
          <w:i w:val="false"/>
          <w:color w:val="000000"/>
          <w:sz w:val="28"/>
        </w:rPr>
        <w:t>
     Үздiксiз болат құятын қондырғыдағы гидрожүйенiң операторы
</w:t>
      </w:r>
      <w:r>
        <w:br/>
      </w:r>
      <w:r>
        <w:rPr>
          <w:rFonts w:ascii="Times New Roman"/>
          <w:b w:val="false"/>
          <w:i w:val="false"/>
          <w:color w:val="000000"/>
          <w:sz w:val="28"/>
        </w:rPr>
        <w:t>
     Конверттерге тиеушi оператор
</w:t>
      </w:r>
      <w:r>
        <w:br/>
      </w:r>
      <w:r>
        <w:rPr>
          <w:rFonts w:ascii="Times New Roman"/>
          <w:b w:val="false"/>
          <w:i w:val="false"/>
          <w:color w:val="000000"/>
          <w:sz w:val="28"/>
        </w:rPr>
        <w:t>
     Логоскоп операторы
</w:t>
      </w:r>
      <w:r>
        <w:br/>
      </w:r>
      <w:r>
        <w:rPr>
          <w:rFonts w:ascii="Times New Roman"/>
          <w:b w:val="false"/>
          <w:i w:val="false"/>
          <w:color w:val="000000"/>
          <w:sz w:val="28"/>
        </w:rPr>
        <w:t>
     Металды вакуумдейтiн пароэжекторлық қондырғы операторы
</w:t>
      </w:r>
      <w:r>
        <w:br/>
      </w:r>
      <w:r>
        <w:rPr>
          <w:rFonts w:ascii="Times New Roman"/>
          <w:b w:val="false"/>
          <w:i w:val="false"/>
          <w:color w:val="000000"/>
          <w:sz w:val="28"/>
        </w:rPr>
        <w:t>
     Үздiксiз болат құятын қондырғыдағы тоңазыту жүйесiнің операторы
</w:t>
      </w:r>
      <w:r>
        <w:br/>
      </w:r>
      <w:r>
        <w:rPr>
          <w:rFonts w:ascii="Times New Roman"/>
          <w:b w:val="false"/>
          <w:i w:val="false"/>
          <w:color w:val="000000"/>
          <w:sz w:val="28"/>
        </w:rPr>
        <w:t>
     Үздiксiз болат құятын қондырғыдағы жинау механизмдерiнің операторы
</w:t>
      </w:r>
      <w:r>
        <w:br/>
      </w:r>
      <w:r>
        <w:rPr>
          <w:rFonts w:ascii="Times New Roman"/>
          <w:b w:val="false"/>
          <w:i w:val="false"/>
          <w:color w:val="000000"/>
          <w:sz w:val="28"/>
        </w:rPr>
        <w:t>
     Үздiксiз болат құю қондырғысының операторы
</w:t>
      </w:r>
      <w:r>
        <w:br/>
      </w:r>
      <w:r>
        <w:rPr>
          <w:rFonts w:ascii="Times New Roman"/>
          <w:b w:val="false"/>
          <w:i w:val="false"/>
          <w:color w:val="000000"/>
          <w:sz w:val="28"/>
        </w:rPr>
        <w:t>
     Күлдi үгiту бөлiмiнің операторы
</w:t>
      </w:r>
      <w:r>
        <w:br/>
      </w:r>
      <w:r>
        <w:rPr>
          <w:rFonts w:ascii="Times New Roman"/>
          <w:b w:val="false"/>
          <w:i w:val="false"/>
          <w:color w:val="000000"/>
          <w:sz w:val="28"/>
        </w:rPr>
        <w:t>
     Қышқылдандырушыларды балқытушы
</w:t>
      </w:r>
      <w:r>
        <w:br/>
      </w:r>
      <w:r>
        <w:rPr>
          <w:rFonts w:ascii="Times New Roman"/>
          <w:b w:val="false"/>
          <w:i w:val="false"/>
          <w:color w:val="000000"/>
          <w:sz w:val="28"/>
        </w:rPr>
        <w:t>
     Синтетикалық күлдердi балқытушы
</w:t>
      </w:r>
      <w:r>
        <w:br/>
      </w:r>
      <w:r>
        <w:rPr>
          <w:rFonts w:ascii="Times New Roman"/>
          <w:b w:val="false"/>
          <w:i w:val="false"/>
          <w:color w:val="000000"/>
          <w:sz w:val="28"/>
        </w:rPr>
        <w:t>
     Құятын балқымалардың құрамын әзiрлеушi
</w:t>
      </w:r>
      <w:r>
        <w:br/>
      </w:r>
      <w:r>
        <w:rPr>
          <w:rFonts w:ascii="Times New Roman"/>
          <w:b w:val="false"/>
          <w:i w:val="false"/>
          <w:color w:val="000000"/>
          <w:sz w:val="28"/>
        </w:rPr>
        <w:t>
     Болат құятын арналарды әзiрлеушi
</w:t>
      </w:r>
      <w:r>
        <w:br/>
      </w:r>
      <w:r>
        <w:rPr>
          <w:rFonts w:ascii="Times New Roman"/>
          <w:b w:val="false"/>
          <w:i w:val="false"/>
          <w:color w:val="000000"/>
          <w:sz w:val="28"/>
        </w:rPr>
        <w:t>
     Болат құюшы (өндiрiстің барлық түрiнде)
</w:t>
      </w:r>
      <w:r>
        <w:br/>
      </w:r>
      <w:r>
        <w:rPr>
          <w:rFonts w:ascii="Times New Roman"/>
          <w:b w:val="false"/>
          <w:i w:val="false"/>
          <w:color w:val="000000"/>
          <w:sz w:val="28"/>
        </w:rPr>
        <w:t>
     Қалыптарға тiкелей металл құятын тазалаушы-майлаушы
</w:t>
      </w:r>
    </w:p>
    <w:p>
      <w:pPr>
        <w:spacing w:after="0"/>
        <w:ind w:left="0"/>
        <w:jc w:val="both"/>
      </w:pPr>
      <w:r>
        <w:rPr>
          <w:rFonts w:ascii="Times New Roman"/>
          <w:b w:val="false"/>
          <w:i w:val="false"/>
          <w:color w:val="000000"/>
          <w:sz w:val="28"/>
        </w:rPr>
        <w:t>
     Прокат өндiрiсi  
</w:t>
      </w:r>
    </w:p>
    <w:p>
      <w:pPr>
        <w:spacing w:after="0"/>
        <w:ind w:left="0"/>
        <w:jc w:val="both"/>
      </w:pPr>
      <w:r>
        <w:rPr>
          <w:rFonts w:ascii="Times New Roman"/>
          <w:b w:val="false"/>
          <w:i w:val="false"/>
          <w:color w:val="000000"/>
          <w:sz w:val="28"/>
        </w:rPr>
        <w:t>
     Көтермелердi жинау және тасымалдау бiлiктеушiсi
</w:t>
      </w:r>
      <w:r>
        <w:br/>
      </w:r>
      <w:r>
        <w:rPr>
          <w:rFonts w:ascii="Times New Roman"/>
          <w:b w:val="false"/>
          <w:i w:val="false"/>
          <w:color w:val="000000"/>
          <w:sz w:val="28"/>
        </w:rPr>
        <w:t>
     Солқылдақ агрегаттар бiлiктеушiсi
</w:t>
      </w:r>
      <w:r>
        <w:br/>
      </w:r>
      <w:r>
        <w:rPr>
          <w:rFonts w:ascii="Times New Roman"/>
          <w:b w:val="false"/>
          <w:i w:val="false"/>
          <w:color w:val="000000"/>
          <w:sz w:val="28"/>
        </w:rPr>
        <w:t>
     Ыстық прокат станының бiлiктеушiсi
</w:t>
      </w:r>
      <w:r>
        <w:br/>
      </w:r>
      <w:r>
        <w:rPr>
          <w:rFonts w:ascii="Times New Roman"/>
          <w:b w:val="false"/>
          <w:i w:val="false"/>
          <w:color w:val="000000"/>
          <w:sz w:val="28"/>
        </w:rPr>
        <w:t>
     Суық прокат станының бiлiктеушiсi
</w:t>
      </w:r>
      <w:r>
        <w:br/>
      </w:r>
      <w:r>
        <w:rPr>
          <w:rFonts w:ascii="Times New Roman"/>
          <w:b w:val="false"/>
          <w:i w:val="false"/>
          <w:color w:val="000000"/>
          <w:sz w:val="28"/>
        </w:rPr>
        <w:t>
     Сым-престi дайындап-реттеушi
</w:t>
      </w:r>
      <w:r>
        <w:br/>
      </w:r>
      <w:r>
        <w:rPr>
          <w:rFonts w:ascii="Times New Roman"/>
          <w:b w:val="false"/>
          <w:i w:val="false"/>
          <w:color w:val="000000"/>
          <w:sz w:val="28"/>
        </w:rPr>
        <w:t>
     Металды сынаушы
</w:t>
      </w:r>
      <w:r>
        <w:br/>
      </w:r>
      <w:r>
        <w:rPr>
          <w:rFonts w:ascii="Times New Roman"/>
          <w:b w:val="false"/>
          <w:i w:val="false"/>
          <w:color w:val="000000"/>
          <w:sz w:val="28"/>
        </w:rPr>
        <w:t>
     Қаңылтыр табақ жасаушы
</w:t>
      </w:r>
      <w:r>
        <w:br/>
      </w:r>
      <w:r>
        <w:rPr>
          <w:rFonts w:ascii="Times New Roman"/>
          <w:b w:val="false"/>
          <w:i w:val="false"/>
          <w:color w:val="000000"/>
          <w:sz w:val="28"/>
        </w:rPr>
        <w:t>
     Прокат станының жетекші моторының машинисі                        
</w:t>
      </w:r>
      <w:r>
        <w:br/>
      </w:r>
      <w:r>
        <w:rPr>
          <w:rFonts w:ascii="Times New Roman"/>
          <w:b w:val="false"/>
          <w:i w:val="false"/>
          <w:color w:val="000000"/>
          <w:sz w:val="28"/>
        </w:rPr>
        <w:t>
     Отпен тазалаушы машиналарының машинисi
</w:t>
      </w:r>
      <w:r>
        <w:br/>
      </w:r>
      <w:r>
        <w:rPr>
          <w:rFonts w:ascii="Times New Roman"/>
          <w:b w:val="false"/>
          <w:i w:val="false"/>
          <w:color w:val="000000"/>
          <w:sz w:val="28"/>
        </w:rPr>
        <w:t>
     Пресс машинисi
</w:t>
      </w:r>
      <w:r>
        <w:br/>
      </w:r>
      <w:r>
        <w:rPr>
          <w:rFonts w:ascii="Times New Roman"/>
          <w:b w:val="false"/>
          <w:i w:val="false"/>
          <w:color w:val="000000"/>
          <w:sz w:val="28"/>
        </w:rPr>
        <w:t>
     Прокат станындағы реверсивтi бу машиналарының машинисi
</w:t>
      </w:r>
      <w:r>
        <w:br/>
      </w:r>
      <w:r>
        <w:rPr>
          <w:rFonts w:ascii="Times New Roman"/>
          <w:b w:val="false"/>
          <w:i w:val="false"/>
          <w:color w:val="000000"/>
          <w:sz w:val="28"/>
        </w:rPr>
        <w:t>
     Кесек сындырушының машинисi
</w:t>
      </w:r>
      <w:r>
        <w:br/>
      </w:r>
      <w:r>
        <w:rPr>
          <w:rFonts w:ascii="Times New Roman"/>
          <w:b w:val="false"/>
          <w:i w:val="false"/>
          <w:color w:val="000000"/>
          <w:sz w:val="28"/>
        </w:rPr>
        <w:t>
     Болат сорғалатқыш машиналарының машинисi
</w:t>
      </w:r>
      <w:r>
        <w:br/>
      </w:r>
      <w:r>
        <w:rPr>
          <w:rFonts w:ascii="Times New Roman"/>
          <w:b w:val="false"/>
          <w:i w:val="false"/>
          <w:color w:val="000000"/>
          <w:sz w:val="28"/>
        </w:rPr>
        <w:t>
     Фрезерлi-тазартқыш машиналарының машинисi
</w:t>
      </w:r>
      <w:r>
        <w:br/>
      </w:r>
      <w:r>
        <w:rPr>
          <w:rFonts w:ascii="Times New Roman"/>
          <w:b w:val="false"/>
          <w:i w:val="false"/>
          <w:color w:val="000000"/>
          <w:sz w:val="28"/>
        </w:rPr>
        <w:t>
     Рельстердi бөлу сызықтарының операторы
</w:t>
      </w:r>
      <w:r>
        <w:br/>
      </w:r>
      <w:r>
        <w:rPr>
          <w:rFonts w:ascii="Times New Roman"/>
          <w:b w:val="false"/>
          <w:i w:val="false"/>
          <w:color w:val="000000"/>
          <w:sz w:val="28"/>
        </w:rPr>
        <w:t>
     Ыстық прокат станын басқару орнының операторы
</w:t>
      </w:r>
      <w:r>
        <w:br/>
      </w:r>
      <w:r>
        <w:rPr>
          <w:rFonts w:ascii="Times New Roman"/>
          <w:b w:val="false"/>
          <w:i w:val="false"/>
          <w:color w:val="000000"/>
          <w:sz w:val="28"/>
        </w:rPr>
        <w:t>
     Суық прокаттар станын басқару орнының операторы
</w:t>
      </w:r>
      <w:r>
        <w:br/>
      </w:r>
      <w:r>
        <w:rPr>
          <w:rFonts w:ascii="Times New Roman"/>
          <w:b w:val="false"/>
          <w:i w:val="false"/>
          <w:color w:val="000000"/>
          <w:sz w:val="28"/>
        </w:rPr>
        <w:t>
     Солқылдақ агрегаттар операторы
</w:t>
      </w:r>
      <w:r>
        <w:br/>
      </w:r>
      <w:r>
        <w:rPr>
          <w:rFonts w:ascii="Times New Roman"/>
          <w:b w:val="false"/>
          <w:i w:val="false"/>
          <w:color w:val="000000"/>
          <w:sz w:val="28"/>
        </w:rPr>
        <w:t>
     Бұрғылау агрегаттары мен престiң операторы
</w:t>
      </w:r>
      <w:r>
        <w:br/>
      </w:r>
      <w:r>
        <w:rPr>
          <w:rFonts w:ascii="Times New Roman"/>
          <w:b w:val="false"/>
          <w:i w:val="false"/>
          <w:color w:val="000000"/>
          <w:sz w:val="28"/>
        </w:rPr>
        <w:t>
     Полимерлiк материалдарды металмен жалатушы
</w:t>
      </w:r>
      <w:r>
        <w:br/>
      </w:r>
      <w:r>
        <w:rPr>
          <w:rFonts w:ascii="Times New Roman"/>
          <w:b w:val="false"/>
          <w:i w:val="false"/>
          <w:color w:val="000000"/>
          <w:sz w:val="28"/>
        </w:rPr>
        <w:t>
     Бөлiнетiн пасталарды және жалатылған тiлiктердi әзiрлеушi
</w:t>
      </w:r>
      <w:r>
        <w:br/>
      </w:r>
      <w:r>
        <w:rPr>
          <w:rFonts w:ascii="Times New Roman"/>
          <w:b w:val="false"/>
          <w:i w:val="false"/>
          <w:color w:val="000000"/>
          <w:sz w:val="28"/>
        </w:rPr>
        <w:t>
     Қаңылтыр табақтар мен ленталарды жалатушы (өңдеушi)
</w:t>
      </w:r>
      <w:r>
        <w:br/>
      </w:r>
      <w:r>
        <w:rPr>
          <w:rFonts w:ascii="Times New Roman"/>
          <w:b w:val="false"/>
          <w:i w:val="false"/>
          <w:color w:val="000000"/>
          <w:sz w:val="28"/>
        </w:rPr>
        <w:t>
     Доңғалақтар мен құрсауларды престеушi
</w:t>
      </w:r>
      <w:r>
        <w:br/>
      </w:r>
      <w:r>
        <w:rPr>
          <w:rFonts w:ascii="Times New Roman"/>
          <w:b w:val="false"/>
          <w:i w:val="false"/>
          <w:color w:val="000000"/>
          <w:sz w:val="28"/>
        </w:rPr>
        <w:t>
     Рельс бекiндiлерiн тесiп-престеушi
</w:t>
      </w:r>
      <w:r>
        <w:br/>
      </w:r>
      <w:r>
        <w:rPr>
          <w:rFonts w:ascii="Times New Roman"/>
          <w:b w:val="false"/>
          <w:i w:val="false"/>
          <w:color w:val="000000"/>
          <w:sz w:val="28"/>
        </w:rPr>
        <w:t>
     Пакеттердi жыртушы
</w:t>
      </w:r>
      <w:r>
        <w:br/>
      </w:r>
      <w:r>
        <w:rPr>
          <w:rFonts w:ascii="Times New Roman"/>
          <w:b w:val="false"/>
          <w:i w:val="false"/>
          <w:color w:val="000000"/>
          <w:sz w:val="28"/>
        </w:rPr>
        <w:t>
     Суық металдарды кесушi
</w:t>
      </w:r>
      <w:r>
        <w:br/>
      </w:r>
      <w:r>
        <w:rPr>
          <w:rFonts w:ascii="Times New Roman"/>
          <w:b w:val="false"/>
          <w:i w:val="false"/>
          <w:color w:val="000000"/>
          <w:sz w:val="28"/>
        </w:rPr>
        <w:t>
     Шайыр қайнатушы (пек қайнатушы)
</w:t>
      </w:r>
      <w:r>
        <w:br/>
      </w:r>
      <w:r>
        <w:rPr>
          <w:rFonts w:ascii="Times New Roman"/>
          <w:b w:val="false"/>
          <w:i w:val="false"/>
          <w:color w:val="000000"/>
          <w:sz w:val="28"/>
        </w:rPr>
        <w:t>
     Слесарь-жүргiзушi
</w:t>
      </w:r>
      <w:r>
        <w:br/>
      </w:r>
      <w:r>
        <w:rPr>
          <w:rFonts w:ascii="Times New Roman"/>
          <w:b w:val="false"/>
          <w:i w:val="false"/>
          <w:color w:val="000000"/>
          <w:sz w:val="28"/>
        </w:rPr>
        <w:t>
     Қаңылтыр табақтар мен ленталардың талькировшысы
</w:t>
      </w:r>
      <w:r>
        <w:br/>
      </w:r>
      <w:r>
        <w:rPr>
          <w:rFonts w:ascii="Times New Roman"/>
          <w:b w:val="false"/>
          <w:i w:val="false"/>
          <w:color w:val="000000"/>
          <w:sz w:val="28"/>
        </w:rPr>
        <w:t>
     Ыстық жұмыс учаскелерiнде iстейтiн прокат төсеушi  
</w:t>
      </w:r>
    </w:p>
    <w:p>
      <w:pPr>
        <w:spacing w:after="0"/>
        <w:ind w:left="0"/>
        <w:jc w:val="both"/>
      </w:pPr>
      <w:r>
        <w:rPr>
          <w:rFonts w:ascii="Times New Roman"/>
          <w:b w:val="false"/>
          <w:i w:val="false"/>
          <w:color w:val="000000"/>
          <w:sz w:val="28"/>
        </w:rPr>
        <w:t>
     Құбыр өндiрiсi
</w:t>
      </w:r>
    </w:p>
    <w:p>
      <w:pPr>
        <w:spacing w:after="0"/>
        <w:ind w:left="0"/>
        <w:jc w:val="both"/>
      </w:pPr>
      <w:r>
        <w:rPr>
          <w:rFonts w:ascii="Times New Roman"/>
          <w:b w:val="false"/>
          <w:i w:val="false"/>
          <w:color w:val="000000"/>
          <w:sz w:val="28"/>
        </w:rPr>
        <w:t>
     Құбырларды асфальттаушы
</w:t>
      </w:r>
      <w:r>
        <w:br/>
      </w:r>
      <w:r>
        <w:rPr>
          <w:rFonts w:ascii="Times New Roman"/>
          <w:b w:val="false"/>
          <w:i w:val="false"/>
          <w:color w:val="000000"/>
          <w:sz w:val="28"/>
        </w:rPr>
        <w:t>
     Калибрлi стандардың бiлiктеушiсi
</w:t>
      </w:r>
      <w:r>
        <w:br/>
      </w:r>
      <w:r>
        <w:rPr>
          <w:rFonts w:ascii="Times New Roman"/>
          <w:b w:val="false"/>
          <w:i w:val="false"/>
          <w:color w:val="000000"/>
          <w:sz w:val="28"/>
        </w:rPr>
        <w:t>
     Спиннинг-машинасының (таптаушы) бiлiктеушiсi
</w:t>
      </w:r>
      <w:r>
        <w:br/>
      </w:r>
      <w:r>
        <w:rPr>
          <w:rFonts w:ascii="Times New Roman"/>
          <w:b w:val="false"/>
          <w:i w:val="false"/>
          <w:color w:val="000000"/>
          <w:sz w:val="28"/>
        </w:rPr>
        <w:t>
     Ыстық құбырлар прокаты станының бiлiктеушiсi
</w:t>
      </w:r>
      <w:r>
        <w:br/>
      </w:r>
      <w:r>
        <w:rPr>
          <w:rFonts w:ascii="Times New Roman"/>
          <w:b w:val="false"/>
          <w:i w:val="false"/>
          <w:color w:val="000000"/>
          <w:sz w:val="28"/>
        </w:rPr>
        <w:t>
     Құбырларды дәнекерлеу пешi станының бiлiктеушiсi
</w:t>
      </w:r>
      <w:r>
        <w:br/>
      </w:r>
      <w:r>
        <w:rPr>
          <w:rFonts w:ascii="Times New Roman"/>
          <w:b w:val="false"/>
          <w:i w:val="false"/>
          <w:color w:val="000000"/>
          <w:sz w:val="28"/>
        </w:rPr>
        <w:t>
     Суық құбырлар прокаты станының бiлiктеушiсi
</w:t>
      </w:r>
      <w:r>
        <w:br/>
      </w:r>
      <w:r>
        <w:rPr>
          <w:rFonts w:ascii="Times New Roman"/>
          <w:b w:val="false"/>
          <w:i w:val="false"/>
          <w:color w:val="000000"/>
          <w:sz w:val="28"/>
        </w:rPr>
        <w:t>
     Құбырларды қалыптау станының бiлiктеушiсi
</w:t>
      </w:r>
      <w:r>
        <w:br/>
      </w:r>
      <w:r>
        <w:rPr>
          <w:rFonts w:ascii="Times New Roman"/>
          <w:b w:val="false"/>
          <w:i w:val="false"/>
          <w:color w:val="000000"/>
          <w:sz w:val="28"/>
        </w:rPr>
        <w:t>
     Механикаландырылмаған стандардағы құбырларды созушы
</w:t>
      </w:r>
      <w:r>
        <w:br/>
      </w:r>
      <w:r>
        <w:rPr>
          <w:rFonts w:ascii="Times New Roman"/>
          <w:b w:val="false"/>
          <w:i w:val="false"/>
          <w:color w:val="000000"/>
          <w:sz w:val="28"/>
        </w:rPr>
        <w:t>
     Құбырларды қазып суырушы
</w:t>
      </w:r>
      <w:r>
        <w:br/>
      </w:r>
      <w:r>
        <w:rPr>
          <w:rFonts w:ascii="Times New Roman"/>
          <w:b w:val="false"/>
          <w:i w:val="false"/>
          <w:color w:val="000000"/>
          <w:sz w:val="28"/>
        </w:rPr>
        <w:t>
     Граттарды түсiрiп алушы
</w:t>
      </w:r>
      <w:r>
        <w:br/>
      </w:r>
      <w:r>
        <w:rPr>
          <w:rFonts w:ascii="Times New Roman"/>
          <w:b w:val="false"/>
          <w:i w:val="false"/>
          <w:color w:val="000000"/>
          <w:sz w:val="28"/>
        </w:rPr>
        <w:t>
     Құбырлар мен баллондарды пiсiрушi
</w:t>
      </w:r>
      <w:r>
        <w:br/>
      </w:r>
      <w:r>
        <w:rPr>
          <w:rFonts w:ascii="Times New Roman"/>
          <w:b w:val="false"/>
          <w:i w:val="false"/>
          <w:color w:val="000000"/>
          <w:sz w:val="28"/>
        </w:rPr>
        <w:t>
     Құбырларды құюшы
</w:t>
      </w:r>
      <w:r>
        <w:br/>
      </w:r>
      <w:r>
        <w:rPr>
          <w:rFonts w:ascii="Times New Roman"/>
          <w:b w:val="false"/>
          <w:i w:val="false"/>
          <w:color w:val="000000"/>
          <w:sz w:val="28"/>
        </w:rPr>
        <w:t>
     Құбырларды преспен калибрлеушi
</w:t>
      </w:r>
      <w:r>
        <w:br/>
      </w:r>
      <w:r>
        <w:rPr>
          <w:rFonts w:ascii="Times New Roman"/>
          <w:b w:val="false"/>
          <w:i w:val="false"/>
          <w:color w:val="000000"/>
          <w:sz w:val="28"/>
        </w:rPr>
        <w:t>
     Құбыр ұстасы
</w:t>
      </w:r>
      <w:r>
        <w:br/>
      </w:r>
      <w:r>
        <w:rPr>
          <w:rFonts w:ascii="Times New Roman"/>
          <w:b w:val="false"/>
          <w:i w:val="false"/>
          <w:color w:val="000000"/>
          <w:sz w:val="28"/>
        </w:rPr>
        <w:t>
     Қалыптау машинасының машинисi
</w:t>
      </w:r>
      <w:r>
        <w:br/>
      </w:r>
      <w:r>
        <w:rPr>
          <w:rFonts w:ascii="Times New Roman"/>
          <w:b w:val="false"/>
          <w:i w:val="false"/>
          <w:color w:val="000000"/>
          <w:sz w:val="28"/>
        </w:rPr>
        <w:t>
     Ыстық құбырлар прокаты станын басқару орнының операторы
</w:t>
      </w:r>
      <w:r>
        <w:br/>
      </w:r>
      <w:r>
        <w:rPr>
          <w:rFonts w:ascii="Times New Roman"/>
          <w:b w:val="false"/>
          <w:i w:val="false"/>
          <w:color w:val="000000"/>
          <w:sz w:val="28"/>
        </w:rPr>
        <w:t>
     Құбырларды дәнекерлеушi
</w:t>
      </w:r>
      <w:r>
        <w:br/>
      </w:r>
      <w:r>
        <w:rPr>
          <w:rFonts w:ascii="Times New Roman"/>
          <w:b w:val="false"/>
          <w:i w:val="false"/>
          <w:color w:val="000000"/>
          <w:sz w:val="28"/>
        </w:rPr>
        <w:t>
     Тiгушi (кең қонышты құбырлар үлгiсiн)
</w:t>
      </w:r>
      <w:r>
        <w:br/>
      </w:r>
      <w:r>
        <w:rPr>
          <w:rFonts w:ascii="Times New Roman"/>
          <w:b w:val="false"/>
          <w:i w:val="false"/>
          <w:color w:val="000000"/>
          <w:sz w:val="28"/>
        </w:rPr>
        <w:t>
     Ыстық құбырларды престеуші
</w:t>
      </w:r>
      <w:r>
        <w:br/>
      </w:r>
      <w:r>
        <w:rPr>
          <w:rFonts w:ascii="Times New Roman"/>
          <w:b w:val="false"/>
          <w:i w:val="false"/>
          <w:color w:val="000000"/>
          <w:sz w:val="28"/>
        </w:rPr>
        <w:t>
     Құбырлар мен баллондарды сынақ кезiнде престеушi
</w:t>
      </w:r>
      <w:r>
        <w:br/>
      </w:r>
      <w:r>
        <w:rPr>
          <w:rFonts w:ascii="Times New Roman"/>
          <w:b w:val="false"/>
          <w:i w:val="false"/>
          <w:color w:val="000000"/>
          <w:sz w:val="28"/>
        </w:rPr>
        <w:t>
     Құбырлар мен дайындаманы кесушi
</w:t>
      </w:r>
      <w:r>
        <w:br/>
      </w:r>
      <w:r>
        <w:rPr>
          <w:rFonts w:ascii="Times New Roman"/>
          <w:b w:val="false"/>
          <w:i w:val="false"/>
          <w:color w:val="000000"/>
          <w:sz w:val="28"/>
        </w:rPr>
        <w:t>
     Винипласт және полиэтилен құбырларын ажыратушы
</w:t>
      </w:r>
      <w:r>
        <w:br/>
      </w:r>
      <w:r>
        <w:rPr>
          <w:rFonts w:ascii="Times New Roman"/>
          <w:b w:val="false"/>
          <w:i w:val="false"/>
          <w:color w:val="000000"/>
          <w:sz w:val="28"/>
        </w:rPr>
        <w:t>
     Винипласт және полиэтилен құбырларды дәнекерлеушi
</w:t>
      </w:r>
      <w:r>
        <w:br/>
      </w:r>
      <w:r>
        <w:rPr>
          <w:rFonts w:ascii="Times New Roman"/>
          <w:b w:val="false"/>
          <w:i w:val="false"/>
          <w:color w:val="000000"/>
          <w:sz w:val="28"/>
        </w:rPr>
        <w:t>
     Құбырларды пеште балқытып дәнекерлеушi
</w:t>
      </w:r>
      <w:r>
        <w:br/>
      </w:r>
      <w:r>
        <w:rPr>
          <w:rFonts w:ascii="Times New Roman"/>
          <w:b w:val="false"/>
          <w:i w:val="false"/>
          <w:color w:val="000000"/>
          <w:sz w:val="28"/>
        </w:rPr>
        <w:t>
     Қол жұмыстарын желiлеушi
</w:t>
      </w:r>
      <w:r>
        <w:br/>
      </w:r>
      <w:r>
        <w:rPr>
          <w:rFonts w:ascii="Times New Roman"/>
          <w:b w:val="false"/>
          <w:i w:val="false"/>
          <w:color w:val="000000"/>
          <w:sz w:val="28"/>
        </w:rPr>
        <w:t>
     Құбыр құюшы
</w:t>
      </w:r>
      <w:r>
        <w:br/>
      </w:r>
      <w:r>
        <w:rPr>
          <w:rFonts w:ascii="Times New Roman"/>
          <w:b w:val="false"/>
          <w:i w:val="false"/>
          <w:color w:val="000000"/>
          <w:sz w:val="28"/>
        </w:rPr>
        <w:t>
     Құбыр құюшы-қалыптаушы
</w:t>
      </w:r>
      <w:r>
        <w:br/>
      </w:r>
      <w:r>
        <w:rPr>
          <w:rFonts w:ascii="Times New Roman"/>
          <w:b w:val="false"/>
          <w:i w:val="false"/>
          <w:color w:val="000000"/>
          <w:sz w:val="28"/>
        </w:rPr>
        <w:t>
     Құбыр футеровщигi
</w:t>
      </w:r>
      <w:r>
        <w:br/>
      </w:r>
      <w:r>
        <w:rPr>
          <w:rFonts w:ascii="Times New Roman"/>
          <w:b w:val="false"/>
          <w:i w:val="false"/>
          <w:color w:val="000000"/>
          <w:sz w:val="28"/>
        </w:rPr>
        <w:t>
     Құбырларды үрлеушi-тазартушы
</w:t>
      </w:r>
      <w:r>
        <w:br/>
      </w:r>
      <w:r>
        <w:rPr>
          <w:rFonts w:ascii="Times New Roman"/>
          <w:b w:val="false"/>
          <w:i w:val="false"/>
          <w:color w:val="000000"/>
          <w:sz w:val="28"/>
        </w:rPr>
        <w:t>
     Қаңылтыр табақтар мен ленталарды электрмен дәнекерлеушi
</w:t>
      </w:r>
      <w:r>
        <w:br/>
      </w:r>
      <w:r>
        <w:rPr>
          <w:rFonts w:ascii="Times New Roman"/>
          <w:b w:val="false"/>
          <w:i w:val="false"/>
          <w:color w:val="000000"/>
          <w:sz w:val="28"/>
        </w:rPr>
        <w:t>
     Бұрғылау құбырларының түбiн электрмен дәнекерлеушi
</w:t>
      </w:r>
      <w:r>
        <w:br/>
      </w:r>
      <w:r>
        <w:rPr>
          <w:rFonts w:ascii="Times New Roman"/>
          <w:b w:val="false"/>
          <w:i w:val="false"/>
          <w:color w:val="000000"/>
          <w:sz w:val="28"/>
        </w:rPr>
        <w:t>
     Станда құбырларды электрмен дәнекерлеушi
</w:t>
      </w:r>
    </w:p>
    <w:p>
      <w:pPr>
        <w:spacing w:after="0"/>
        <w:ind w:left="0"/>
        <w:jc w:val="both"/>
      </w:pPr>
      <w:r>
        <w:rPr>
          <w:rFonts w:ascii="Times New Roman"/>
          <w:b w:val="false"/>
          <w:i w:val="false"/>
          <w:color w:val="000000"/>
          <w:sz w:val="28"/>
        </w:rPr>
        <w:t>
     Ферроқорытпа өндiрiсi  
</w:t>
      </w:r>
    </w:p>
    <w:p>
      <w:pPr>
        <w:spacing w:after="0"/>
        <w:ind w:left="0"/>
        <w:jc w:val="both"/>
      </w:pPr>
      <w:r>
        <w:rPr>
          <w:rFonts w:ascii="Times New Roman"/>
          <w:b w:val="false"/>
          <w:i w:val="false"/>
          <w:color w:val="000000"/>
          <w:sz w:val="28"/>
        </w:rPr>
        <w:t>
     Вакуумтермиялық пештер аппаратшысы
</w:t>
      </w:r>
      <w:r>
        <w:br/>
      </w:r>
      <w:r>
        <w:rPr>
          <w:rFonts w:ascii="Times New Roman"/>
          <w:b w:val="false"/>
          <w:i w:val="false"/>
          <w:color w:val="000000"/>
          <w:sz w:val="28"/>
        </w:rPr>
        <w:t>
     Хром жасыту аппаратшысы
</w:t>
      </w:r>
      <w:r>
        <w:br/>
      </w:r>
      <w:r>
        <w:rPr>
          <w:rFonts w:ascii="Times New Roman"/>
          <w:b w:val="false"/>
          <w:i w:val="false"/>
          <w:color w:val="000000"/>
          <w:sz w:val="28"/>
        </w:rPr>
        <w:t>
     Ванади өндiру жөнiндегi аппаратшы
</w:t>
      </w:r>
      <w:r>
        <w:br/>
      </w:r>
      <w:r>
        <w:rPr>
          <w:rFonts w:ascii="Times New Roman"/>
          <w:b w:val="false"/>
          <w:i w:val="false"/>
          <w:color w:val="000000"/>
          <w:sz w:val="28"/>
        </w:rPr>
        <w:t>
     Ферроқорытпа пештерiнiң көрiкшiсi
</w:t>
      </w:r>
      <w:r>
        <w:br/>
      </w:r>
      <w:r>
        <w:rPr>
          <w:rFonts w:ascii="Times New Roman"/>
          <w:b w:val="false"/>
          <w:i w:val="false"/>
          <w:color w:val="000000"/>
          <w:sz w:val="28"/>
        </w:rPr>
        <w:t>
     Кальцинаторшы
</w:t>
      </w:r>
      <w:r>
        <w:br/>
      </w:r>
      <w:r>
        <w:rPr>
          <w:rFonts w:ascii="Times New Roman"/>
          <w:b w:val="false"/>
          <w:i w:val="false"/>
          <w:color w:val="000000"/>
          <w:sz w:val="28"/>
        </w:rPr>
        <w:t>
     Ферроқорытпаларды балқытушы конвертершi
</w:t>
      </w:r>
      <w:r>
        <w:br/>
      </w:r>
      <w:r>
        <w:rPr>
          <w:rFonts w:ascii="Times New Roman"/>
          <w:b w:val="false"/>
          <w:i w:val="false"/>
          <w:color w:val="000000"/>
          <w:sz w:val="28"/>
        </w:rPr>
        <w:t>
     Құйғыш машиналар машинисi
</w:t>
      </w:r>
      <w:r>
        <w:br/>
      </w:r>
      <w:r>
        <w:rPr>
          <w:rFonts w:ascii="Times New Roman"/>
          <w:b w:val="false"/>
          <w:i w:val="false"/>
          <w:color w:val="000000"/>
          <w:sz w:val="28"/>
        </w:rPr>
        <w:t>
     Бестотықты ванади балқытушысы
</w:t>
      </w:r>
      <w:r>
        <w:br/>
      </w:r>
      <w:r>
        <w:rPr>
          <w:rFonts w:ascii="Times New Roman"/>
          <w:b w:val="false"/>
          <w:i w:val="false"/>
          <w:color w:val="000000"/>
          <w:sz w:val="28"/>
        </w:rPr>
        <w:t>
     Ферроқорытпаларды балқытушы
</w:t>
      </w:r>
      <w:r>
        <w:br/>
      </w:r>
      <w:r>
        <w:rPr>
          <w:rFonts w:ascii="Times New Roman"/>
          <w:b w:val="false"/>
          <w:i w:val="false"/>
          <w:color w:val="000000"/>
          <w:sz w:val="28"/>
        </w:rPr>
        <w:t>
     Конвертер пультiн басқарушы
</w:t>
      </w:r>
      <w:r>
        <w:br/>
      </w:r>
      <w:r>
        <w:rPr>
          <w:rFonts w:ascii="Times New Roman"/>
          <w:b w:val="false"/>
          <w:i w:val="false"/>
          <w:color w:val="000000"/>
          <w:sz w:val="28"/>
        </w:rPr>
        <w:t>
     Ферроқорытпаларады ұсақтаушы
</w:t>
      </w:r>
      <w:r>
        <w:br/>
      </w:r>
      <w:r>
        <w:rPr>
          <w:rFonts w:ascii="Times New Roman"/>
          <w:b w:val="false"/>
          <w:i w:val="false"/>
          <w:color w:val="000000"/>
          <w:sz w:val="28"/>
        </w:rPr>
        <w:t>
     Флюс тасын қайнатушы
</w:t>
      </w:r>
      <w:r>
        <w:br/>
      </w:r>
      <w:r>
        <w:rPr>
          <w:rFonts w:ascii="Times New Roman"/>
          <w:b w:val="false"/>
          <w:i w:val="false"/>
          <w:color w:val="000000"/>
          <w:sz w:val="28"/>
        </w:rPr>
        <w:t>
     Ферроқорытпаларды тазалаушы  
</w:t>
      </w:r>
    </w:p>
    <w:p>
      <w:pPr>
        <w:spacing w:after="0"/>
        <w:ind w:left="0"/>
        <w:jc w:val="both"/>
      </w:pPr>
      <w:r>
        <w:rPr>
          <w:rFonts w:ascii="Times New Roman"/>
          <w:b w:val="false"/>
          <w:i w:val="false"/>
          <w:color w:val="000000"/>
          <w:sz w:val="28"/>
        </w:rPr>
        <w:t>
     Отқа төзiмдi кен тазалаушы  
</w:t>
      </w:r>
    </w:p>
    <w:p>
      <w:pPr>
        <w:spacing w:after="0"/>
        <w:ind w:left="0"/>
        <w:jc w:val="both"/>
      </w:pPr>
      <w:r>
        <w:rPr>
          <w:rFonts w:ascii="Times New Roman"/>
          <w:b w:val="false"/>
          <w:i w:val="false"/>
          <w:color w:val="000000"/>
          <w:sz w:val="28"/>
        </w:rPr>
        <w:t>
     Араластырғыш жүгiргiштердің жүргiзушiсi
</w:t>
      </w:r>
      <w:r>
        <w:br/>
      </w:r>
      <w:r>
        <w:rPr>
          <w:rFonts w:ascii="Times New Roman"/>
          <w:b w:val="false"/>
          <w:i w:val="false"/>
          <w:color w:val="000000"/>
          <w:sz w:val="28"/>
        </w:rPr>
        <w:t>
     Отқа төзiмдi материалдар мен бұйымдарды пештен түсiрушi
</w:t>
      </w:r>
      <w:r>
        <w:br/>
      </w:r>
      <w:r>
        <w:rPr>
          <w:rFonts w:ascii="Times New Roman"/>
          <w:b w:val="false"/>
          <w:i w:val="false"/>
          <w:color w:val="000000"/>
          <w:sz w:val="28"/>
        </w:rPr>
        <w:t>
     Айналғыш және шахты пештерiне, сонымен бiрге тоннельдердегi 
</w:t>
      </w:r>
      <w:r>
        <w:br/>
      </w:r>
      <w:r>
        <w:rPr>
          <w:rFonts w:ascii="Times New Roman"/>
          <w:b w:val="false"/>
          <w:i w:val="false"/>
          <w:color w:val="000000"/>
          <w:sz w:val="28"/>
        </w:rPr>
        <w:t>
     кептiргіштерге шикiзат және жартылай фабрикат салумен айналысатын тиеуші
</w:t>
      </w:r>
      <w:r>
        <w:br/>
      </w:r>
      <w:r>
        <w:rPr>
          <w:rFonts w:ascii="Times New Roman"/>
          <w:b w:val="false"/>
          <w:i w:val="false"/>
          <w:color w:val="000000"/>
          <w:sz w:val="28"/>
        </w:rPr>
        <w:t>
     Ходоктарды салушы
</w:t>
      </w:r>
      <w:r>
        <w:br/>
      </w:r>
      <w:r>
        <w:rPr>
          <w:rFonts w:ascii="Times New Roman"/>
          <w:b w:val="false"/>
          <w:i w:val="false"/>
          <w:color w:val="000000"/>
          <w:sz w:val="28"/>
        </w:rPr>
        <w:t>
     Карборундты желiлердi сынаушы
</w:t>
      </w:r>
      <w:r>
        <w:br/>
      </w:r>
      <w:r>
        <w:rPr>
          <w:rFonts w:ascii="Times New Roman"/>
          <w:b w:val="false"/>
          <w:i w:val="false"/>
          <w:color w:val="000000"/>
          <w:sz w:val="28"/>
        </w:rPr>
        <w:t>
     Пневмокөлiктер машинисi
</w:t>
      </w:r>
      <w:r>
        <w:br/>
      </w:r>
      <w:r>
        <w:rPr>
          <w:rFonts w:ascii="Times New Roman"/>
          <w:b w:val="false"/>
          <w:i w:val="false"/>
          <w:color w:val="000000"/>
          <w:sz w:val="28"/>
        </w:rPr>
        <w:t>
     Скиптi көтергiштер машинисi
</w:t>
      </w:r>
      <w:r>
        <w:br/>
      </w:r>
      <w:r>
        <w:rPr>
          <w:rFonts w:ascii="Times New Roman"/>
          <w:b w:val="false"/>
          <w:i w:val="false"/>
          <w:color w:val="000000"/>
          <w:sz w:val="28"/>
        </w:rPr>
        <w:t>
     Тельфер машинисі
</w:t>
      </w:r>
      <w:r>
        <w:br/>
      </w:r>
      <w:r>
        <w:rPr>
          <w:rFonts w:ascii="Times New Roman"/>
          <w:b w:val="false"/>
          <w:i w:val="false"/>
          <w:color w:val="000000"/>
          <w:sz w:val="28"/>
        </w:rPr>
        <w:t>
     Мұздатқыш машинисi
</w:t>
      </w:r>
      <w:r>
        <w:br/>
      </w:r>
      <w:r>
        <w:rPr>
          <w:rFonts w:ascii="Times New Roman"/>
          <w:b w:val="false"/>
          <w:i w:val="false"/>
          <w:color w:val="000000"/>
          <w:sz w:val="28"/>
        </w:rPr>
        <w:t>
     Электролафет машинисi
</w:t>
      </w:r>
      <w:r>
        <w:br/>
      </w:r>
      <w:r>
        <w:rPr>
          <w:rFonts w:ascii="Times New Roman"/>
          <w:b w:val="false"/>
          <w:i w:val="false"/>
          <w:color w:val="000000"/>
          <w:sz w:val="28"/>
        </w:rPr>
        <w:t>
     Желiлердi металдаушы
</w:t>
      </w:r>
      <w:r>
        <w:br/>
      </w:r>
      <w:r>
        <w:rPr>
          <w:rFonts w:ascii="Times New Roman"/>
          <w:b w:val="false"/>
          <w:i w:val="false"/>
          <w:color w:val="000000"/>
          <w:sz w:val="28"/>
        </w:rPr>
        <w:t>
     Күйдiру пештерiндегi күйдiрушi
</w:t>
      </w:r>
      <w:r>
        <w:br/>
      </w:r>
      <w:r>
        <w:rPr>
          <w:rFonts w:ascii="Times New Roman"/>
          <w:b w:val="false"/>
          <w:i w:val="false"/>
          <w:color w:val="000000"/>
          <w:sz w:val="28"/>
        </w:rPr>
        <w:t>
     Оправашы
</w:t>
      </w:r>
      <w:r>
        <w:br/>
      </w:r>
      <w:r>
        <w:rPr>
          <w:rFonts w:ascii="Times New Roman"/>
          <w:b w:val="false"/>
          <w:i w:val="false"/>
          <w:color w:val="000000"/>
          <w:sz w:val="28"/>
        </w:rPr>
        <w:t>
     Балқытушы-құюшы
</w:t>
      </w:r>
      <w:r>
        <w:br/>
      </w:r>
      <w:r>
        <w:rPr>
          <w:rFonts w:ascii="Times New Roman"/>
          <w:b w:val="false"/>
          <w:i w:val="false"/>
          <w:color w:val="000000"/>
          <w:sz w:val="28"/>
        </w:rPr>
        <w:t>
     Механикаландырылған елеуiштермен ұнтақтарды елеушi
</w:t>
      </w:r>
      <w:r>
        <w:br/>
      </w:r>
      <w:r>
        <w:rPr>
          <w:rFonts w:ascii="Times New Roman"/>
          <w:b w:val="false"/>
          <w:i w:val="false"/>
          <w:color w:val="000000"/>
          <w:sz w:val="28"/>
        </w:rPr>
        <w:t>
     Көбiк массаларды құюшы-тегiстеушi
</w:t>
      </w:r>
      <w:r>
        <w:br/>
      </w:r>
      <w:r>
        <w:rPr>
          <w:rFonts w:ascii="Times New Roman"/>
          <w:b w:val="false"/>
          <w:i w:val="false"/>
          <w:color w:val="000000"/>
          <w:sz w:val="28"/>
        </w:rPr>
        <w:t>
     Пештерге және тоннельдiк вагондарға отырғызушы
</w:t>
      </w:r>
      <w:r>
        <w:br/>
      </w:r>
      <w:r>
        <w:rPr>
          <w:rFonts w:ascii="Times New Roman"/>
          <w:b w:val="false"/>
          <w:i w:val="false"/>
          <w:color w:val="000000"/>
          <w:sz w:val="28"/>
        </w:rPr>
        <w:t>
     Дайын бұйымдарды және массаларды жинап алушы-қалаушы
</w:t>
      </w:r>
      <w:r>
        <w:br/>
      </w:r>
      <w:r>
        <w:rPr>
          <w:rFonts w:ascii="Times New Roman"/>
          <w:b w:val="false"/>
          <w:i w:val="false"/>
          <w:color w:val="000000"/>
          <w:sz w:val="28"/>
        </w:rPr>
        <w:t>
     Ұнтақтарды кiрiктiрушi
</w:t>
      </w:r>
      <w:r>
        <w:br/>
      </w:r>
      <w:r>
        <w:rPr>
          <w:rFonts w:ascii="Times New Roman"/>
          <w:b w:val="false"/>
          <w:i w:val="false"/>
          <w:color w:val="000000"/>
          <w:sz w:val="28"/>
        </w:rPr>
        <w:t>
     Шахталардағы сақиналы пештерге iшкi газ генераторлар орнатушы
</w:t>
      </w:r>
      <w:r>
        <w:br/>
      </w:r>
      <w:r>
        <w:rPr>
          <w:rFonts w:ascii="Times New Roman"/>
          <w:b w:val="false"/>
          <w:i w:val="false"/>
          <w:color w:val="000000"/>
          <w:sz w:val="28"/>
        </w:rPr>
        <w:t>
     Ұнтақ салынған қаптарды буып-түйiп тасымалдаушы
</w:t>
      </w:r>
      <w:r>
        <w:br/>
      </w:r>
      <w:r>
        <w:rPr>
          <w:rFonts w:ascii="Times New Roman"/>
          <w:b w:val="false"/>
          <w:i w:val="false"/>
          <w:color w:val="000000"/>
          <w:sz w:val="28"/>
        </w:rPr>
        <w:t>
     Қалыптаушы
</w:t>
      </w:r>
      <w:r>
        <w:br/>
      </w:r>
      <w:r>
        <w:rPr>
          <w:rFonts w:ascii="Times New Roman"/>
          <w:b w:val="false"/>
          <w:i w:val="false"/>
          <w:color w:val="000000"/>
          <w:sz w:val="28"/>
        </w:rPr>
        <w:t>
     Қалыптаушы пештің мойнын, көмейiн және аузын тазалаушы
</w:t>
      </w:r>
      <w:r>
        <w:br/>
      </w:r>
      <w:r>
        <w:rPr>
          <w:rFonts w:ascii="Times New Roman"/>
          <w:b w:val="false"/>
          <w:i w:val="false"/>
          <w:color w:val="000000"/>
          <w:sz w:val="28"/>
        </w:rPr>
        <w:t>
     Дозалаушы-шихталаушы
</w:t>
      </w:r>
      <w:r>
        <w:br/>
      </w:r>
      <w:r>
        <w:rPr>
          <w:rFonts w:ascii="Times New Roman"/>
          <w:b w:val="false"/>
          <w:i w:val="false"/>
          <w:color w:val="000000"/>
          <w:sz w:val="28"/>
        </w:rPr>
        <w:t>
     Отқа төзiмдi бұйымдарды тегiстеушi-кесушi  
</w:t>
      </w:r>
    </w:p>
    <w:p>
      <w:pPr>
        <w:spacing w:after="0"/>
        <w:ind w:left="0"/>
        <w:jc w:val="both"/>
      </w:pPr>
      <w:r>
        <w:rPr>
          <w:rFonts w:ascii="Times New Roman"/>
          <w:b w:val="false"/>
          <w:i w:val="false"/>
          <w:color w:val="000000"/>
          <w:sz w:val="28"/>
        </w:rPr>
        <w:t>
     Коксохимиялық өндiрiс  
</w:t>
      </w:r>
    </w:p>
    <w:p>
      <w:pPr>
        <w:spacing w:after="0"/>
        <w:ind w:left="0"/>
        <w:jc w:val="both"/>
      </w:pPr>
      <w:r>
        <w:rPr>
          <w:rFonts w:ascii="Times New Roman"/>
          <w:b w:val="false"/>
          <w:i w:val="false"/>
          <w:color w:val="000000"/>
          <w:sz w:val="28"/>
        </w:rPr>
        <w:t>
     Коксохимиялық өндiрiсте тiкелей жұмыс iстейтiн барлық мамандықтағы жұмыскерлер  
</w:t>
      </w:r>
    </w:p>
    <w:p>
      <w:pPr>
        <w:spacing w:after="0"/>
        <w:ind w:left="0"/>
        <w:jc w:val="both"/>
      </w:pPr>
      <w:r>
        <w:rPr>
          <w:rFonts w:ascii="Times New Roman"/>
          <w:b w:val="false"/>
          <w:i w:val="false"/>
          <w:color w:val="000000"/>
          <w:sz w:val="28"/>
        </w:rPr>
        <w:t>
     Түстi металлургия  
</w:t>
      </w:r>
    </w:p>
    <w:p>
      <w:pPr>
        <w:spacing w:after="0"/>
        <w:ind w:left="0"/>
        <w:jc w:val="both"/>
      </w:pPr>
      <w:r>
        <w:rPr>
          <w:rFonts w:ascii="Times New Roman"/>
          <w:b w:val="false"/>
          <w:i w:val="false"/>
          <w:color w:val="000000"/>
          <w:sz w:val="28"/>
        </w:rPr>
        <w:t>
     Жалпы мамандықтар
</w:t>
      </w:r>
      <w:r>
        <w:br/>
      </w:r>
      <w:r>
        <w:rPr>
          <w:rFonts w:ascii="Times New Roman"/>
          <w:b w:val="false"/>
          <w:i w:val="false"/>
          <w:color w:val="000000"/>
          <w:sz w:val="28"/>
        </w:rPr>
        <w:t>
     Мыс, никель, қорғасын және басқа түстi рудаларды, концентраттарды, сорларды, сазбалшықтарды бiрiктiру өндiрiстерiнде iстейтiн агломератшы 
</w:t>
      </w:r>
      <w:r>
        <w:br/>
      </w:r>
      <w:r>
        <w:rPr>
          <w:rFonts w:ascii="Times New Roman"/>
          <w:b w:val="false"/>
          <w:i w:val="false"/>
          <w:color w:val="000000"/>
          <w:sz w:val="28"/>
        </w:rPr>
        <w:t>
      Мыс, никель, қорғасын, және басқа түстi рудаларды, концентраттар мен сорларды бiрiктiру өндiрiстерiнде iстейтiн агломерациядағы және күйдiрудегi көрiкшi 
</w:t>
      </w:r>
      <w:r>
        <w:br/>
      </w:r>
      <w:r>
        <w:rPr>
          <w:rFonts w:ascii="Times New Roman"/>
          <w:b w:val="false"/>
          <w:i w:val="false"/>
          <w:color w:val="000000"/>
          <w:sz w:val="28"/>
        </w:rPr>
        <w:t>
      Мыс, никель, қорғасын, және басқа түстi рудаларды, концентраттар мен қалдықтарды біріктіруде; сазбалшықты, баббиттер мен қорғасын балқымалар (ватержакетті пештерде) өндірісінде дозалаушы 
</w:t>
      </w:r>
      <w:r>
        <w:br/>
      </w:r>
      <w:r>
        <w:rPr>
          <w:rFonts w:ascii="Times New Roman"/>
          <w:b w:val="false"/>
          <w:i w:val="false"/>
          <w:color w:val="000000"/>
          <w:sz w:val="28"/>
        </w:rPr>
        <w:t>
      Алюминий, магний, титан және басқа сирек металдарды электролиздеу цехында iстейтiн құюшы 
</w:t>
      </w:r>
      <w:r>
        <w:br/>
      </w:r>
      <w:r>
        <w:rPr>
          <w:rFonts w:ascii="Times New Roman"/>
          <w:b w:val="false"/>
          <w:i w:val="false"/>
          <w:color w:val="000000"/>
          <w:sz w:val="28"/>
        </w:rPr>
        <w:t>
      Уатушы шихталық бөлiмiнде, сульфид концентраттарын кептiруде, өте сирек металдарды және түстi металдардың концентраттарын және рудаларын күйдiруде, мыс, никель рудаларын, түстi металдар қалдықтары мен қоқыстарын балқытуда, колошникалық алаңында қызмет көрсетуде, қалайы өндiрiсiнде, түстi металдарды құюда және қайта өңдеуде iстейтiн шихта тиеушi 
</w:t>
      </w:r>
      <w:r>
        <w:br/>
      </w:r>
      <w:r>
        <w:rPr>
          <w:rFonts w:ascii="Times New Roman"/>
          <w:b w:val="false"/>
          <w:i w:val="false"/>
          <w:color w:val="000000"/>
          <w:sz w:val="28"/>
        </w:rPr>
        <w:t>
      Алюминий, магний, титан және сирек кездесетiн металдарды электролиздейтiн цехтарда, силумин және кремний өндiрiсiнде iстейтiн бақылаушы 
</w:t>
      </w:r>
      <w:r>
        <w:br/>
      </w:r>
      <w:r>
        <w:rPr>
          <w:rFonts w:ascii="Times New Roman"/>
          <w:b w:val="false"/>
          <w:i w:val="false"/>
          <w:color w:val="000000"/>
          <w:sz w:val="28"/>
        </w:rPr>
        <w:t>
      Колошникалық алаңындағы жұмыс iстеу кезiнде көтерме лифтерде қызмет көрсететiн лифтшi 
</w:t>
      </w:r>
      <w:r>
        <w:br/>
      </w:r>
      <w:r>
        <w:rPr>
          <w:rFonts w:ascii="Times New Roman"/>
          <w:b w:val="false"/>
          <w:i w:val="false"/>
          <w:color w:val="000000"/>
          <w:sz w:val="28"/>
        </w:rPr>
        <w:t>
      Сазбалшық, тұз, стронций, кадмий, сирек кездесетiн жер фторидтерi, қатты балқымалар мен электрод өнiмдерiн өндiруде iстейтiн диiрмен машинистерi 
</w:t>
      </w:r>
      <w:r>
        <w:br/>
      </w:r>
      <w:r>
        <w:rPr>
          <w:rFonts w:ascii="Times New Roman"/>
          <w:b w:val="false"/>
          <w:i w:val="false"/>
          <w:color w:val="000000"/>
          <w:sz w:val="28"/>
        </w:rPr>
        <w:t>
      Ұнтақтау, майдалау, сұрыптау механизмдерiнiң машинисi 
</w:t>
      </w:r>
      <w:r>
        <w:br/>
      </w:r>
      <w:r>
        <w:rPr>
          <w:rFonts w:ascii="Times New Roman"/>
          <w:b w:val="false"/>
          <w:i w:val="false"/>
          <w:color w:val="000000"/>
          <w:sz w:val="28"/>
        </w:rPr>
        <w:t>
      Ұнтақтау-шихта бөлiмiнің; көмiрдi, коксты, металл сүрмелерiн, мыс күлдерiн елейтiн қондырғылар; мыс, никель, қорғасын және басқа түстi рудаларды, концентраттар мен қоқыстарды, силумин, кремний, қатты қорытпаларды, бабиттер мен қорғасын қорытпаларын бiрiктiру өндiрiсiнiң машинисi 
</w:t>
      </w:r>
      <w:r>
        <w:br/>
      </w:r>
      <w:r>
        <w:rPr>
          <w:rFonts w:ascii="Times New Roman"/>
          <w:b w:val="false"/>
          <w:i w:val="false"/>
          <w:color w:val="000000"/>
          <w:sz w:val="28"/>
        </w:rPr>
        <w:t>
      Мыс тотияйынын, кобальт және никель сульфатын өндiретiн өндiрiстерде (өндiрiс учаскелерiнде) түстi металдарды электролиздеу цехтарында ванна жөндеудегi құрастырушы 
</w:t>
      </w:r>
      <w:r>
        <w:br/>
      </w:r>
      <w:r>
        <w:rPr>
          <w:rFonts w:ascii="Times New Roman"/>
          <w:b w:val="false"/>
          <w:i w:val="false"/>
          <w:color w:val="000000"/>
          <w:sz w:val="28"/>
        </w:rPr>
        <w:t>
      Ыстық жұмыс учаскелерiнде пеш жөндеумен айналысатын құрастырушы 
</w:t>
      </w:r>
      <w:r>
        <w:br/>
      </w:r>
      <w:r>
        <w:rPr>
          <w:rFonts w:ascii="Times New Roman"/>
          <w:b w:val="false"/>
          <w:i w:val="false"/>
          <w:color w:val="000000"/>
          <w:sz w:val="28"/>
        </w:rPr>
        <w:t>
      Қалдықтарды байытушы 
</w:t>
      </w:r>
      <w:r>
        <w:br/>
      </w:r>
      <w:r>
        <w:rPr>
          <w:rFonts w:ascii="Times New Roman"/>
          <w:b w:val="false"/>
          <w:i w:val="false"/>
          <w:color w:val="000000"/>
          <w:sz w:val="28"/>
        </w:rPr>
        <w:t>
      Мырыш тазартумен; (мыс) тазарту цехтары мен бөлiмдерiнде; силумин мен кремний, сазбалшық, қалайы, қышқылды және хлорлы литий, электродты өнiмдерiнiң қатты қорытпалары және қымбат металдар өндiрiстерiнде; түстi металдарды қайта өңдеуiнде жұмыс iстейтiн күйдiрушi 
</w:t>
      </w:r>
      <w:r>
        <w:br/>
      </w:r>
      <w:r>
        <w:rPr>
          <w:rFonts w:ascii="Times New Roman"/>
          <w:b w:val="false"/>
          <w:i w:val="false"/>
          <w:color w:val="000000"/>
          <w:sz w:val="28"/>
        </w:rPr>
        <w:t>
      Мыс тотияйын, кобальт және никель сульфаты өндiрiсiнде; қорғасын және кадмий гидрометаллургиясында; түстi металдарды электролиздеудегi ванна жөндейтiн винипласт дәнекерлеушi 
</w:t>
      </w:r>
      <w:r>
        <w:br/>
      </w:r>
      <w:r>
        <w:rPr>
          <w:rFonts w:ascii="Times New Roman"/>
          <w:b w:val="false"/>
          <w:i w:val="false"/>
          <w:color w:val="000000"/>
          <w:sz w:val="28"/>
        </w:rPr>
        <w:t>
      Балқытушы 
</w:t>
      </w:r>
      <w:r>
        <w:br/>
      </w:r>
      <w:r>
        <w:rPr>
          <w:rFonts w:ascii="Times New Roman"/>
          <w:b w:val="false"/>
          <w:i w:val="false"/>
          <w:color w:val="000000"/>
          <w:sz w:val="28"/>
        </w:rPr>
        <w:t>
      Мыс, никель, қорғасын және басқа түрлi-түстi рудаларды, концентраттар мен қоқыстарды біріктіруде; алюминий, магний, титан және сирек кездесетін металдарды электролиздеу цехтарында; сазбалшық, қатты қорытпалар және электродты өнiмдер өндiрiсiнде iстейтiн қыздырушы 
</w:t>
      </w:r>
      <w:r>
        <w:br/>
      </w:r>
      <w:r>
        <w:rPr>
          <w:rFonts w:ascii="Times New Roman"/>
          <w:b w:val="false"/>
          <w:i w:val="false"/>
          <w:color w:val="000000"/>
          <w:sz w:val="28"/>
        </w:rPr>
        <w:t>
      Қатты қорытпалар мен электродты өнiмдер өндiрiсiнде iстейтiн сiңірушi 
</w:t>
      </w:r>
      <w:r>
        <w:br/>
      </w:r>
      <w:r>
        <w:rPr>
          <w:rFonts w:ascii="Times New Roman"/>
          <w:b w:val="false"/>
          <w:i w:val="false"/>
          <w:color w:val="000000"/>
          <w:sz w:val="28"/>
        </w:rPr>
        <w:t>
      Электродтарды реттеушi 
</w:t>
      </w:r>
      <w:r>
        <w:br/>
      </w:r>
      <w:r>
        <w:rPr>
          <w:rFonts w:ascii="Times New Roman"/>
          <w:b w:val="false"/>
          <w:i w:val="false"/>
          <w:color w:val="000000"/>
          <w:sz w:val="28"/>
        </w:rPr>
        <w:t>
      Мыс, никель, қорғасын және басқа түрлi-түстi рудаларды, концентраттар мен қоқыстарды бiрiктiруде, сонымен қатар электрод өнiмдерi өндiрiсiнде iстейтiн араластырушы 
</w:t>
      </w:r>
      <w:r>
        <w:br/>
      </w:r>
      <w:r>
        <w:rPr>
          <w:rFonts w:ascii="Times New Roman"/>
          <w:b w:val="false"/>
          <w:i w:val="false"/>
          <w:color w:val="000000"/>
          <w:sz w:val="28"/>
        </w:rPr>
        <w:t>
      Қатты қорытпа бұйымдарын бiрiктiрушi 
</w:t>
      </w:r>
      <w:r>
        <w:br/>
      </w:r>
      <w:r>
        <w:rPr>
          <w:rFonts w:ascii="Times New Roman"/>
          <w:b w:val="false"/>
          <w:i w:val="false"/>
          <w:color w:val="000000"/>
          <w:sz w:val="28"/>
        </w:rPr>
        <w:t>
      Мыс және никель рудаларын балқыту кезiнде қолданатын пирит концентраттарын, түстi металдардың қоқыстары мен қалдықтарын; мыс тотияйын, кобальт және никель сульфаты өндiрiстерiндегi ұнтақты; сульфидтi концентраттарды, берилл қышқыл фторды, түстi металдарды электролиздеу және асыл металдарды аффинаждау цехтарында, қатты қорытпалар мен қымбат металл өндiрiстерiндегi; түстi металдарды қайта өңдеу кезiнде кептiрумен айналысатын кептiрушi 
</w:t>
      </w:r>
      <w:r>
        <w:br/>
      </w:r>
      <w:r>
        <w:rPr>
          <w:rFonts w:ascii="Times New Roman"/>
          <w:b w:val="false"/>
          <w:i w:val="false"/>
          <w:color w:val="000000"/>
          <w:sz w:val="28"/>
        </w:rPr>
        <w:t>
      Мыс тотияйын, кобальт және никель сульфаты; қорғасын және кадмий гидрометаллургиясы; сазбалшық; силумин және кремний; түстi металдарды электролиздеу өндiрiстерiнде iстейтiн сүзгіш 
</w:t>
      </w:r>
      <w:r>
        <w:br/>
      </w:r>
      <w:r>
        <w:rPr>
          <w:rFonts w:ascii="Times New Roman"/>
          <w:b w:val="false"/>
          <w:i w:val="false"/>
          <w:color w:val="000000"/>
          <w:sz w:val="28"/>
        </w:rPr>
        <w:t>
      Мыс тотияйын, кобальт және никель сульфаты өндiрiстерiнде; алюминий, магний, титан және сирек кездесетiн металдар цехында ванна жөндейтiн футеровшы-шамотшы 
</w:t>
      </w:r>
      <w:r>
        <w:br/>
      </w:r>
      <w:r>
        <w:rPr>
          <w:rFonts w:ascii="Times New Roman"/>
          <w:b w:val="false"/>
          <w:i w:val="false"/>
          <w:color w:val="000000"/>
          <w:sz w:val="28"/>
        </w:rPr>
        <w:t>
      Алюминий, магний, титан және сирек кездесетiн металдар цехында iстейтiн флотатор 
</w:t>
      </w:r>
      <w:r>
        <w:br/>
      </w:r>
      <w:r>
        <w:rPr>
          <w:rFonts w:ascii="Times New Roman"/>
          <w:b w:val="false"/>
          <w:i w:val="false"/>
          <w:color w:val="000000"/>
          <w:sz w:val="28"/>
        </w:rPr>
        <w:t>
      Мыс тотияйын, кобальт және никель сульфаты өндiрiстерiнде iстейтiн центрифугашы 
</w:t>
      </w:r>
      <w:r>
        <w:br/>
      </w:r>
      <w:r>
        <w:rPr>
          <w:rFonts w:ascii="Times New Roman"/>
          <w:b w:val="false"/>
          <w:i w:val="false"/>
          <w:color w:val="000000"/>
          <w:sz w:val="28"/>
        </w:rPr>
        <w:t>
      Хлорлаушы 
</w:t>
      </w:r>
      <w:r>
        <w:br/>
      </w:r>
      <w:r>
        <w:rPr>
          <w:rFonts w:ascii="Times New Roman"/>
          <w:b w:val="false"/>
          <w:i w:val="false"/>
          <w:color w:val="000000"/>
          <w:sz w:val="28"/>
        </w:rPr>
        <w:t>
      Негiзгi технологиялық цехтарда iстейтiн өнiм тазалаушы 
</w:t>
      </w:r>
      <w:r>
        <w:br/>
      </w:r>
      <w:r>
        <w:rPr>
          <w:rFonts w:ascii="Times New Roman"/>
          <w:b w:val="false"/>
          <w:i w:val="false"/>
          <w:color w:val="000000"/>
          <w:sz w:val="28"/>
        </w:rPr>
        <w:t>
      Мыс, никель, қорғасын және басқа түрлi-түстi рудаларды, концентраттар мен қоқыстарды бiрiктiруде; мыс, никель рудаларын, түстi металдардың қоқыстары мен қалдықтарын балқытуда; алюминий, магний, титан және сирек кездесетiн металдарды электролиздеу цехтарында; металл және бес күкiрттi сурьмалар, қатты қорытпалар, электродты өнiмдер және қымбат металдар өндiрiсiнде; түстi металдарды қайта өңдеуде iстейтiн шихталаушы 
</w:t>
      </w:r>
      <w:r>
        <w:br/>
      </w:r>
      <w:r>
        <w:rPr>
          <w:rFonts w:ascii="Times New Roman"/>
          <w:b w:val="false"/>
          <w:i w:val="false"/>
          <w:color w:val="000000"/>
          <w:sz w:val="28"/>
        </w:rPr>
        <w:t>
      Негiзгi өндiрiс учаскелерiндегi элеватор ожауларына және қабылдағыш бункерлерге қызмет көрсетумен айналысатын элеваторшы 
</w:t>
      </w:r>
      <w:r>
        <w:br/>
      </w:r>
      <w:r>
        <w:rPr>
          <w:rFonts w:ascii="Times New Roman"/>
          <w:b w:val="false"/>
          <w:i w:val="false"/>
          <w:color w:val="000000"/>
          <w:sz w:val="28"/>
        </w:rPr>
        <w:t>
      Алюминий, магний, титан және сирек кездесетiн металдарды электролиздеу цехтарында iстейтiн электрослесарь-жалғастырушы 
</w:t>
      </w:r>
    </w:p>
    <w:p>
      <w:pPr>
        <w:spacing w:after="0"/>
        <w:ind w:left="0"/>
        <w:jc w:val="both"/>
      </w:pPr>
      <w:r>
        <w:rPr>
          <w:rFonts w:ascii="Times New Roman"/>
          <w:b w:val="false"/>
          <w:i w:val="false"/>
          <w:color w:val="000000"/>
          <w:sz w:val="28"/>
        </w:rPr>
        <w:t>
                     Түстi және сирек кездесетiн металдар 
</w:t>
      </w:r>
      <w:r>
        <w:br/>
      </w:r>
      <w:r>
        <w:rPr>
          <w:rFonts w:ascii="Times New Roman"/>
          <w:b w:val="false"/>
          <w:i w:val="false"/>
          <w:color w:val="000000"/>
          <w:sz w:val="28"/>
        </w:rPr>
        <w:t>
                     өндiрiсi мен түстi металдардан ұнтақ 
</w:t>
      </w:r>
      <w:r>
        <w:br/>
      </w:r>
      <w:r>
        <w:rPr>
          <w:rFonts w:ascii="Times New Roman"/>
          <w:b w:val="false"/>
          <w:i w:val="false"/>
          <w:color w:val="000000"/>
          <w:sz w:val="28"/>
        </w:rPr>
        <w:t>
                               жасайтын өндiрiс 
</w:t>
      </w:r>
    </w:p>
    <w:p>
      <w:pPr>
        <w:spacing w:after="0"/>
        <w:ind w:left="0"/>
        <w:jc w:val="both"/>
      </w:pPr>
      <w:r>
        <w:rPr>
          <w:rFonts w:ascii="Times New Roman"/>
          <w:b w:val="false"/>
          <w:i w:val="false"/>
          <w:color w:val="000000"/>
          <w:sz w:val="28"/>
        </w:rPr>
        <w:t>
      Мыс тотияйын, кобальт және никель сульфаты өндiрiсiнде, пачукалардағы жұмыстар бойынша түстi металдарды электролиздеу учаскелерiнде, қорғасын және кадмий гидрометаллургиясында және алтын шығаратын фабрикаларда iстейтiн аппаратшы-гидрометаллург 
</w:t>
      </w:r>
      <w:r>
        <w:br/>
      </w:r>
      <w:r>
        <w:rPr>
          <w:rFonts w:ascii="Times New Roman"/>
          <w:b w:val="false"/>
          <w:i w:val="false"/>
          <w:color w:val="000000"/>
          <w:sz w:val="28"/>
        </w:rPr>
        <w:t>
      Алюминийдi электролиздеу цехында iстейтiн алюминий өндiрiсiндегi анодшы 
</w:t>
      </w:r>
      <w:r>
        <w:br/>
      </w:r>
      <w:r>
        <w:rPr>
          <w:rFonts w:ascii="Times New Roman"/>
          <w:b w:val="false"/>
          <w:i w:val="false"/>
          <w:color w:val="000000"/>
          <w:sz w:val="28"/>
        </w:rPr>
        <w:t>
      Магнийдi электролиздеу цехында iстейтiн магний өндiрiсiндегi анодшы 
</w:t>
      </w:r>
      <w:r>
        <w:br/>
      </w:r>
      <w:r>
        <w:rPr>
          <w:rFonts w:ascii="Times New Roman"/>
          <w:b w:val="false"/>
          <w:i w:val="false"/>
          <w:color w:val="000000"/>
          <w:sz w:val="28"/>
        </w:rPr>
        <w:t>
      Никель гидратын әзiрлеуде iстейтiн ұнтақ өндiрiсiндегi аппаратшы 
</w:t>
      </w:r>
      <w:r>
        <w:br/>
      </w:r>
      <w:r>
        <w:rPr>
          <w:rFonts w:ascii="Times New Roman"/>
          <w:b w:val="false"/>
          <w:i w:val="false"/>
          <w:color w:val="000000"/>
          <w:sz w:val="28"/>
        </w:rPr>
        <w:t>
      Көмiр қышқылды және хлорлы литий, бромды және йодты литий, литий, титан, цирконий өндiрiстерiнде; гидрометаллургиялық операцияларында және металл алу мен металды қалпына келтiру операцияларында концентраттарды сiлтiмелермен қорыту жұмыстарында iстейтiн титан және сирек кездесетiн металл өндiрiсiнің аппаратшысы 
</w:t>
      </w:r>
      <w:r>
        <w:br/>
      </w:r>
      <w:r>
        <w:rPr>
          <w:rFonts w:ascii="Times New Roman"/>
          <w:b w:val="false"/>
          <w:i w:val="false"/>
          <w:color w:val="000000"/>
          <w:sz w:val="28"/>
        </w:rPr>
        <w:t>
      Құрамында алтыны бар шламдарды қайта өңдеуде және асыл тастарды аффинаждауда iстейтiн таза қымбат металдар және солардың тұздары өндiрiсiнiң аппаратшысы 
</w:t>
      </w:r>
      <w:r>
        <w:br/>
      </w:r>
      <w:r>
        <w:rPr>
          <w:rFonts w:ascii="Times New Roman"/>
          <w:b w:val="false"/>
          <w:i w:val="false"/>
          <w:color w:val="000000"/>
          <w:sz w:val="28"/>
        </w:rPr>
        <w:t>
      Сазбалшық, мыс тотияйын, кобальт, никель сульфаты, металл және бес күкiрттi сурьмалар өндiрiсiнде; қорғасын және кадмий гидрометаллургиясында, алюминий, магний, титан, сирек кездесетiн және түстi металдар цехтарында iстейтiн аппаратшы-гидрометаллург
</w:t>
      </w:r>
      <w:r>
        <w:br/>
      </w:r>
      <w:r>
        <w:rPr>
          <w:rFonts w:ascii="Times New Roman"/>
          <w:b w:val="false"/>
          <w:i w:val="false"/>
          <w:color w:val="000000"/>
          <w:sz w:val="28"/>
        </w:rPr>
        <w:t>
      Қорғасын және кадмий гидрометаллургиясында iстейтiн жасанды шеелит жасаумен айналысатын аппаратшы
</w:t>
      </w:r>
      <w:r>
        <w:br/>
      </w:r>
      <w:r>
        <w:rPr>
          <w:rFonts w:ascii="Times New Roman"/>
          <w:b w:val="false"/>
          <w:i w:val="false"/>
          <w:color w:val="000000"/>
          <w:sz w:val="28"/>
        </w:rPr>
        <w:t>
     Карбонизация аппаратшысы
</w:t>
      </w:r>
      <w:r>
        <w:br/>
      </w:r>
      <w:r>
        <w:rPr>
          <w:rFonts w:ascii="Times New Roman"/>
          <w:b w:val="false"/>
          <w:i w:val="false"/>
          <w:color w:val="000000"/>
          <w:sz w:val="28"/>
        </w:rPr>
        <w:t>
     Каустификация аппаратшысы
</w:t>
      </w:r>
      <w:r>
        <w:br/>
      </w:r>
      <w:r>
        <w:rPr>
          <w:rFonts w:ascii="Times New Roman"/>
          <w:b w:val="false"/>
          <w:i w:val="false"/>
          <w:color w:val="000000"/>
          <w:sz w:val="28"/>
        </w:rPr>
        <w:t>
     Күкiрт қышқылды сазбалшық әзiрлейтiн аппаратшы
</w:t>
      </w:r>
      <w:r>
        <w:br/>
      </w:r>
      <w:r>
        <w:rPr>
          <w:rFonts w:ascii="Times New Roman"/>
          <w:b w:val="false"/>
          <w:i w:val="false"/>
          <w:color w:val="000000"/>
          <w:sz w:val="28"/>
        </w:rPr>
        <w:t>
     Плазма қондырғыларындағы аппаратшы
</w:t>
      </w:r>
      <w:r>
        <w:br/>
      </w:r>
      <w:r>
        <w:rPr>
          <w:rFonts w:ascii="Times New Roman"/>
          <w:b w:val="false"/>
          <w:i w:val="false"/>
          <w:color w:val="000000"/>
          <w:sz w:val="28"/>
        </w:rPr>
        <w:t>
     Топырақта сирек кездесетiн элементтердi иондық алмастыру әдiсiмен бөлу жөнiндегi аппаратшы
</w:t>
      </w:r>
      <w:r>
        <w:br/>
      </w:r>
      <w:r>
        <w:rPr>
          <w:rFonts w:ascii="Times New Roman"/>
          <w:b w:val="false"/>
          <w:i w:val="false"/>
          <w:color w:val="000000"/>
          <w:sz w:val="28"/>
        </w:rPr>
        <w:t>
     Целлюлозды пульпалар әзiрлейтiн аппаратшы
</w:t>
      </w:r>
      <w:r>
        <w:br/>
      </w:r>
      <w:r>
        <w:rPr>
          <w:rFonts w:ascii="Times New Roman"/>
          <w:b w:val="false"/>
          <w:i w:val="false"/>
          <w:color w:val="000000"/>
          <w:sz w:val="28"/>
        </w:rPr>
        <w:t>
     Электролит әзiрлейтiн аппаратшы
</w:t>
      </w:r>
      <w:r>
        <w:br/>
      </w:r>
      <w:r>
        <w:rPr>
          <w:rFonts w:ascii="Times New Roman"/>
          <w:b w:val="false"/>
          <w:i w:val="false"/>
          <w:color w:val="000000"/>
          <w:sz w:val="28"/>
        </w:rPr>
        <w:t>
     Катализатор әзiрлейтiн аппаратшы
</w:t>
      </w:r>
      <w:r>
        <w:br/>
      </w:r>
      <w:r>
        <w:rPr>
          <w:rFonts w:ascii="Times New Roman"/>
          <w:b w:val="false"/>
          <w:i w:val="false"/>
          <w:color w:val="000000"/>
          <w:sz w:val="28"/>
        </w:rPr>
        <w:t>
     Алюминатты ерiтiндiлердi ажырататын аппаратшы
</w:t>
      </w:r>
      <w:r>
        <w:br/>
      </w:r>
      <w:r>
        <w:rPr>
          <w:rFonts w:ascii="Times New Roman"/>
          <w:b w:val="false"/>
          <w:i w:val="false"/>
          <w:color w:val="000000"/>
          <w:sz w:val="28"/>
        </w:rPr>
        <w:t>
     Оттықтың және жылу алмастырғыштың аппаратшысы
</w:t>
      </w:r>
      <w:r>
        <w:br/>
      </w:r>
      <w:r>
        <w:rPr>
          <w:rFonts w:ascii="Times New Roman"/>
          <w:b w:val="false"/>
          <w:i w:val="false"/>
          <w:color w:val="000000"/>
          <w:sz w:val="28"/>
        </w:rPr>
        <w:t>
     Ысқыш қағушы
</w:t>
      </w:r>
      <w:r>
        <w:br/>
      </w:r>
      <w:r>
        <w:rPr>
          <w:rFonts w:ascii="Times New Roman"/>
          <w:b w:val="false"/>
          <w:i w:val="false"/>
          <w:color w:val="000000"/>
          <w:sz w:val="28"/>
        </w:rPr>
        <w:t>
     Алюминий, магний, титан, сирек кездесетiн және түстi металдарды электролиздеу цехында iстейтiн металл қорытып құюшы
</w:t>
      </w:r>
      <w:r>
        <w:br/>
      </w:r>
      <w:r>
        <w:rPr>
          <w:rFonts w:ascii="Times New Roman"/>
          <w:b w:val="false"/>
          <w:i w:val="false"/>
          <w:color w:val="000000"/>
          <w:sz w:val="28"/>
        </w:rPr>
        <w:t>
     Сазбалшық өндiрiсiнде iстейтiн диффузоршы
</w:t>
      </w:r>
      <w:r>
        <w:br/>
      </w:r>
      <w:r>
        <w:rPr>
          <w:rFonts w:ascii="Times New Roman"/>
          <w:b w:val="false"/>
          <w:i w:val="false"/>
          <w:color w:val="000000"/>
          <w:sz w:val="28"/>
        </w:rPr>
        <w:t>
     Дозалаушы
</w:t>
      </w:r>
      <w:r>
        <w:br/>
      </w:r>
      <w:r>
        <w:rPr>
          <w:rFonts w:ascii="Times New Roman"/>
          <w:b w:val="false"/>
          <w:i w:val="false"/>
          <w:color w:val="000000"/>
          <w:sz w:val="28"/>
        </w:rPr>
        <w:t>
     Ұнтақтарды тиеушi
</w:t>
      </w:r>
      <w:r>
        <w:br/>
      </w:r>
      <w:r>
        <w:rPr>
          <w:rFonts w:ascii="Times New Roman"/>
          <w:b w:val="false"/>
          <w:i w:val="false"/>
          <w:color w:val="000000"/>
          <w:sz w:val="28"/>
        </w:rPr>
        <w:t>
     Сазбалшық өндiрiсiнде iстейтiн сiлтi тиеушi
</w:t>
      </w:r>
      <w:r>
        <w:br/>
      </w:r>
      <w:r>
        <w:rPr>
          <w:rFonts w:ascii="Times New Roman"/>
          <w:b w:val="false"/>
          <w:i w:val="false"/>
          <w:color w:val="000000"/>
          <w:sz w:val="28"/>
        </w:rPr>
        <w:t>
     Контакты мен температура өлшеушi
</w:t>
      </w:r>
      <w:r>
        <w:br/>
      </w:r>
      <w:r>
        <w:rPr>
          <w:rFonts w:ascii="Times New Roman"/>
          <w:b w:val="false"/>
          <w:i w:val="false"/>
          <w:color w:val="000000"/>
          <w:sz w:val="28"/>
        </w:rPr>
        <w:t>
     Алюминий, магний, титан және сирек кездесетiн түстi металдарды электролиздеу цехтарында; металды және бес күкiрттi сурьмалар өндiрiсiнде iстейтiн катодшы
</w:t>
      </w:r>
      <w:r>
        <w:br/>
      </w:r>
      <w:r>
        <w:rPr>
          <w:rFonts w:ascii="Times New Roman"/>
          <w:b w:val="false"/>
          <w:i w:val="false"/>
          <w:color w:val="000000"/>
          <w:sz w:val="28"/>
        </w:rPr>
        <w:t>
     Сыныптаушы
</w:t>
      </w:r>
      <w:r>
        <w:br/>
      </w:r>
      <w:r>
        <w:rPr>
          <w:rFonts w:ascii="Times New Roman"/>
          <w:b w:val="false"/>
          <w:i w:val="false"/>
          <w:color w:val="000000"/>
          <w:sz w:val="28"/>
        </w:rPr>
        <w:t>
     Мыс, никель рудаларын, түстi металдардың қалдықтарын және қоқыстарын балқытумен айналысатын конвертершi
</w:t>
      </w:r>
      <w:r>
        <w:br/>
      </w:r>
      <w:r>
        <w:rPr>
          <w:rFonts w:ascii="Times New Roman"/>
          <w:b w:val="false"/>
          <w:i w:val="false"/>
          <w:color w:val="000000"/>
          <w:sz w:val="28"/>
        </w:rPr>
        <w:t>
     Конденсаторшы
</w:t>
      </w:r>
      <w:r>
        <w:br/>
      </w:r>
      <w:r>
        <w:rPr>
          <w:rFonts w:ascii="Times New Roman"/>
          <w:b w:val="false"/>
          <w:i w:val="false"/>
          <w:color w:val="000000"/>
          <w:sz w:val="28"/>
        </w:rPr>
        <w:t>
     Алюминий, магний, титан және сирек кездесетiн металдарды электролиздеу цехтарында; металды және бес күкiрттi сурьмалар өндiрiсiнде iстейтiн құюшы
</w:t>
      </w:r>
      <w:r>
        <w:br/>
      </w:r>
      <w:r>
        <w:rPr>
          <w:rFonts w:ascii="Times New Roman"/>
          <w:b w:val="false"/>
          <w:i w:val="false"/>
          <w:color w:val="000000"/>
          <w:sz w:val="28"/>
        </w:rPr>
        <w:t>
     Штырьлi крандар машинисi
</w:t>
      </w:r>
      <w:r>
        <w:br/>
      </w:r>
      <w:r>
        <w:rPr>
          <w:rFonts w:ascii="Times New Roman"/>
          <w:b w:val="false"/>
          <w:i w:val="false"/>
          <w:color w:val="000000"/>
          <w:sz w:val="28"/>
        </w:rPr>
        <w:t>
     Реакцияшыл аппараттардың құрастырушысы
</w:t>
      </w:r>
      <w:r>
        <w:br/>
      </w:r>
      <w:r>
        <w:rPr>
          <w:rFonts w:ascii="Times New Roman"/>
          <w:b w:val="false"/>
          <w:i w:val="false"/>
          <w:color w:val="000000"/>
          <w:sz w:val="28"/>
        </w:rPr>
        <w:t>
     Қайталама шламдарды өңдеушi
</w:t>
      </w:r>
      <w:r>
        <w:br/>
      </w:r>
      <w:r>
        <w:rPr>
          <w:rFonts w:ascii="Times New Roman"/>
          <w:b w:val="false"/>
          <w:i w:val="false"/>
          <w:color w:val="000000"/>
          <w:sz w:val="28"/>
        </w:rPr>
        <w:t>
     Түстi металдарды электролиздеу өндiрiсiнде iстейтiн матрицалық қаңылтыр табақтарды өңдеушi
</w:t>
      </w:r>
      <w:r>
        <w:br/>
      </w:r>
      <w:r>
        <w:rPr>
          <w:rFonts w:ascii="Times New Roman"/>
          <w:b w:val="false"/>
          <w:i w:val="false"/>
          <w:color w:val="000000"/>
          <w:sz w:val="28"/>
        </w:rPr>
        <w:t>
     Сүзгiш маталарды өңдеушi
</w:t>
      </w:r>
      <w:r>
        <w:br/>
      </w:r>
      <w:r>
        <w:rPr>
          <w:rFonts w:ascii="Times New Roman"/>
          <w:b w:val="false"/>
          <w:i w:val="false"/>
          <w:color w:val="000000"/>
          <w:sz w:val="28"/>
        </w:rPr>
        <w:t>
     Сынапты бөлiп алушы
</w:t>
      </w:r>
      <w:r>
        <w:br/>
      </w:r>
      <w:r>
        <w:rPr>
          <w:rFonts w:ascii="Times New Roman"/>
          <w:b w:val="false"/>
          <w:i w:val="false"/>
          <w:color w:val="000000"/>
          <w:sz w:val="28"/>
        </w:rPr>
        <w:t>
     Катодты және анодты металдарды, шикiзатты, кектердi тасып шығарушы
</w:t>
      </w:r>
      <w:r>
        <w:br/>
      </w:r>
      <w:r>
        <w:rPr>
          <w:rFonts w:ascii="Times New Roman"/>
          <w:b w:val="false"/>
          <w:i w:val="false"/>
          <w:color w:val="000000"/>
          <w:sz w:val="28"/>
        </w:rPr>
        <w:t>
     Перколяторшы
</w:t>
      </w:r>
      <w:r>
        <w:br/>
      </w:r>
      <w:r>
        <w:rPr>
          <w:rFonts w:ascii="Times New Roman"/>
          <w:b w:val="false"/>
          <w:i w:val="false"/>
          <w:color w:val="000000"/>
          <w:sz w:val="28"/>
        </w:rPr>
        <w:t>
     Мырыш шаңы өндiрiсiндегi пешшi
</w:t>
      </w:r>
      <w:r>
        <w:br/>
      </w:r>
      <w:r>
        <w:rPr>
          <w:rFonts w:ascii="Times New Roman"/>
          <w:b w:val="false"/>
          <w:i w:val="false"/>
          <w:color w:val="000000"/>
          <w:sz w:val="28"/>
        </w:rPr>
        <w:t>
     Титан және сирек кездесетiн металдарды тазартудағы және қалпына келтiрудегi пешшi
</w:t>
      </w:r>
      <w:r>
        <w:br/>
      </w:r>
      <w:r>
        <w:rPr>
          <w:rFonts w:ascii="Times New Roman"/>
          <w:b w:val="false"/>
          <w:i w:val="false"/>
          <w:color w:val="000000"/>
          <w:sz w:val="28"/>
        </w:rPr>
        <w:t>
     Жанышып үгiтетiн пештерде мырыш тотығын алатын пешшi
</w:t>
      </w:r>
      <w:r>
        <w:br/>
      </w:r>
      <w:r>
        <w:rPr>
          <w:rFonts w:ascii="Times New Roman"/>
          <w:b w:val="false"/>
          <w:i w:val="false"/>
          <w:color w:val="000000"/>
          <w:sz w:val="28"/>
        </w:rPr>
        <w:t>
     Реакция жасайтын аппараттарды қалпына келтiрушi және жөндеушi пешшi
</w:t>
      </w:r>
      <w:r>
        <w:br/>
      </w:r>
      <w:r>
        <w:rPr>
          <w:rFonts w:ascii="Times New Roman"/>
          <w:b w:val="false"/>
          <w:i w:val="false"/>
          <w:color w:val="000000"/>
          <w:sz w:val="28"/>
        </w:rPr>
        <w:t>
     Активтi никель ұнтақтарын қалпына келтiретiн пешшi
</w:t>
      </w:r>
      <w:r>
        <w:br/>
      </w:r>
      <w:r>
        <w:rPr>
          <w:rFonts w:ascii="Times New Roman"/>
          <w:b w:val="false"/>
          <w:i w:val="false"/>
          <w:color w:val="000000"/>
          <w:sz w:val="28"/>
        </w:rPr>
        <w:t>
     Термиялық әдiспен қалпына келтiретiн пешшi
</w:t>
      </w:r>
      <w:r>
        <w:br/>
      </w:r>
      <w:r>
        <w:rPr>
          <w:rFonts w:ascii="Times New Roman"/>
          <w:b w:val="false"/>
          <w:i w:val="false"/>
          <w:color w:val="000000"/>
          <w:sz w:val="28"/>
        </w:rPr>
        <w:t>
     Құрамында титаны бар және топырақта сирек кездесетін материалдарды қайта өңдейтін пешші
</w:t>
      </w:r>
      <w:r>
        <w:br/>
      </w:r>
      <w:r>
        <w:rPr>
          <w:rFonts w:ascii="Times New Roman"/>
          <w:b w:val="false"/>
          <w:i w:val="false"/>
          <w:color w:val="000000"/>
          <w:sz w:val="28"/>
        </w:rPr>
        <w:t>
     Қоспасыз таза үш тотықты сурьмалар өндiрiсiндегi пешшi 
</w:t>
      </w:r>
      <w:r>
        <w:br/>
      </w:r>
      <w:r>
        <w:rPr>
          <w:rFonts w:ascii="Times New Roman"/>
          <w:b w:val="false"/>
          <w:i w:val="false"/>
          <w:color w:val="000000"/>
          <w:sz w:val="28"/>
        </w:rPr>
        <w:t>
     Барийлi электролиттi балқытушы
</w:t>
      </w:r>
      <w:r>
        <w:br/>
      </w:r>
      <w:r>
        <w:rPr>
          <w:rFonts w:ascii="Times New Roman"/>
          <w:b w:val="false"/>
          <w:i w:val="false"/>
          <w:color w:val="000000"/>
          <w:sz w:val="28"/>
        </w:rPr>
        <w:t>
     Электронды сәулемен балқытушы
</w:t>
      </w:r>
      <w:r>
        <w:br/>
      </w:r>
      <w:r>
        <w:rPr>
          <w:rFonts w:ascii="Times New Roman"/>
          <w:b w:val="false"/>
          <w:i w:val="false"/>
          <w:color w:val="000000"/>
          <w:sz w:val="28"/>
        </w:rPr>
        <w:t>
     Металл ұнтағын өңдеушi (жылтыратушы)
</w:t>
      </w:r>
      <w:r>
        <w:br/>
      </w:r>
      <w:r>
        <w:rPr>
          <w:rFonts w:ascii="Times New Roman"/>
          <w:b w:val="false"/>
          <w:i w:val="false"/>
          <w:color w:val="000000"/>
          <w:sz w:val="28"/>
        </w:rPr>
        <w:t>
     Мыс тотияйын, кобальт және никель сульфаты өндiрiсiнде; ұнтақты тiкелей кептiруде ұнтақтарды жуушы-кептiрушi
</w:t>
      </w:r>
      <w:r>
        <w:br/>
      </w:r>
      <w:r>
        <w:rPr>
          <w:rFonts w:ascii="Times New Roman"/>
          <w:b w:val="false"/>
          <w:i w:val="false"/>
          <w:color w:val="000000"/>
          <w:sz w:val="28"/>
        </w:rPr>
        <w:t>
     Ұнтақтарды түсiрушi
</w:t>
      </w:r>
      <w:r>
        <w:br/>
      </w:r>
      <w:r>
        <w:rPr>
          <w:rFonts w:ascii="Times New Roman"/>
          <w:b w:val="false"/>
          <w:i w:val="false"/>
          <w:color w:val="000000"/>
          <w:sz w:val="28"/>
        </w:rPr>
        <w:t>
     Титан губкаларын бөлушi
</w:t>
      </w:r>
      <w:r>
        <w:br/>
      </w:r>
      <w:r>
        <w:rPr>
          <w:rFonts w:ascii="Times New Roman"/>
          <w:b w:val="false"/>
          <w:i w:val="false"/>
          <w:color w:val="000000"/>
          <w:sz w:val="28"/>
        </w:rPr>
        <w:t>
     Сынап құюшы
</w:t>
      </w:r>
      <w:r>
        <w:br/>
      </w:r>
      <w:r>
        <w:rPr>
          <w:rFonts w:ascii="Times New Roman"/>
          <w:b w:val="false"/>
          <w:i w:val="false"/>
          <w:color w:val="000000"/>
          <w:sz w:val="28"/>
        </w:rPr>
        <w:t>
     Мыс және никель рудаларын, түстi металдардың қалдықтары мен қоқыстарын балқытатын; мысты тазартатын бөлiмдер мен цехтарда; қымбат металдар өндiрiсiнде; түстi металдарды қайта өңдеуде iстейтiн түстi металдар мен қорытпаларды бөлiп құюшы. Мыс тотияйын, кобальт және никель сульфаты өндiрiсiнде; мыс күлдерiн ұнтақтайтын және қымбат металдар өндiрiсiнде; түстi металдарды қайталама өңдеуде iстейтiн металл ұнтақтарын ұнтақтаушы
</w:t>
      </w:r>
      <w:r>
        <w:br/>
      </w:r>
      <w:r>
        <w:rPr>
          <w:rFonts w:ascii="Times New Roman"/>
          <w:b w:val="false"/>
          <w:i w:val="false"/>
          <w:color w:val="000000"/>
          <w:sz w:val="28"/>
        </w:rPr>
        <w:t>
     Тазарту пештерiнiң раймовшысы
</w:t>
      </w:r>
      <w:r>
        <w:br/>
      </w:r>
      <w:r>
        <w:rPr>
          <w:rFonts w:ascii="Times New Roman"/>
          <w:b w:val="false"/>
          <w:i w:val="false"/>
          <w:color w:val="000000"/>
          <w:sz w:val="28"/>
        </w:rPr>
        <w:t>
     Мыс күлдерiн елеумен айналысатын, металл ұнтақтарын елеушi
</w:t>
      </w:r>
      <w:r>
        <w:br/>
      </w:r>
      <w:r>
        <w:rPr>
          <w:rFonts w:ascii="Times New Roman"/>
          <w:b w:val="false"/>
          <w:i w:val="false"/>
          <w:color w:val="000000"/>
          <w:sz w:val="28"/>
        </w:rPr>
        <w:t>
     Сынапты рафинаторлаушы
</w:t>
      </w:r>
      <w:r>
        <w:br/>
      </w:r>
      <w:r>
        <w:rPr>
          <w:rFonts w:ascii="Times New Roman"/>
          <w:b w:val="false"/>
          <w:i w:val="false"/>
          <w:color w:val="000000"/>
          <w:sz w:val="28"/>
        </w:rPr>
        <w:t>
     Репульпаторшы
</w:t>
      </w:r>
      <w:r>
        <w:br/>
      </w:r>
      <w:r>
        <w:rPr>
          <w:rFonts w:ascii="Times New Roman"/>
          <w:b w:val="false"/>
          <w:i w:val="false"/>
          <w:color w:val="000000"/>
          <w:sz w:val="28"/>
        </w:rPr>
        <w:t>
     Қоюлатушы (доррщик)
</w:t>
      </w:r>
      <w:r>
        <w:br/>
      </w:r>
      <w:r>
        <w:rPr>
          <w:rFonts w:ascii="Times New Roman"/>
          <w:b w:val="false"/>
          <w:i w:val="false"/>
          <w:color w:val="000000"/>
          <w:sz w:val="28"/>
        </w:rPr>
        <w:t>
     Күйдiрiлген агломераттарды жинаумен айналысатын айналма материалдар мен күлдердi жинаушы
</w:t>
      </w:r>
      <w:r>
        <w:br/>
      </w:r>
      <w:r>
        <w:rPr>
          <w:rFonts w:ascii="Times New Roman"/>
          <w:b w:val="false"/>
          <w:i w:val="false"/>
          <w:color w:val="000000"/>
          <w:sz w:val="28"/>
        </w:rPr>
        <w:t>
     Хлораторшы
</w:t>
      </w:r>
      <w:r>
        <w:br/>
      </w:r>
      <w:r>
        <w:rPr>
          <w:rFonts w:ascii="Times New Roman"/>
          <w:b w:val="false"/>
          <w:i w:val="false"/>
          <w:color w:val="000000"/>
          <w:sz w:val="28"/>
        </w:rPr>
        <w:t>
     Қос хлорлы қалайы әзiрлейтiн хлораторшы
</w:t>
      </w:r>
      <w:r>
        <w:br/>
      </w:r>
      <w:r>
        <w:rPr>
          <w:rFonts w:ascii="Times New Roman"/>
          <w:b w:val="false"/>
          <w:i w:val="false"/>
          <w:color w:val="000000"/>
          <w:sz w:val="28"/>
        </w:rPr>
        <w:t>
     Түстi металдар өндiрiсiнде электролиздеумен айналысатын цементтеушi
</w:t>
      </w:r>
      <w:r>
        <w:br/>
      </w:r>
      <w:r>
        <w:rPr>
          <w:rFonts w:ascii="Times New Roman"/>
          <w:b w:val="false"/>
          <w:i w:val="false"/>
          <w:color w:val="000000"/>
          <w:sz w:val="28"/>
        </w:rPr>
        <w:t>
     Электролиттi ванналарды шламдаушы
</w:t>
      </w:r>
      <w:r>
        <w:br/>
      </w:r>
      <w:r>
        <w:rPr>
          <w:rFonts w:ascii="Times New Roman"/>
          <w:b w:val="false"/>
          <w:i w:val="false"/>
          <w:color w:val="000000"/>
          <w:sz w:val="28"/>
        </w:rPr>
        <w:t>
     Мыс тотияйын, кобальт және никель сульфаты: сульфаттау әдiсiмен мырыш алуда; металдық және бес күкiрттi сурьмалар өндiрiсiнде; сонымен қатар түстi металдарды электролиздеу мен мырыш және кадмий металлургиясы өндiрiсiнiң учаскелерi мен цехтарында iстейтiн су ерiтiндiлерiн электролиздеушi
</w:t>
      </w:r>
      <w:r>
        <w:br/>
      </w:r>
      <w:r>
        <w:rPr>
          <w:rFonts w:ascii="Times New Roman"/>
          <w:b w:val="false"/>
          <w:i w:val="false"/>
          <w:color w:val="000000"/>
          <w:sz w:val="28"/>
        </w:rPr>
        <w:t>
     Ерiтiлген тұздарды электролиздеушi  
</w:t>
      </w:r>
    </w:p>
    <w:p>
      <w:pPr>
        <w:spacing w:after="0"/>
        <w:ind w:left="0"/>
        <w:jc w:val="both"/>
      </w:pPr>
      <w:r>
        <w:rPr>
          <w:rFonts w:ascii="Times New Roman"/>
          <w:b w:val="false"/>
          <w:i w:val="false"/>
          <w:color w:val="000000"/>
          <w:sz w:val="28"/>
        </w:rPr>
        <w:t>
                         Түстi металдарды қысыммен өңдеу
</w:t>
      </w:r>
    </w:p>
    <w:p>
      <w:pPr>
        <w:spacing w:after="0"/>
        <w:ind w:left="0"/>
        <w:jc w:val="both"/>
      </w:pPr>
      <w:r>
        <w:rPr>
          <w:rFonts w:ascii="Times New Roman"/>
          <w:b w:val="false"/>
          <w:i w:val="false"/>
          <w:color w:val="000000"/>
          <w:sz w:val="28"/>
        </w:rPr>
        <w:t>
     Құю майларын пiсiрушi
</w:t>
      </w:r>
      <w:r>
        <w:br/>
      </w:r>
      <w:r>
        <w:rPr>
          <w:rFonts w:ascii="Times New Roman"/>
          <w:b w:val="false"/>
          <w:i w:val="false"/>
          <w:color w:val="000000"/>
          <w:sz w:val="28"/>
        </w:rPr>
        <w:t>
     Сым созушы
</w:t>
      </w:r>
      <w:r>
        <w:br/>
      </w:r>
      <w:r>
        <w:rPr>
          <w:rFonts w:ascii="Times New Roman"/>
          <w:b w:val="false"/>
          <w:i w:val="false"/>
          <w:color w:val="000000"/>
          <w:sz w:val="28"/>
        </w:rPr>
        <w:t>
     Ыстық металдарды көмкерумен айналысатын көмкерушi
</w:t>
      </w:r>
      <w:r>
        <w:br/>
      </w:r>
      <w:r>
        <w:rPr>
          <w:rFonts w:ascii="Times New Roman"/>
          <w:b w:val="false"/>
          <w:i w:val="false"/>
          <w:color w:val="000000"/>
          <w:sz w:val="28"/>
        </w:rPr>
        <w:t>
     Фольгаларды әрлеп бояушы
</w:t>
      </w:r>
      <w:r>
        <w:br/>
      </w:r>
      <w:r>
        <w:rPr>
          <w:rFonts w:ascii="Times New Roman"/>
          <w:b w:val="false"/>
          <w:i w:val="false"/>
          <w:color w:val="000000"/>
          <w:sz w:val="28"/>
        </w:rPr>
        <w:t>
     Түстi металдарды қыздырушы
</w:t>
      </w:r>
      <w:r>
        <w:br/>
      </w:r>
      <w:r>
        <w:rPr>
          <w:rFonts w:ascii="Times New Roman"/>
          <w:b w:val="false"/>
          <w:i w:val="false"/>
          <w:color w:val="000000"/>
          <w:sz w:val="28"/>
        </w:rPr>
        <w:t>
     Шимстердi өңдеушi
</w:t>
      </w:r>
      <w:r>
        <w:br/>
      </w:r>
      <w:r>
        <w:rPr>
          <w:rFonts w:ascii="Times New Roman"/>
          <w:b w:val="false"/>
          <w:i w:val="false"/>
          <w:color w:val="000000"/>
          <w:sz w:val="28"/>
        </w:rPr>
        <w:t>
     Кесек өңдеудегi тасқынды желiлер операторы
</w:t>
      </w:r>
      <w:r>
        <w:br/>
      </w:r>
      <w:r>
        <w:rPr>
          <w:rFonts w:ascii="Times New Roman"/>
          <w:b w:val="false"/>
          <w:i w:val="false"/>
          <w:color w:val="000000"/>
          <w:sz w:val="28"/>
        </w:rPr>
        <w:t>
     Түстi металдар мен қоспалардан алынатын бұйымдар мен дайындамаларды күйдiрушi
</w:t>
      </w:r>
      <w:r>
        <w:br/>
      </w:r>
      <w:r>
        <w:rPr>
          <w:rFonts w:ascii="Times New Roman"/>
          <w:b w:val="false"/>
          <w:i w:val="false"/>
          <w:color w:val="000000"/>
          <w:sz w:val="28"/>
        </w:rPr>
        <w:t>
     Шымшыурларды шыңдаушы
</w:t>
      </w:r>
      <w:r>
        <w:br/>
      </w:r>
      <w:r>
        <w:rPr>
          <w:rFonts w:ascii="Times New Roman"/>
          <w:b w:val="false"/>
          <w:i w:val="false"/>
          <w:color w:val="000000"/>
          <w:sz w:val="28"/>
        </w:rPr>
        <w:t>
     Түстi металдар мен қорытпалардан жасалған бұйымдарды түзетушi
</w:t>
      </w:r>
      <w:r>
        <w:br/>
      </w:r>
      <w:r>
        <w:rPr>
          <w:rFonts w:ascii="Times New Roman"/>
          <w:b w:val="false"/>
          <w:i w:val="false"/>
          <w:color w:val="000000"/>
          <w:sz w:val="28"/>
        </w:rPr>
        <w:t>
     Ыстық металдарды престеумен айналысатын гидропрестiң престеушiсi
</w:t>
      </w:r>
      <w:r>
        <w:br/>
      </w:r>
      <w:r>
        <w:rPr>
          <w:rFonts w:ascii="Times New Roman"/>
          <w:b w:val="false"/>
          <w:i w:val="false"/>
          <w:color w:val="000000"/>
          <w:sz w:val="28"/>
        </w:rPr>
        <w:t>
     Ыстық металдың прокатшысы
</w:t>
      </w:r>
      <w:r>
        <w:br/>
      </w:r>
      <w:r>
        <w:rPr>
          <w:rFonts w:ascii="Times New Roman"/>
          <w:b w:val="false"/>
          <w:i w:val="false"/>
          <w:color w:val="000000"/>
          <w:sz w:val="28"/>
        </w:rPr>
        <w:t>
     Техникалық майларды бүркеушi
</w:t>
      </w:r>
      <w:r>
        <w:br/>
      </w:r>
      <w:r>
        <w:rPr>
          <w:rFonts w:ascii="Times New Roman"/>
          <w:b w:val="false"/>
          <w:i w:val="false"/>
          <w:color w:val="000000"/>
          <w:sz w:val="28"/>
        </w:rPr>
        <w:t>
     Флюстердi құрастырушы
</w:t>
      </w:r>
      <w:r>
        <w:br/>
      </w:r>
      <w:r>
        <w:rPr>
          <w:rFonts w:ascii="Times New Roman"/>
          <w:b w:val="false"/>
          <w:i w:val="false"/>
          <w:color w:val="000000"/>
          <w:sz w:val="28"/>
        </w:rPr>
        <w:t>
     Құбыр прокаттаушы
</w:t>
      </w:r>
      <w:r>
        <w:br/>
      </w:r>
      <w:r>
        <w:rPr>
          <w:rFonts w:ascii="Times New Roman"/>
          <w:b w:val="false"/>
          <w:i w:val="false"/>
          <w:color w:val="000000"/>
          <w:sz w:val="28"/>
        </w:rPr>
        <w:t>
     Шабровшы
</w:t>
      </w:r>
    </w:p>
    <w:p>
      <w:pPr>
        <w:spacing w:after="0"/>
        <w:ind w:left="0"/>
        <w:jc w:val="both"/>
      </w:pPr>
      <w:r>
        <w:rPr>
          <w:rFonts w:ascii="Times New Roman"/>
          <w:b w:val="false"/>
          <w:i w:val="false"/>
          <w:color w:val="000000"/>
          <w:sz w:val="28"/>
        </w:rPr>
        <w:t>
                     Қатты және қиын балқытылатын металдар мен
</w:t>
      </w:r>
      <w:r>
        <w:br/>
      </w:r>
      <w:r>
        <w:rPr>
          <w:rFonts w:ascii="Times New Roman"/>
          <w:b w:val="false"/>
          <w:i w:val="false"/>
          <w:color w:val="000000"/>
          <w:sz w:val="28"/>
        </w:rPr>
        <w:t>
                      қорытпалар, қара металдардың ұнтақтары
</w:t>
      </w:r>
      <w:r>
        <w:br/>
      </w:r>
      <w:r>
        <w:rPr>
          <w:rFonts w:ascii="Times New Roman"/>
          <w:b w:val="false"/>
          <w:i w:val="false"/>
          <w:color w:val="000000"/>
          <w:sz w:val="28"/>
        </w:rPr>
        <w:t>
                        мен ұнтақ металлургия бұйымдарының
</w:t>
      </w:r>
      <w:r>
        <w:br/>
      </w:r>
      <w:r>
        <w:rPr>
          <w:rFonts w:ascii="Times New Roman"/>
          <w:b w:val="false"/>
          <w:i w:val="false"/>
          <w:color w:val="000000"/>
          <w:sz w:val="28"/>
        </w:rPr>
        <w:t>
                                    өндiрiстерi  
</w:t>
      </w:r>
    </w:p>
    <w:p>
      <w:pPr>
        <w:spacing w:after="0"/>
        <w:ind w:left="0"/>
        <w:jc w:val="both"/>
      </w:pPr>
      <w:r>
        <w:rPr>
          <w:rFonts w:ascii="Times New Roman"/>
          <w:b w:val="false"/>
          <w:i w:val="false"/>
          <w:color w:val="000000"/>
          <w:sz w:val="28"/>
        </w:rPr>
        <w:t>
     Қатты қорытпалар мен қиын балқытылатын металдар өндiрiсiнің аппаратшысы
</w:t>
      </w:r>
      <w:r>
        <w:br/>
      </w:r>
      <w:r>
        <w:rPr>
          <w:rFonts w:ascii="Times New Roman"/>
          <w:b w:val="false"/>
          <w:i w:val="false"/>
          <w:color w:val="000000"/>
          <w:sz w:val="28"/>
        </w:rPr>
        <w:t>
     Қоспалар мен ерiтiндiлер дайындайтын аппаратшы
</w:t>
      </w:r>
      <w:r>
        <w:br/>
      </w:r>
      <w:r>
        <w:rPr>
          <w:rFonts w:ascii="Times New Roman"/>
          <w:b w:val="false"/>
          <w:i w:val="false"/>
          <w:color w:val="000000"/>
          <w:sz w:val="28"/>
        </w:rPr>
        <w:t>
     Молибден қалдықтарын тотықтыратын аппаратшы
</w:t>
      </w:r>
      <w:r>
        <w:br/>
      </w:r>
      <w:r>
        <w:rPr>
          <w:rFonts w:ascii="Times New Roman"/>
          <w:b w:val="false"/>
          <w:i w:val="false"/>
          <w:color w:val="000000"/>
          <w:sz w:val="28"/>
        </w:rPr>
        <w:t>
     Пештердi қалпына келтiретiн аппаратшы
</w:t>
      </w:r>
      <w:r>
        <w:br/>
      </w:r>
      <w:r>
        <w:rPr>
          <w:rFonts w:ascii="Times New Roman"/>
          <w:b w:val="false"/>
          <w:i w:val="false"/>
          <w:color w:val="000000"/>
          <w:sz w:val="28"/>
        </w:rPr>
        <w:t>
     Танталды электрохимиялық өндiру аппаратшысы
</w:t>
      </w:r>
      <w:r>
        <w:br/>
      </w:r>
      <w:r>
        <w:rPr>
          <w:rFonts w:ascii="Times New Roman"/>
          <w:b w:val="false"/>
          <w:i w:val="false"/>
          <w:color w:val="000000"/>
          <w:sz w:val="28"/>
        </w:rPr>
        <w:t>
     Қиын балқытылатын металдардан химиялық жартылай фабрикат жасайтын әзiрлеушi
</w:t>
      </w:r>
      <w:r>
        <w:br/>
      </w:r>
      <w:r>
        <w:rPr>
          <w:rFonts w:ascii="Times New Roman"/>
          <w:b w:val="false"/>
          <w:i w:val="false"/>
          <w:color w:val="000000"/>
          <w:sz w:val="28"/>
        </w:rPr>
        <w:t>
     Вольфрам мен титан жасайтын карбонизаторшы
</w:t>
      </w:r>
      <w:r>
        <w:br/>
      </w:r>
      <w:r>
        <w:rPr>
          <w:rFonts w:ascii="Times New Roman"/>
          <w:b w:val="false"/>
          <w:i w:val="false"/>
          <w:color w:val="000000"/>
          <w:sz w:val="28"/>
        </w:rPr>
        <w:t>
     Қиын балқытылатын металдардың ұстасы
</w:t>
      </w:r>
      <w:r>
        <w:br/>
      </w:r>
      <w:r>
        <w:rPr>
          <w:rFonts w:ascii="Times New Roman"/>
          <w:b w:val="false"/>
          <w:i w:val="false"/>
          <w:color w:val="000000"/>
          <w:sz w:val="28"/>
        </w:rPr>
        <w:t>
     Кеуектi темiрлердi тазалайтын агрегаттар машинисi
</w:t>
      </w:r>
      <w:r>
        <w:br/>
      </w:r>
      <w:r>
        <w:rPr>
          <w:rFonts w:ascii="Times New Roman"/>
          <w:b w:val="false"/>
          <w:i w:val="false"/>
          <w:color w:val="000000"/>
          <w:sz w:val="28"/>
        </w:rPr>
        <w:t>
     Қатты қорытпалар бұйымдарын өңдеушi
</w:t>
      </w:r>
      <w:r>
        <w:br/>
      </w:r>
      <w:r>
        <w:rPr>
          <w:rFonts w:ascii="Times New Roman"/>
          <w:b w:val="false"/>
          <w:i w:val="false"/>
          <w:color w:val="000000"/>
          <w:sz w:val="28"/>
        </w:rPr>
        <w:t>
     Сормайт шыбығын өңдеушi
</w:t>
      </w:r>
      <w:r>
        <w:br/>
      </w:r>
      <w:r>
        <w:rPr>
          <w:rFonts w:ascii="Times New Roman"/>
          <w:b w:val="false"/>
          <w:i w:val="false"/>
          <w:color w:val="000000"/>
          <w:sz w:val="28"/>
        </w:rPr>
        <w:t>
     Темiр тотығын қалпына келтiрушi пешшi
</w:t>
      </w:r>
      <w:r>
        <w:br/>
      </w:r>
      <w:r>
        <w:rPr>
          <w:rFonts w:ascii="Times New Roman"/>
          <w:b w:val="false"/>
          <w:i w:val="false"/>
          <w:color w:val="000000"/>
          <w:sz w:val="28"/>
        </w:rPr>
        <w:t>
     Темiр ұнтақтарын күйдiретiн пешшi
</w:t>
      </w:r>
      <w:r>
        <w:br/>
      </w:r>
      <w:r>
        <w:rPr>
          <w:rFonts w:ascii="Times New Roman"/>
          <w:b w:val="false"/>
          <w:i w:val="false"/>
          <w:color w:val="000000"/>
          <w:sz w:val="28"/>
        </w:rPr>
        <w:t>
     Бұйымдарды вагонеткаларға салушы
</w:t>
      </w:r>
      <w:r>
        <w:br/>
      </w:r>
      <w:r>
        <w:rPr>
          <w:rFonts w:ascii="Times New Roman"/>
          <w:b w:val="false"/>
          <w:i w:val="false"/>
          <w:color w:val="000000"/>
          <w:sz w:val="28"/>
        </w:rPr>
        <w:t>
     Алмаспен аса қатты материалдарды тегiстеушi  
</w:t>
      </w:r>
    </w:p>
    <w:p>
      <w:pPr>
        <w:spacing w:after="0"/>
        <w:ind w:left="0"/>
        <w:jc w:val="both"/>
      </w:pPr>
      <w:r>
        <w:rPr>
          <w:rFonts w:ascii="Times New Roman"/>
          <w:b w:val="false"/>
          <w:i w:val="false"/>
          <w:color w:val="000000"/>
          <w:sz w:val="28"/>
        </w:rPr>
        <w:t>
                         Электрондық бұйымдар өндірісі
</w:t>
      </w:r>
    </w:p>
    <w:p>
      <w:pPr>
        <w:spacing w:after="0"/>
        <w:ind w:left="0"/>
        <w:jc w:val="both"/>
      </w:pPr>
      <w:r>
        <w:rPr>
          <w:rFonts w:ascii="Times New Roman"/>
          <w:b w:val="false"/>
          <w:i w:val="false"/>
          <w:color w:val="000000"/>
          <w:sz w:val="28"/>
        </w:rPr>
        <w:t>
     Күйдiретiн және графиттейтiн пештердің түсiрушiсi және тиеушiсi
</w:t>
      </w:r>
      <w:r>
        <w:br/>
      </w:r>
      <w:r>
        <w:rPr>
          <w:rFonts w:ascii="Times New Roman"/>
          <w:b w:val="false"/>
          <w:i w:val="false"/>
          <w:color w:val="000000"/>
          <w:sz w:val="28"/>
        </w:rPr>
        <w:t>
     Бiрiктiру балқытушы
</w:t>
      </w:r>
      <w:r>
        <w:br/>
      </w:r>
      <w:r>
        <w:rPr>
          <w:rFonts w:ascii="Times New Roman"/>
          <w:b w:val="false"/>
          <w:i w:val="false"/>
          <w:color w:val="000000"/>
          <w:sz w:val="28"/>
        </w:rPr>
        <w:t>
     Электродты өнiмдер слесары
</w:t>
      </w:r>
      <w:r>
        <w:br/>
      </w:r>
      <w:r>
        <w:rPr>
          <w:rFonts w:ascii="Times New Roman"/>
          <w:b w:val="false"/>
          <w:i w:val="false"/>
          <w:color w:val="000000"/>
          <w:sz w:val="28"/>
        </w:rPr>
        <w:t>
     Шайыр қайнатушы
</w:t>
      </w:r>
      <w:r>
        <w:br/>
      </w:r>
      <w:r>
        <w:rPr>
          <w:rFonts w:ascii="Times New Roman"/>
          <w:b w:val="false"/>
          <w:i w:val="false"/>
          <w:color w:val="000000"/>
          <w:sz w:val="28"/>
        </w:rPr>
        <w:t>
     Электродты өнiмдердi механикалық жолмен өңдейтiн станокшы
</w:t>
      </w:r>
      <w:r>
        <w:br/>
      </w:r>
      <w:r>
        <w:rPr>
          <w:rFonts w:ascii="Times New Roman"/>
          <w:b w:val="false"/>
          <w:i w:val="false"/>
          <w:color w:val="000000"/>
          <w:sz w:val="28"/>
        </w:rPr>
        <w:t>
     Негiзгi өндiрiстер мен цехтарда электродты өнiмдердi сұрыптаумен айналысатын стендшi
</w:t>
      </w:r>
      <w:r>
        <w:br/>
      </w:r>
      <w:r>
        <w:rPr>
          <w:rFonts w:ascii="Times New Roman"/>
          <w:b w:val="false"/>
          <w:i w:val="false"/>
          <w:color w:val="000000"/>
          <w:sz w:val="28"/>
        </w:rPr>
        <w:t>
     Электрод және анод массаларын қалыптаушы
</w:t>
      </w:r>
      <w:r>
        <w:br/>
      </w:r>
      <w:r>
        <w:rPr>
          <w:rFonts w:ascii="Times New Roman"/>
          <w:b w:val="false"/>
          <w:i w:val="false"/>
          <w:color w:val="000000"/>
          <w:sz w:val="28"/>
        </w:rPr>
        <w:t>
     Электродты өнiмдердi хлорлаушы
</w:t>
      </w:r>
      <w:r>
        <w:br/>
      </w:r>
      <w:r>
        <w:rPr>
          <w:rFonts w:ascii="Times New Roman"/>
          <w:b w:val="false"/>
          <w:i w:val="false"/>
          <w:color w:val="000000"/>
          <w:sz w:val="28"/>
        </w:rPr>
        <w:t>
     Электродты өнiмдердi тазартушы  
</w:t>
      </w:r>
    </w:p>
    <w:p>
      <w:pPr>
        <w:spacing w:after="0"/>
        <w:ind w:left="0"/>
        <w:jc w:val="both"/>
      </w:pPr>
      <w:r>
        <w:rPr>
          <w:rFonts w:ascii="Times New Roman"/>
          <w:b w:val="false"/>
          <w:i w:val="false"/>
          <w:color w:val="000000"/>
          <w:sz w:val="28"/>
        </w:rPr>
        <w:t>
                      Жартылай өткiзгiш материалдар өндiрiсi  
</w:t>
      </w:r>
    </w:p>
    <w:p>
      <w:pPr>
        <w:spacing w:after="0"/>
        <w:ind w:left="0"/>
        <w:jc w:val="both"/>
      </w:pPr>
      <w:r>
        <w:rPr>
          <w:rFonts w:ascii="Times New Roman"/>
          <w:b w:val="false"/>
          <w:i w:val="false"/>
          <w:color w:val="000000"/>
          <w:sz w:val="28"/>
        </w:rPr>
        <w:t>
     Жартылай өткiзгіш материалдарды қалпына келтiру аппаратшысы
</w:t>
      </w:r>
      <w:r>
        <w:br/>
      </w:r>
      <w:r>
        <w:rPr>
          <w:rFonts w:ascii="Times New Roman"/>
          <w:b w:val="false"/>
          <w:i w:val="false"/>
          <w:color w:val="000000"/>
          <w:sz w:val="28"/>
        </w:rPr>
        <w:t>
     Жартылай өткiзгiш материалдарды химиялық өңдеуден өткiзетiн, қалпына жеткiзетiн, қоспа араластыратын аппаратшы
</w:t>
      </w:r>
      <w:r>
        <w:br/>
      </w:r>
      <w:r>
        <w:rPr>
          <w:rFonts w:ascii="Times New Roman"/>
          <w:b w:val="false"/>
          <w:i w:val="false"/>
          <w:color w:val="000000"/>
          <w:sz w:val="28"/>
        </w:rPr>
        <w:t>
     Жартылай өткiзгiш материал өндiру үшiн аса таза материалдар алатын аппаратшы
</w:t>
      </w:r>
      <w:r>
        <w:br/>
      </w:r>
      <w:r>
        <w:rPr>
          <w:rFonts w:ascii="Times New Roman"/>
          <w:b w:val="false"/>
          <w:i w:val="false"/>
          <w:color w:val="000000"/>
          <w:sz w:val="28"/>
        </w:rPr>
        <w:t>
     Жартылай өткiзгiш материалдарды өндiру және химиялық тазалау аппаратшысы
</w:t>
      </w:r>
      <w:r>
        <w:br/>
      </w:r>
      <w:r>
        <w:rPr>
          <w:rFonts w:ascii="Times New Roman"/>
          <w:b w:val="false"/>
          <w:i w:val="false"/>
          <w:color w:val="000000"/>
          <w:sz w:val="28"/>
        </w:rPr>
        <w:t>
     Германий концентраты өндiрiсiнде циклонды қондырғы балқытушы
</w:t>
      </w:r>
      <w:r>
        <w:br/>
      </w:r>
      <w:r>
        <w:rPr>
          <w:rFonts w:ascii="Times New Roman"/>
          <w:b w:val="false"/>
          <w:i w:val="false"/>
          <w:color w:val="000000"/>
          <w:sz w:val="28"/>
        </w:rPr>
        <w:t>
     Монокристалдар мен ленталарды өсiру аппаратшысы
</w:t>
      </w:r>
    </w:p>
    <w:p>
      <w:pPr>
        <w:spacing w:after="0"/>
        <w:ind w:left="0"/>
        <w:jc w:val="both"/>
      </w:pPr>
      <w:r>
        <w:rPr>
          <w:rFonts w:ascii="Times New Roman"/>
          <w:b w:val="false"/>
          <w:i w:val="false"/>
          <w:color w:val="000000"/>
          <w:sz w:val="28"/>
        </w:rPr>
        <w:t>
                      4. ЭЛЕКТР ҚУАТЫ МЕН ЖЫЛУ ҚУАТЫН
</w:t>
      </w:r>
      <w:r>
        <w:br/>
      </w:r>
      <w:r>
        <w:rPr>
          <w:rFonts w:ascii="Times New Roman"/>
          <w:b w:val="false"/>
          <w:i w:val="false"/>
          <w:color w:val="000000"/>
          <w:sz w:val="28"/>
        </w:rPr>
        <w:t>
                              ӨНДIРУ ЖӘНЕ БЕРУ
</w:t>
      </w:r>
      <w:r>
        <w:br/>
      </w:r>
      <w:r>
        <w:rPr>
          <w:rFonts w:ascii="Times New Roman"/>
          <w:b w:val="false"/>
          <w:i w:val="false"/>
          <w:color w:val="000000"/>
          <w:sz w:val="28"/>
        </w:rPr>
        <w:t>
                        (ЭНЕРГЕТИКАЛЫҚ ШАРУАШЫЛЫҚ)  
</w:t>
      </w:r>
    </w:p>
    <w:p>
      <w:pPr>
        <w:spacing w:after="0"/>
        <w:ind w:left="0"/>
        <w:jc w:val="both"/>
      </w:pPr>
      <w:r>
        <w:rPr>
          <w:rFonts w:ascii="Times New Roman"/>
          <w:b w:val="false"/>
          <w:i w:val="false"/>
          <w:color w:val="000000"/>
          <w:sz w:val="28"/>
        </w:rPr>
        <w:t>
                             Жабдықтарды жөндеу
</w:t>
      </w:r>
    </w:p>
    <w:p>
      <w:pPr>
        <w:spacing w:after="0"/>
        <w:ind w:left="0"/>
        <w:jc w:val="both"/>
      </w:pPr>
      <w:r>
        <w:rPr>
          <w:rFonts w:ascii="Times New Roman"/>
          <w:b w:val="false"/>
          <w:i w:val="false"/>
          <w:color w:val="000000"/>
          <w:sz w:val="28"/>
        </w:rPr>
        <w:t>
     Қазан тазалаушы
</w:t>
      </w:r>
      <w:r>
        <w:br/>
      </w:r>
      <w:r>
        <w:rPr>
          <w:rFonts w:ascii="Times New Roman"/>
          <w:b w:val="false"/>
          <w:i w:val="false"/>
          <w:color w:val="000000"/>
          <w:sz w:val="28"/>
        </w:rPr>
        <w:t>
     Қазан және шаң әзiрлейтiн цехтардың жабдықтарын жөндейтiн слесарь
</w:t>
      </w:r>
      <w:r>
        <w:br/>
      </w:r>
      <w:r>
        <w:rPr>
          <w:rFonts w:ascii="Times New Roman"/>
          <w:b w:val="false"/>
          <w:i w:val="false"/>
          <w:color w:val="000000"/>
          <w:sz w:val="28"/>
        </w:rPr>
        <w:t>
     Жылу және гидроэлектростансаларда машина цехтарындағы жабдықтарды жөндеушi слесарь
</w:t>
      </w:r>
      <w:r>
        <w:br/>
      </w:r>
      <w:r>
        <w:rPr>
          <w:rFonts w:ascii="Times New Roman"/>
          <w:b w:val="false"/>
          <w:i w:val="false"/>
          <w:color w:val="000000"/>
          <w:sz w:val="28"/>
        </w:rPr>
        <w:t>
     Отын беретiн жабдықтарды жөндеушi слесарь
</w:t>
      </w:r>
      <w:r>
        <w:br/>
      </w:r>
      <w:r>
        <w:rPr>
          <w:rFonts w:ascii="Times New Roman"/>
          <w:b w:val="false"/>
          <w:i w:val="false"/>
          <w:color w:val="000000"/>
          <w:sz w:val="28"/>
        </w:rPr>
        <w:t>
     Кабель сымдарын жөндеу және монтаждау электромонтерi
</w:t>
      </w:r>
      <w:r>
        <w:br/>
      </w:r>
      <w:r>
        <w:rPr>
          <w:rFonts w:ascii="Times New Roman"/>
          <w:b w:val="false"/>
          <w:i w:val="false"/>
          <w:color w:val="000000"/>
          <w:sz w:val="28"/>
        </w:rPr>
        <w:t>
     Биiктiкте тоқ кернеуiн азайтпай-ақ электр жүретiн әуе желiлерiн жөндейтiн электромонтер
</w:t>
      </w:r>
    </w:p>
    <w:p>
      <w:pPr>
        <w:spacing w:after="0"/>
        <w:ind w:left="0"/>
        <w:jc w:val="both"/>
      </w:pPr>
      <w:r>
        <w:rPr>
          <w:rFonts w:ascii="Times New Roman"/>
          <w:b w:val="false"/>
          <w:i w:val="false"/>
          <w:color w:val="000000"/>
          <w:sz w:val="28"/>
        </w:rPr>
        <w:t>
                           Жылу электростансалары  
</w:t>
      </w:r>
    </w:p>
    <w:p>
      <w:pPr>
        <w:spacing w:after="0"/>
        <w:ind w:left="0"/>
        <w:jc w:val="both"/>
      </w:pPr>
      <w:r>
        <w:rPr>
          <w:rFonts w:ascii="Times New Roman"/>
          <w:b w:val="false"/>
          <w:i w:val="false"/>
          <w:color w:val="000000"/>
          <w:sz w:val="28"/>
        </w:rPr>
        <w:t>
     Газ турбиналы қондырғыларының машинисi
</w:t>
      </w:r>
      <w:r>
        <w:br/>
      </w:r>
      <w:r>
        <w:rPr>
          <w:rFonts w:ascii="Times New Roman"/>
          <w:b w:val="false"/>
          <w:i w:val="false"/>
          <w:color w:val="000000"/>
          <w:sz w:val="28"/>
        </w:rPr>
        <w:t>
     Агрегаттарды (қазан-құбыр) басқару шығыр жүйесiнің машинисi
</w:t>
      </w:r>
      <w:r>
        <w:br/>
      </w:r>
      <w:r>
        <w:rPr>
          <w:rFonts w:ascii="Times New Roman"/>
          <w:b w:val="false"/>
          <w:i w:val="false"/>
          <w:color w:val="000000"/>
          <w:sz w:val="28"/>
        </w:rPr>
        <w:t>
     Деаэраторлар машинисi
</w:t>
      </w:r>
      <w:r>
        <w:br/>
      </w:r>
      <w:r>
        <w:rPr>
          <w:rFonts w:ascii="Times New Roman"/>
          <w:b w:val="false"/>
          <w:i w:val="false"/>
          <w:color w:val="000000"/>
          <w:sz w:val="28"/>
        </w:rPr>
        <w:t>
     Қазандар машинисi
</w:t>
      </w:r>
      <w:r>
        <w:br/>
      </w:r>
      <w:r>
        <w:rPr>
          <w:rFonts w:ascii="Times New Roman"/>
          <w:b w:val="false"/>
          <w:i w:val="false"/>
          <w:color w:val="000000"/>
          <w:sz w:val="28"/>
        </w:rPr>
        <w:t>
     Отын ұнтақтайтын диiрмендер машинисi
</w:t>
      </w:r>
      <w:r>
        <w:br/>
      </w:r>
      <w:r>
        <w:rPr>
          <w:rFonts w:ascii="Times New Roman"/>
          <w:b w:val="false"/>
          <w:i w:val="false"/>
          <w:color w:val="000000"/>
          <w:sz w:val="28"/>
        </w:rPr>
        <w:t>
     Қосалқы турбиналық жабдықтарды аралап қараушы машинист
</w:t>
      </w:r>
      <w:r>
        <w:br/>
      </w:r>
      <w:r>
        <w:rPr>
          <w:rFonts w:ascii="Times New Roman"/>
          <w:b w:val="false"/>
          <w:i w:val="false"/>
          <w:color w:val="000000"/>
          <w:sz w:val="28"/>
        </w:rPr>
        <w:t>
     Күл шығаруды аралап қараушы-машинист
</w:t>
      </w:r>
      <w:r>
        <w:br/>
      </w:r>
      <w:r>
        <w:rPr>
          <w:rFonts w:ascii="Times New Roman"/>
          <w:b w:val="false"/>
          <w:i w:val="false"/>
          <w:color w:val="000000"/>
          <w:sz w:val="28"/>
        </w:rPr>
        <w:t>
     Қазан жабдықтарын аралап қараушы машинист
</w:t>
      </w:r>
      <w:r>
        <w:br/>
      </w:r>
      <w:r>
        <w:rPr>
          <w:rFonts w:ascii="Times New Roman"/>
          <w:b w:val="false"/>
          <w:i w:val="false"/>
          <w:color w:val="000000"/>
          <w:sz w:val="28"/>
        </w:rPr>
        <w:t>
     Турбиналық жабдықтарды аралап қараушы-машинист
</w:t>
      </w:r>
      <w:r>
        <w:br/>
      </w:r>
      <w:r>
        <w:rPr>
          <w:rFonts w:ascii="Times New Roman"/>
          <w:b w:val="false"/>
          <w:i w:val="false"/>
          <w:color w:val="000000"/>
          <w:sz w:val="28"/>
        </w:rPr>
        <w:t>
     Бу турбинасының машинисi
</w:t>
      </w:r>
      <w:r>
        <w:br/>
      </w:r>
      <w:r>
        <w:rPr>
          <w:rFonts w:ascii="Times New Roman"/>
          <w:b w:val="false"/>
          <w:i w:val="false"/>
          <w:color w:val="000000"/>
          <w:sz w:val="28"/>
        </w:rPr>
        <w:t>
     Шаң әзiрлейтiн цехтарда шаң сораптарының машинисi (отын ұнтақтайтын цехтарда)
</w:t>
      </w:r>
      <w:r>
        <w:br/>
      </w:r>
      <w:r>
        <w:rPr>
          <w:rFonts w:ascii="Times New Roman"/>
          <w:b w:val="false"/>
          <w:i w:val="false"/>
          <w:color w:val="000000"/>
          <w:sz w:val="28"/>
        </w:rPr>
        <w:t>
     Шаң әзiрлейтiн цехтарда кептiрушi машинист (отын әзiрлейтiн цехтарда)
</w:t>
      </w:r>
      <w:r>
        <w:br/>
      </w:r>
      <w:r>
        <w:rPr>
          <w:rFonts w:ascii="Times New Roman"/>
          <w:b w:val="false"/>
          <w:i w:val="false"/>
          <w:color w:val="000000"/>
          <w:sz w:val="28"/>
        </w:rPr>
        <w:t>
     Отын түсiрушi машинист
</w:t>
      </w:r>
      <w:r>
        <w:br/>
      </w:r>
      <w:r>
        <w:rPr>
          <w:rFonts w:ascii="Times New Roman"/>
          <w:b w:val="false"/>
          <w:i w:val="false"/>
          <w:color w:val="000000"/>
          <w:sz w:val="28"/>
        </w:rPr>
        <w:t>
     Қазандардың жылу қалқандарын орталықтан басқаратын машинист
</w:t>
      </w:r>
      <w:r>
        <w:br/>
      </w:r>
      <w:r>
        <w:rPr>
          <w:rFonts w:ascii="Times New Roman"/>
          <w:b w:val="false"/>
          <w:i w:val="false"/>
          <w:color w:val="000000"/>
          <w:sz w:val="28"/>
        </w:rPr>
        <w:t>
     Бу турбиналарының жылу қалқандарын орталықтан басқаратын машинист
</w:t>
      </w:r>
      <w:r>
        <w:br/>
      </w:r>
      <w:r>
        <w:rPr>
          <w:rFonts w:ascii="Times New Roman"/>
          <w:b w:val="false"/>
          <w:i w:val="false"/>
          <w:color w:val="000000"/>
          <w:sz w:val="28"/>
        </w:rPr>
        <w:t>
     Энергоблок машинисi
</w:t>
      </w:r>
      <w:r>
        <w:br/>
      </w:r>
      <w:r>
        <w:rPr>
          <w:rFonts w:ascii="Times New Roman"/>
          <w:b w:val="false"/>
          <w:i w:val="false"/>
          <w:color w:val="000000"/>
          <w:sz w:val="28"/>
        </w:rPr>
        <w:t>
     Багер (шлам) сораптарының моторисi
</w:t>
      </w:r>
      <w:r>
        <w:br/>
      </w:r>
      <w:r>
        <w:rPr>
          <w:rFonts w:ascii="Times New Roman"/>
          <w:b w:val="false"/>
          <w:i w:val="false"/>
          <w:color w:val="000000"/>
          <w:sz w:val="28"/>
        </w:rPr>
        <w:t>
     Жылу беретiн машинист
</w:t>
      </w:r>
      <w:r>
        <w:br/>
      </w:r>
      <w:r>
        <w:rPr>
          <w:rFonts w:ascii="Times New Roman"/>
          <w:b w:val="false"/>
          <w:i w:val="false"/>
          <w:color w:val="000000"/>
          <w:sz w:val="28"/>
        </w:rPr>
        <w:t>
     Қазандардағы шлакты үрлеп тазалаушы
</w:t>
      </w:r>
      <w:r>
        <w:br/>
      </w:r>
      <w:r>
        <w:rPr>
          <w:rFonts w:ascii="Times New Roman"/>
          <w:b w:val="false"/>
          <w:i w:val="false"/>
          <w:color w:val="000000"/>
          <w:sz w:val="28"/>
        </w:rPr>
        <w:t>
     Жылу беретiн электростансалар мен қолданыстағы қосалқы стансалардың цехтарында iстейтiн тексерушi-өлшеуiш аспаптарының және автоматикаларының слесары
</w:t>
      </w:r>
      <w:r>
        <w:br/>
      </w:r>
      <w:r>
        <w:rPr>
          <w:rFonts w:ascii="Times New Roman"/>
          <w:b w:val="false"/>
          <w:i w:val="false"/>
          <w:color w:val="000000"/>
          <w:sz w:val="28"/>
        </w:rPr>
        <w:t>
     Слесарь (кезекшi)
</w:t>
      </w:r>
      <w:r>
        <w:br/>
      </w:r>
      <w:r>
        <w:rPr>
          <w:rFonts w:ascii="Times New Roman"/>
          <w:b w:val="false"/>
          <w:i w:val="false"/>
          <w:color w:val="000000"/>
          <w:sz w:val="28"/>
        </w:rPr>
        <w:t>
     Отынды көсеушi
</w:t>
      </w:r>
      <w:r>
        <w:br/>
      </w:r>
      <w:r>
        <w:rPr>
          <w:rFonts w:ascii="Times New Roman"/>
          <w:b w:val="false"/>
          <w:i w:val="false"/>
          <w:color w:val="000000"/>
          <w:sz w:val="28"/>
        </w:rPr>
        <w:t>
     Электростансалардың бас қалқанын басқаратын электромонтер
</w:t>
      </w:r>
      <w:r>
        <w:br/>
      </w:r>
      <w:r>
        <w:rPr>
          <w:rFonts w:ascii="Times New Roman"/>
          <w:b w:val="false"/>
          <w:i w:val="false"/>
          <w:color w:val="000000"/>
          <w:sz w:val="28"/>
        </w:rPr>
        <w:t>
     Электромонтер (кезекшi)
</w:t>
      </w:r>
    </w:p>
    <w:p>
      <w:pPr>
        <w:spacing w:after="0"/>
        <w:ind w:left="0"/>
        <w:jc w:val="both"/>
      </w:pPr>
      <w:r>
        <w:rPr>
          <w:rFonts w:ascii="Times New Roman"/>
          <w:b w:val="false"/>
          <w:i w:val="false"/>
          <w:color w:val="000000"/>
          <w:sz w:val="28"/>
        </w:rPr>
        <w:t>
                              Жылу желілері
</w:t>
      </w:r>
    </w:p>
    <w:p>
      <w:pPr>
        <w:spacing w:after="0"/>
        <w:ind w:left="0"/>
        <w:jc w:val="both"/>
      </w:pPr>
      <w:r>
        <w:rPr>
          <w:rFonts w:ascii="Times New Roman"/>
          <w:b w:val="false"/>
          <w:i w:val="false"/>
          <w:color w:val="000000"/>
          <w:sz w:val="28"/>
        </w:rPr>
        <w:t>
     Жер асты жылу өткiзу және жылу желiлерi құрылыстарында қызмет көрсететiн слесарь
</w:t>
      </w:r>
      <w:r>
        <w:br/>
      </w:r>
      <w:r>
        <w:rPr>
          <w:rFonts w:ascii="Times New Roman"/>
          <w:b w:val="false"/>
          <w:i w:val="false"/>
          <w:color w:val="000000"/>
          <w:sz w:val="28"/>
        </w:rPr>
        <w:t>
     Жылумен қамтамасыз ету слесары  
</w:t>
      </w:r>
    </w:p>
    <w:p>
      <w:pPr>
        <w:spacing w:after="0"/>
        <w:ind w:left="0"/>
        <w:jc w:val="both"/>
      </w:pPr>
      <w:r>
        <w:rPr>
          <w:rFonts w:ascii="Times New Roman"/>
          <w:b w:val="false"/>
          <w:i w:val="false"/>
          <w:color w:val="000000"/>
          <w:sz w:val="28"/>
        </w:rPr>
        <w:t>
                            Атом электростансалары  
</w:t>
      </w:r>
    </w:p>
    <w:p>
      <w:pPr>
        <w:spacing w:after="0"/>
        <w:ind w:left="0"/>
        <w:jc w:val="both"/>
      </w:pPr>
      <w:r>
        <w:rPr>
          <w:rFonts w:ascii="Times New Roman"/>
          <w:b w:val="false"/>
          <w:i w:val="false"/>
          <w:color w:val="000000"/>
          <w:sz w:val="28"/>
        </w:rPr>
        <w:t>
     Ион сәулелерiн бөлетiн аймақтарда жабдықтарды тiкелей пайдаланумен және жөндеумен айналысатын қызметкерлер  
</w:t>
      </w:r>
    </w:p>
    <w:p>
      <w:pPr>
        <w:spacing w:after="0"/>
        <w:ind w:left="0"/>
        <w:jc w:val="both"/>
      </w:pPr>
      <w:r>
        <w:rPr>
          <w:rFonts w:ascii="Times New Roman"/>
          <w:b w:val="false"/>
          <w:i w:val="false"/>
          <w:color w:val="000000"/>
          <w:sz w:val="28"/>
        </w:rPr>
        <w:t>
                    5. ШЫМТЕЗЕК ШЫҒАРУ ЖӘНЕ ҚАЙТА ӨҢДЕУ  
</w:t>
      </w:r>
    </w:p>
    <w:p>
      <w:pPr>
        <w:spacing w:after="0"/>
        <w:ind w:left="0"/>
        <w:jc w:val="both"/>
      </w:pPr>
      <w:r>
        <w:rPr>
          <w:rFonts w:ascii="Times New Roman"/>
          <w:b w:val="false"/>
          <w:i w:val="false"/>
          <w:color w:val="000000"/>
          <w:sz w:val="28"/>
        </w:rPr>
        <w:t>
     Шымтезек массасын қайнатушы
</w:t>
      </w:r>
      <w:r>
        <w:br/>
      </w:r>
      <w:r>
        <w:rPr>
          <w:rFonts w:ascii="Times New Roman"/>
          <w:b w:val="false"/>
          <w:i w:val="false"/>
          <w:color w:val="000000"/>
          <w:sz w:val="28"/>
        </w:rPr>
        <w:t>
     Карьершi
</w:t>
      </w:r>
      <w:r>
        <w:br/>
      </w:r>
      <w:r>
        <w:rPr>
          <w:rFonts w:ascii="Times New Roman"/>
          <w:b w:val="false"/>
          <w:i w:val="false"/>
          <w:color w:val="000000"/>
          <w:sz w:val="28"/>
        </w:rPr>
        <w:t>
     Батпақ әзiрлейтiн машинаның машинисi
</w:t>
      </w:r>
      <w:r>
        <w:br/>
      </w:r>
      <w:r>
        <w:rPr>
          <w:rFonts w:ascii="Times New Roman"/>
          <w:b w:val="false"/>
          <w:i w:val="false"/>
          <w:color w:val="000000"/>
          <w:sz w:val="28"/>
        </w:rPr>
        <w:t>
     Ағаштарды құлатып дестеге салатын комбайн машинисi
</w:t>
      </w:r>
      <w:r>
        <w:br/>
      </w:r>
      <w:r>
        <w:rPr>
          <w:rFonts w:ascii="Times New Roman"/>
          <w:b w:val="false"/>
          <w:i w:val="false"/>
          <w:color w:val="000000"/>
          <w:sz w:val="28"/>
        </w:rPr>
        <w:t>
     Шымтезек шығаратын және оны жинайтын комбайндар машинисi
</w:t>
      </w:r>
      <w:r>
        <w:br/>
      </w:r>
      <w:r>
        <w:rPr>
          <w:rFonts w:ascii="Times New Roman"/>
          <w:b w:val="false"/>
          <w:i w:val="false"/>
          <w:color w:val="000000"/>
          <w:sz w:val="28"/>
        </w:rPr>
        <w:t>
     Шымтезек кен орындарын пайдалануға әзiрлейтiн машиналар машинисi
</w:t>
      </w:r>
      <w:r>
        <w:br/>
      </w:r>
      <w:r>
        <w:rPr>
          <w:rFonts w:ascii="Times New Roman"/>
          <w:b w:val="false"/>
          <w:i w:val="false"/>
          <w:color w:val="000000"/>
          <w:sz w:val="28"/>
        </w:rPr>
        <w:t>
     Қабаттап шымтезек кесектерiн шығаратын машиналар машинисi
</w:t>
      </w:r>
      <w:r>
        <w:br/>
      </w:r>
      <w:r>
        <w:rPr>
          <w:rFonts w:ascii="Times New Roman"/>
          <w:b w:val="false"/>
          <w:i w:val="false"/>
          <w:color w:val="000000"/>
          <w:sz w:val="28"/>
        </w:rPr>
        <w:t>
     Ағаштарды бөлетiн және артатын машиналар машинисi
</w:t>
      </w:r>
      <w:r>
        <w:br/>
      </w:r>
      <w:r>
        <w:rPr>
          <w:rFonts w:ascii="Times New Roman"/>
          <w:b w:val="false"/>
          <w:i w:val="false"/>
          <w:color w:val="000000"/>
          <w:sz w:val="28"/>
        </w:rPr>
        <w:t>
     Минерал компоненттерiн себетiн машиналар машинисi
</w:t>
      </w:r>
      <w:r>
        <w:br/>
      </w:r>
      <w:r>
        <w:rPr>
          <w:rFonts w:ascii="Times New Roman"/>
          <w:b w:val="false"/>
          <w:i w:val="false"/>
          <w:color w:val="000000"/>
          <w:sz w:val="28"/>
        </w:rPr>
        <w:t>
     Шымтезек кендерiн тұтас, тереңдеп фрезермен өңдейтiн машиналар машинисi
</w:t>
      </w:r>
      <w:r>
        <w:br/>
      </w:r>
      <w:r>
        <w:rPr>
          <w:rFonts w:ascii="Times New Roman"/>
          <w:b w:val="false"/>
          <w:i w:val="false"/>
          <w:color w:val="000000"/>
          <w:sz w:val="28"/>
        </w:rPr>
        <w:t>
     Фрезермен кесiлген шымтезектердi шығаратын және өңдейтiн машиналар машинисi
</w:t>
      </w:r>
      <w:r>
        <w:br/>
      </w:r>
      <w:r>
        <w:rPr>
          <w:rFonts w:ascii="Times New Roman"/>
          <w:b w:val="false"/>
          <w:i w:val="false"/>
          <w:color w:val="000000"/>
          <w:sz w:val="28"/>
        </w:rPr>
        <w:t>
     Аударып жинайтын машиналар машинисi
</w:t>
      </w:r>
      <w:r>
        <w:br/>
      </w:r>
      <w:r>
        <w:rPr>
          <w:rFonts w:ascii="Times New Roman"/>
          <w:b w:val="false"/>
          <w:i w:val="false"/>
          <w:color w:val="000000"/>
          <w:sz w:val="28"/>
        </w:rPr>
        <w:t>
     Қатарлап жинайтын машиналар машинисi
</w:t>
      </w:r>
      <w:r>
        <w:br/>
      </w:r>
      <w:r>
        <w:rPr>
          <w:rFonts w:ascii="Times New Roman"/>
          <w:b w:val="false"/>
          <w:i w:val="false"/>
          <w:color w:val="000000"/>
          <w:sz w:val="28"/>
        </w:rPr>
        <w:t>
     Жаятын машиналар машинисi
</w:t>
      </w:r>
      <w:r>
        <w:br/>
      </w:r>
      <w:r>
        <w:rPr>
          <w:rFonts w:ascii="Times New Roman"/>
          <w:b w:val="false"/>
          <w:i w:val="false"/>
          <w:color w:val="000000"/>
          <w:sz w:val="28"/>
        </w:rPr>
        <w:t>
     Шымтезек жинайтын машиналар машинисi
</w:t>
      </w:r>
      <w:r>
        <w:br/>
      </w:r>
      <w:r>
        <w:rPr>
          <w:rFonts w:ascii="Times New Roman"/>
          <w:b w:val="false"/>
          <w:i w:val="false"/>
          <w:color w:val="000000"/>
          <w:sz w:val="28"/>
        </w:rPr>
        <w:t>
     Шымтезек қазатын экскаватор машинисi
</w:t>
      </w:r>
      <w:r>
        <w:br/>
      </w:r>
      <w:r>
        <w:rPr>
          <w:rFonts w:ascii="Times New Roman"/>
          <w:b w:val="false"/>
          <w:i w:val="false"/>
          <w:color w:val="000000"/>
          <w:sz w:val="28"/>
        </w:rPr>
        <w:t>
     Фрезер барабандарының машинисi
</w:t>
      </w:r>
      <w:r>
        <w:br/>
      </w:r>
      <w:r>
        <w:rPr>
          <w:rFonts w:ascii="Times New Roman"/>
          <w:b w:val="false"/>
          <w:i w:val="false"/>
          <w:color w:val="000000"/>
          <w:sz w:val="28"/>
        </w:rPr>
        <w:t>
     Фрезер шымтезегiн кептiретiн машина машинисi
</w:t>
      </w:r>
      <w:r>
        <w:br/>
      </w:r>
      <w:r>
        <w:rPr>
          <w:rFonts w:ascii="Times New Roman"/>
          <w:b w:val="false"/>
          <w:i w:val="false"/>
          <w:color w:val="000000"/>
          <w:sz w:val="28"/>
        </w:rPr>
        <w:t>
     Брикет пресiнің машинисi
</w:t>
      </w:r>
      <w:r>
        <w:br/>
      </w:r>
      <w:r>
        <w:rPr>
          <w:rFonts w:ascii="Times New Roman"/>
          <w:b w:val="false"/>
          <w:i w:val="false"/>
          <w:color w:val="000000"/>
          <w:sz w:val="28"/>
        </w:rPr>
        <w:t>
     Шымтезектi жерлерде тiркемелi және аспалы механизмдердi әзiрлейтiн және жөндейтiн; тiркелетiн және ағытылатын механизмдердi, өртке қарсы жұмыс iстейтiн агрегаттарды, шымтезек алабындағы ағаштарды түп-тамырымен жұлатын, ағаштарды құлататын, ағаштарды қатар-қатар қалайтын және оларды дөңгелек арамен кесетiн, сонымен қатар сорапты, экскаваторды, конвейердiң аралық тiреулерiн, тартып керетiн стансаларды, шымтезек шығаратын агрегаттар мен механизмдердi тасымалдап жұмыс орнына орнықтыратын жұмысшылар  
</w:t>
      </w:r>
    </w:p>
    <w:p>
      <w:pPr>
        <w:spacing w:after="0"/>
        <w:ind w:left="0"/>
        <w:jc w:val="both"/>
      </w:pPr>
      <w:r>
        <w:rPr>
          <w:rFonts w:ascii="Times New Roman"/>
          <w:b w:val="false"/>
          <w:i w:val="false"/>
          <w:color w:val="000000"/>
          <w:sz w:val="28"/>
        </w:rPr>
        <w:t>
                          6. СКВАЖИНАЛАРДЫ БҰРҒЫЛАУ;
</w:t>
      </w:r>
      <w:r>
        <w:br/>
      </w:r>
      <w:r>
        <w:rPr>
          <w:rFonts w:ascii="Times New Roman"/>
          <w:b w:val="false"/>
          <w:i w:val="false"/>
          <w:color w:val="000000"/>
          <w:sz w:val="28"/>
        </w:rPr>
        <w:t>
                             МҰНАЙ ЖӘНЕ ГАЗ ШЫҒАРУ  
</w:t>
      </w:r>
    </w:p>
    <w:p>
      <w:pPr>
        <w:spacing w:after="0"/>
        <w:ind w:left="0"/>
        <w:jc w:val="both"/>
      </w:pPr>
      <w:r>
        <w:rPr>
          <w:rFonts w:ascii="Times New Roman"/>
          <w:b w:val="false"/>
          <w:i w:val="false"/>
          <w:color w:val="000000"/>
          <w:sz w:val="28"/>
        </w:rPr>
        <w:t>
                             Скважиналарды бұрғылау  
</w:t>
      </w:r>
    </w:p>
    <w:p>
      <w:pPr>
        <w:spacing w:after="0"/>
        <w:ind w:left="0"/>
        <w:jc w:val="both"/>
      </w:pPr>
      <w:r>
        <w:rPr>
          <w:rFonts w:ascii="Times New Roman"/>
          <w:b w:val="false"/>
          <w:i w:val="false"/>
          <w:color w:val="000000"/>
          <w:sz w:val="28"/>
        </w:rPr>
        <w:t>
     Механикалық айналмалы бұрғылау скважинасының бұрғылаушысы
</w:t>
      </w:r>
      <w:r>
        <w:br/>
      </w:r>
      <w:r>
        <w:rPr>
          <w:rFonts w:ascii="Times New Roman"/>
          <w:b w:val="false"/>
          <w:i w:val="false"/>
          <w:color w:val="000000"/>
          <w:sz w:val="28"/>
        </w:rPr>
        <w:t>
     Механикалық соқпалы бұрғылау скважинасының бұрғылаушысы
</w:t>
      </w:r>
      <w:r>
        <w:br/>
      </w:r>
      <w:r>
        <w:rPr>
          <w:rFonts w:ascii="Times New Roman"/>
          <w:b w:val="false"/>
          <w:i w:val="false"/>
          <w:color w:val="000000"/>
          <w:sz w:val="28"/>
        </w:rPr>
        <w:t>
     Қолмен бұрғылау скважинасының бұрғылаушысы
</w:t>
      </w:r>
      <w:r>
        <w:br/>
      </w:r>
      <w:r>
        <w:rPr>
          <w:rFonts w:ascii="Times New Roman"/>
          <w:b w:val="false"/>
          <w:i w:val="false"/>
          <w:color w:val="000000"/>
          <w:sz w:val="28"/>
        </w:rPr>
        <w:t>
     Мұнай мен газ барлау және пайдалану скважинасының бұрғылаушысы
</w:t>
      </w:r>
      <w:r>
        <w:br/>
      </w:r>
      <w:r>
        <w:rPr>
          <w:rFonts w:ascii="Times New Roman"/>
          <w:b w:val="false"/>
          <w:i w:val="false"/>
          <w:color w:val="000000"/>
          <w:sz w:val="28"/>
        </w:rPr>
        <w:t>
     Мұнара монтажшысы
</w:t>
      </w:r>
      <w:r>
        <w:br/>
      </w:r>
      <w:r>
        <w:rPr>
          <w:rFonts w:ascii="Times New Roman"/>
          <w:b w:val="false"/>
          <w:i w:val="false"/>
          <w:color w:val="000000"/>
          <w:sz w:val="28"/>
        </w:rPr>
        <w:t>
     Мұнара монтажшы-дәнекерлеушi
</w:t>
      </w:r>
      <w:r>
        <w:br/>
      </w:r>
      <w:r>
        <w:rPr>
          <w:rFonts w:ascii="Times New Roman"/>
          <w:b w:val="false"/>
          <w:i w:val="false"/>
          <w:color w:val="000000"/>
          <w:sz w:val="28"/>
        </w:rPr>
        <w:t>
     Мұнара монтажшы-электромонтер
</w:t>
      </w:r>
      <w:r>
        <w:br/>
      </w:r>
      <w:r>
        <w:rPr>
          <w:rFonts w:ascii="Times New Roman"/>
          <w:b w:val="false"/>
          <w:i w:val="false"/>
          <w:color w:val="000000"/>
          <w:sz w:val="28"/>
        </w:rPr>
        <w:t>
     Бұрғы қондырғыларының дизелшiсi (моторисi)
</w:t>
      </w:r>
      <w:r>
        <w:br/>
      </w:r>
      <w:r>
        <w:rPr>
          <w:rFonts w:ascii="Times New Roman"/>
          <w:b w:val="false"/>
          <w:i w:val="false"/>
          <w:color w:val="000000"/>
          <w:sz w:val="28"/>
        </w:rPr>
        <w:t>
     Бұрғы қондырғыларының машинисi (дизелшiсi)
</w:t>
      </w:r>
      <w:r>
        <w:br/>
      </w:r>
      <w:r>
        <w:rPr>
          <w:rFonts w:ascii="Times New Roman"/>
          <w:b w:val="false"/>
          <w:i w:val="false"/>
          <w:color w:val="000000"/>
          <w:sz w:val="28"/>
        </w:rPr>
        <w:t>
     Скважиналарды сынақтан өткiзетiн көтергiштер машинисi
</w:t>
      </w:r>
      <w:r>
        <w:br/>
      </w:r>
      <w:r>
        <w:rPr>
          <w:rFonts w:ascii="Times New Roman"/>
          <w:b w:val="false"/>
          <w:i w:val="false"/>
          <w:color w:val="000000"/>
          <w:sz w:val="28"/>
        </w:rPr>
        <w:t>
     Скважиналарды цементтейтiн машинист
</w:t>
      </w:r>
      <w:r>
        <w:br/>
      </w:r>
      <w:r>
        <w:rPr>
          <w:rFonts w:ascii="Times New Roman"/>
          <w:b w:val="false"/>
          <w:i w:val="false"/>
          <w:color w:val="000000"/>
          <w:sz w:val="28"/>
        </w:rPr>
        <w:t>
     Цементтейтiн агрегаттар машинисi
</w:t>
      </w:r>
      <w:r>
        <w:br/>
      </w:r>
      <w:r>
        <w:rPr>
          <w:rFonts w:ascii="Times New Roman"/>
          <w:b w:val="false"/>
          <w:i w:val="false"/>
          <w:color w:val="000000"/>
          <w:sz w:val="28"/>
        </w:rPr>
        <w:t>
     Цемент, құм араластыратын агрегаттар машинисi
</w:t>
      </w:r>
      <w:r>
        <w:br/>
      </w:r>
      <w:r>
        <w:rPr>
          <w:rFonts w:ascii="Times New Roman"/>
          <w:b w:val="false"/>
          <w:i w:val="false"/>
          <w:color w:val="000000"/>
          <w:sz w:val="28"/>
        </w:rPr>
        <w:t>
     Скважиналарды сынақтан өткiзу (байқап көтеру) операторы
</w:t>
      </w:r>
      <w:r>
        <w:br/>
      </w:r>
      <w:r>
        <w:rPr>
          <w:rFonts w:ascii="Times New Roman"/>
          <w:b w:val="false"/>
          <w:i w:val="false"/>
          <w:color w:val="000000"/>
          <w:sz w:val="28"/>
        </w:rPr>
        <w:t>
     Скважиналарды цементтеу операторы
</w:t>
      </w:r>
      <w:r>
        <w:br/>
      </w:r>
      <w:r>
        <w:rPr>
          <w:rFonts w:ascii="Times New Roman"/>
          <w:b w:val="false"/>
          <w:i w:val="false"/>
          <w:color w:val="000000"/>
          <w:sz w:val="28"/>
        </w:rPr>
        <w:t>
     Құбырларды престеушi
</w:t>
      </w:r>
      <w:r>
        <w:br/>
      </w:r>
      <w:r>
        <w:rPr>
          <w:rFonts w:ascii="Times New Roman"/>
          <w:b w:val="false"/>
          <w:i w:val="false"/>
          <w:color w:val="000000"/>
          <w:sz w:val="28"/>
        </w:rPr>
        <w:t>
     Бұрғылау ерiтiндiлерiн әзiрлеушi
</w:t>
      </w:r>
      <w:r>
        <w:br/>
      </w:r>
      <w:r>
        <w:rPr>
          <w:rFonts w:ascii="Times New Roman"/>
          <w:b w:val="false"/>
          <w:i w:val="false"/>
          <w:color w:val="000000"/>
          <w:sz w:val="28"/>
        </w:rPr>
        <w:t>
     Теңiзде скважиналарды бұрғылаумен айналысатын барлық мамандықтағы жұмысшылар
</w:t>
      </w:r>
      <w:r>
        <w:br/>
      </w:r>
      <w:r>
        <w:rPr>
          <w:rFonts w:ascii="Times New Roman"/>
          <w:b w:val="false"/>
          <w:i w:val="false"/>
          <w:color w:val="000000"/>
          <w:sz w:val="28"/>
        </w:rPr>
        <w:t>
     Бұрғылауда жұмыс iстейтiн (механикалық шеберханалар мен цехтарда жұмыс iстейтiн слесарьдан басқалары) слесарь
</w:t>
      </w:r>
      <w:r>
        <w:br/>
      </w:r>
      <w:r>
        <w:rPr>
          <w:rFonts w:ascii="Times New Roman"/>
          <w:b w:val="false"/>
          <w:i w:val="false"/>
          <w:color w:val="000000"/>
          <w:sz w:val="28"/>
        </w:rPr>
        <w:t>
     Бұрғылау саңылауларын құрушы
</w:t>
      </w:r>
      <w:r>
        <w:br/>
      </w:r>
      <w:r>
        <w:rPr>
          <w:rFonts w:ascii="Times New Roman"/>
          <w:b w:val="false"/>
          <w:i w:val="false"/>
          <w:color w:val="000000"/>
          <w:sz w:val="28"/>
        </w:rPr>
        <w:t>
     Бұрғылауда жұмыс iстейтiн электромонтер  
</w:t>
      </w:r>
    </w:p>
    <w:p>
      <w:pPr>
        <w:spacing w:after="0"/>
        <w:ind w:left="0"/>
        <w:jc w:val="both"/>
      </w:pPr>
      <w:r>
        <w:rPr>
          <w:rFonts w:ascii="Times New Roman"/>
          <w:b w:val="false"/>
          <w:i w:val="false"/>
          <w:color w:val="000000"/>
          <w:sz w:val="28"/>
        </w:rPr>
        <w:t>
                                Газ бен мұнай шығару  
</w:t>
      </w:r>
    </w:p>
    <w:p>
      <w:pPr>
        <w:spacing w:after="0"/>
        <w:ind w:left="0"/>
        <w:jc w:val="both"/>
      </w:pPr>
      <w:r>
        <w:rPr>
          <w:rFonts w:ascii="Times New Roman"/>
          <w:b w:val="false"/>
          <w:i w:val="false"/>
          <w:color w:val="000000"/>
          <w:sz w:val="28"/>
        </w:rPr>
        <w:t>
     Скважиналарды күрделi жөндеу бұрғылаушысы
</w:t>
      </w:r>
      <w:r>
        <w:br/>
      </w:r>
      <w:r>
        <w:rPr>
          <w:rFonts w:ascii="Times New Roman"/>
          <w:b w:val="false"/>
          <w:i w:val="false"/>
          <w:color w:val="000000"/>
          <w:sz w:val="28"/>
        </w:rPr>
        <w:t>
     Теңіздегі жүзбелі бұрғылау агрегатының бұрғылаушысы
</w:t>
      </w:r>
      <w:r>
        <w:br/>
      </w:r>
      <w:r>
        <w:rPr>
          <w:rFonts w:ascii="Times New Roman"/>
          <w:b w:val="false"/>
          <w:i w:val="false"/>
          <w:color w:val="000000"/>
          <w:sz w:val="28"/>
        </w:rPr>
        <w:t>
     Жылжымалы компрессор дизелшiсi
</w:t>
      </w:r>
      <w:r>
        <w:br/>
      </w:r>
      <w:r>
        <w:rPr>
          <w:rFonts w:ascii="Times New Roman"/>
          <w:b w:val="false"/>
          <w:i w:val="false"/>
          <w:color w:val="000000"/>
          <w:sz w:val="28"/>
        </w:rPr>
        <w:t>
     Теңiздегi жүзбелi бұрғылау агрегатының дизелшiсi
</w:t>
      </w:r>
      <w:r>
        <w:br/>
      </w:r>
      <w:r>
        <w:rPr>
          <w:rFonts w:ascii="Times New Roman"/>
          <w:b w:val="false"/>
          <w:i w:val="false"/>
          <w:color w:val="000000"/>
          <w:sz w:val="28"/>
        </w:rPr>
        <w:t>
     Жұмыс агентiн пластқа толтыратын сорап стансасының машинисi
</w:t>
      </w:r>
      <w:r>
        <w:br/>
      </w:r>
      <w:r>
        <w:rPr>
          <w:rFonts w:ascii="Times New Roman"/>
          <w:b w:val="false"/>
          <w:i w:val="false"/>
          <w:color w:val="000000"/>
          <w:sz w:val="28"/>
        </w:rPr>
        <w:t>
     Парафиннен арылған жылжымалы бу қондырғысының машинисi
</w:t>
      </w:r>
      <w:r>
        <w:br/>
      </w:r>
      <w:r>
        <w:rPr>
          <w:rFonts w:ascii="Times New Roman"/>
          <w:b w:val="false"/>
          <w:i w:val="false"/>
          <w:color w:val="000000"/>
          <w:sz w:val="28"/>
        </w:rPr>
        <w:t>
     Жылжымалы компрессор машинисi
</w:t>
      </w:r>
      <w:r>
        <w:br/>
      </w:r>
      <w:r>
        <w:rPr>
          <w:rFonts w:ascii="Times New Roman"/>
          <w:b w:val="false"/>
          <w:i w:val="false"/>
          <w:color w:val="000000"/>
          <w:sz w:val="28"/>
        </w:rPr>
        <w:t>
     Жуатын агрегаттар машинисi
</w:t>
      </w:r>
      <w:r>
        <w:br/>
      </w:r>
      <w:r>
        <w:rPr>
          <w:rFonts w:ascii="Times New Roman"/>
          <w:b w:val="false"/>
          <w:i w:val="false"/>
          <w:color w:val="000000"/>
          <w:sz w:val="28"/>
        </w:rPr>
        <w:t>
     Құрғататын және тұзсыздандыратын қондырғылар операторы
</w:t>
      </w:r>
      <w:r>
        <w:br/>
      </w:r>
      <w:r>
        <w:rPr>
          <w:rFonts w:ascii="Times New Roman"/>
          <w:b w:val="false"/>
          <w:i w:val="false"/>
          <w:color w:val="000000"/>
          <w:sz w:val="28"/>
        </w:rPr>
        <w:t>
     Қыртыстарды гидравликалық жырту операторы
</w:t>
      </w:r>
      <w:r>
        <w:br/>
      </w:r>
      <w:r>
        <w:rPr>
          <w:rFonts w:ascii="Times New Roman"/>
          <w:b w:val="false"/>
          <w:i w:val="false"/>
          <w:color w:val="000000"/>
          <w:sz w:val="28"/>
        </w:rPr>
        <w:t>
     Мұнай және газ шығару операторы
</w:t>
      </w:r>
      <w:r>
        <w:br/>
      </w:r>
      <w:r>
        <w:rPr>
          <w:rFonts w:ascii="Times New Roman"/>
          <w:b w:val="false"/>
          <w:i w:val="false"/>
          <w:color w:val="000000"/>
          <w:sz w:val="28"/>
        </w:rPr>
        <w:t>
     Скважиналарды зерттеу операторы
</w:t>
      </w:r>
      <w:r>
        <w:br/>
      </w:r>
      <w:r>
        <w:rPr>
          <w:rFonts w:ascii="Times New Roman"/>
          <w:b w:val="false"/>
          <w:i w:val="false"/>
          <w:color w:val="000000"/>
          <w:sz w:val="28"/>
        </w:rPr>
        <w:t>
     Скважинаны күрделi және жерасты жөндеуiне дайындайтын оператор
</w:t>
      </w:r>
      <w:r>
        <w:br/>
      </w:r>
      <w:r>
        <w:rPr>
          <w:rFonts w:ascii="Times New Roman"/>
          <w:b w:val="false"/>
          <w:i w:val="false"/>
          <w:color w:val="000000"/>
          <w:sz w:val="28"/>
        </w:rPr>
        <w:t>
     Қыртыстардың қысымын ұстаушы оператор
</w:t>
      </w:r>
      <w:r>
        <w:br/>
      </w:r>
      <w:r>
        <w:rPr>
          <w:rFonts w:ascii="Times New Roman"/>
          <w:b w:val="false"/>
          <w:i w:val="false"/>
          <w:color w:val="000000"/>
          <w:sz w:val="28"/>
        </w:rPr>
        <w:t>
     Скважиналарды жер астында жөндеу операторы
</w:t>
      </w:r>
      <w:r>
        <w:br/>
      </w:r>
      <w:r>
        <w:rPr>
          <w:rFonts w:ascii="Times New Roman"/>
          <w:b w:val="false"/>
          <w:i w:val="false"/>
          <w:color w:val="000000"/>
          <w:sz w:val="28"/>
        </w:rPr>
        <w:t>
     Газ жинау операторы
</w:t>
      </w:r>
      <w:r>
        <w:br/>
      </w:r>
      <w:r>
        <w:rPr>
          <w:rFonts w:ascii="Times New Roman"/>
          <w:b w:val="false"/>
          <w:i w:val="false"/>
          <w:color w:val="000000"/>
          <w:sz w:val="28"/>
        </w:rPr>
        <w:t>
     Скважиналарды химиялық өңдеу операторы
</w:t>
      </w:r>
      <w:r>
        <w:br/>
      </w:r>
      <w:r>
        <w:rPr>
          <w:rFonts w:ascii="Times New Roman"/>
          <w:b w:val="false"/>
          <w:i w:val="false"/>
          <w:color w:val="000000"/>
          <w:sz w:val="28"/>
        </w:rPr>
        <w:t>
     Теңiзде мұнай және газ шығарумен айналысатын барлық мамандықтағы жұмысшылар
</w:t>
      </w:r>
      <w:r>
        <w:br/>
      </w:r>
      <w:r>
        <w:rPr>
          <w:rFonts w:ascii="Times New Roman"/>
          <w:b w:val="false"/>
          <w:i w:val="false"/>
          <w:color w:val="000000"/>
          <w:sz w:val="28"/>
        </w:rPr>
        <w:t>
     Құрамында күкiрттi мұнайы бар 0,5 пайыздан жоғары күкiртi бар мұнайлы газ шығарумен айналысатын барлық мамандықтағы жұмысшылар
</w:t>
      </w:r>
      <w:r>
        <w:br/>
      </w:r>
      <w:r>
        <w:rPr>
          <w:rFonts w:ascii="Times New Roman"/>
          <w:b w:val="false"/>
          <w:i w:val="false"/>
          <w:color w:val="000000"/>
          <w:sz w:val="28"/>
        </w:rPr>
        <w:t>
     Теңiздегi бұрғы мен эстакадалардың табанын монтаждау және жөндеу слесары  
</w:t>
      </w:r>
    </w:p>
    <w:p>
      <w:pPr>
        <w:spacing w:after="0"/>
        <w:ind w:left="0"/>
        <w:jc w:val="both"/>
      </w:pPr>
      <w:r>
        <w:rPr>
          <w:rFonts w:ascii="Times New Roman"/>
          <w:b w:val="false"/>
          <w:i w:val="false"/>
          <w:color w:val="000000"/>
          <w:sz w:val="28"/>
        </w:rPr>
        <w:t>
                       7. МҰНАЙДЫ, ГАЗДЫ, ТАҚТАТАС ПЕН
</w:t>
      </w:r>
      <w:r>
        <w:br/>
      </w:r>
      <w:r>
        <w:rPr>
          <w:rFonts w:ascii="Times New Roman"/>
          <w:b w:val="false"/>
          <w:i w:val="false"/>
          <w:color w:val="000000"/>
          <w:sz w:val="28"/>
        </w:rPr>
        <w:t>
                   КӨМIРДI ҚАЙТА ӨҢДЕУ, СИНТЕТИКАЛЫҚ МҰНАЙ,
</w:t>
      </w:r>
      <w:r>
        <w:br/>
      </w:r>
      <w:r>
        <w:rPr>
          <w:rFonts w:ascii="Times New Roman"/>
          <w:b w:val="false"/>
          <w:i w:val="false"/>
          <w:color w:val="000000"/>
          <w:sz w:val="28"/>
        </w:rPr>
        <w:t>
                 МҰНАЙ МАЙЛАРЫН ЖӘНЕ МАЙЛАУ ӨНIМДЕРIН ӨНДIРУ;
</w:t>
      </w:r>
      <w:r>
        <w:br/>
      </w:r>
      <w:r>
        <w:rPr>
          <w:rFonts w:ascii="Times New Roman"/>
          <w:b w:val="false"/>
          <w:i w:val="false"/>
          <w:color w:val="000000"/>
          <w:sz w:val="28"/>
        </w:rPr>
        <w:t>
                 МАГИСТРАЛЬДЫ МҰНАЙ ҚҰБЫРЛАРЫ, ГАЗ ҚҰБЫРЛАРЫ
</w:t>
      </w:r>
      <w:r>
        <w:br/>
      </w:r>
      <w:r>
        <w:rPr>
          <w:rFonts w:ascii="Times New Roman"/>
          <w:b w:val="false"/>
          <w:i w:val="false"/>
          <w:color w:val="000000"/>
          <w:sz w:val="28"/>
        </w:rPr>
        <w:t>
                               ЖӘНЕ АЙ БАЗАЛАРЫ
</w:t>
      </w:r>
    </w:p>
    <w:p>
      <w:pPr>
        <w:spacing w:after="0"/>
        <w:ind w:left="0"/>
        <w:jc w:val="both"/>
      </w:pPr>
      <w:r>
        <w:rPr>
          <w:rFonts w:ascii="Times New Roman"/>
          <w:b w:val="false"/>
          <w:i w:val="false"/>
          <w:color w:val="000000"/>
          <w:sz w:val="28"/>
        </w:rPr>
        <w:t>
     Пештердi тиеп-түсiрушi
</w:t>
      </w:r>
      <w:r>
        <w:br/>
      </w:r>
      <w:r>
        <w:rPr>
          <w:rFonts w:ascii="Times New Roman"/>
          <w:b w:val="false"/>
          <w:i w:val="false"/>
          <w:color w:val="000000"/>
          <w:sz w:val="28"/>
        </w:rPr>
        <w:t>
     Тоннель пештерiн жиектеушi
</w:t>
      </w:r>
      <w:r>
        <w:br/>
      </w:r>
      <w:r>
        <w:rPr>
          <w:rFonts w:ascii="Times New Roman"/>
          <w:b w:val="false"/>
          <w:i w:val="false"/>
          <w:color w:val="000000"/>
          <w:sz w:val="28"/>
        </w:rPr>
        <w:t>
     Кокс тазалаушы
</w:t>
      </w:r>
      <w:r>
        <w:br/>
      </w:r>
      <w:r>
        <w:rPr>
          <w:rFonts w:ascii="Times New Roman"/>
          <w:b w:val="false"/>
          <w:i w:val="false"/>
          <w:color w:val="000000"/>
          <w:sz w:val="28"/>
        </w:rPr>
        <w:t>
     Кокс түсiрушi
</w:t>
      </w:r>
      <w:r>
        <w:br/>
      </w:r>
      <w:r>
        <w:rPr>
          <w:rFonts w:ascii="Times New Roman"/>
          <w:b w:val="false"/>
          <w:i w:val="false"/>
          <w:color w:val="000000"/>
          <w:sz w:val="28"/>
        </w:rPr>
        <w:t>
     Желіде құбыр жүргiзушi
</w:t>
      </w:r>
      <w:r>
        <w:br/>
      </w:r>
      <w:r>
        <w:rPr>
          <w:rFonts w:ascii="Times New Roman"/>
          <w:b w:val="false"/>
          <w:i w:val="false"/>
          <w:color w:val="000000"/>
          <w:sz w:val="28"/>
        </w:rPr>
        <w:t>
     Мотордағы отынды сынақтан өткiзушi машинист
</w:t>
      </w:r>
      <w:r>
        <w:br/>
      </w:r>
      <w:r>
        <w:rPr>
          <w:rFonts w:ascii="Times New Roman"/>
          <w:b w:val="false"/>
          <w:i w:val="false"/>
          <w:color w:val="000000"/>
          <w:sz w:val="28"/>
        </w:rPr>
        <w:t>
     Технологиялық компрессор машинисi
</w:t>
      </w:r>
      <w:r>
        <w:br/>
      </w:r>
      <w:r>
        <w:rPr>
          <w:rFonts w:ascii="Times New Roman"/>
          <w:b w:val="false"/>
          <w:i w:val="false"/>
          <w:color w:val="000000"/>
          <w:sz w:val="28"/>
        </w:rPr>
        <w:t>
     Технологиялық сораптар машинисі
</w:t>
      </w:r>
      <w:r>
        <w:br/>
      </w:r>
      <w:r>
        <w:rPr>
          <w:rFonts w:ascii="Times New Roman"/>
          <w:b w:val="false"/>
          <w:i w:val="false"/>
          <w:color w:val="000000"/>
          <w:sz w:val="28"/>
        </w:rPr>
        <w:t>
     Жерасты құбырларын тоттанудан қорғаушы монтер
</w:t>
      </w:r>
      <w:r>
        <w:br/>
      </w:r>
      <w:r>
        <w:rPr>
          <w:rFonts w:ascii="Times New Roman"/>
          <w:b w:val="false"/>
          <w:i w:val="false"/>
          <w:color w:val="000000"/>
          <w:sz w:val="28"/>
        </w:rPr>
        <w:t>
     Газ бөлетiн стансалар (ГБС) операторы
</w:t>
      </w:r>
      <w:r>
        <w:br/>
      </w:r>
      <w:r>
        <w:rPr>
          <w:rFonts w:ascii="Times New Roman"/>
          <w:b w:val="false"/>
          <w:i w:val="false"/>
          <w:color w:val="000000"/>
          <w:sz w:val="28"/>
        </w:rPr>
        <w:t>
     Магистралды газ құбырларының операторы
</w:t>
      </w:r>
      <w:r>
        <w:br/>
      </w:r>
      <w:r>
        <w:rPr>
          <w:rFonts w:ascii="Times New Roman"/>
          <w:b w:val="false"/>
          <w:i w:val="false"/>
          <w:color w:val="000000"/>
          <w:sz w:val="28"/>
        </w:rPr>
        <w:t>
     Тауар операторы
</w:t>
      </w:r>
      <w:r>
        <w:br/>
      </w:r>
      <w:r>
        <w:rPr>
          <w:rFonts w:ascii="Times New Roman"/>
          <w:b w:val="false"/>
          <w:i w:val="false"/>
          <w:color w:val="000000"/>
          <w:sz w:val="28"/>
        </w:rPr>
        <w:t>
     Технологиялық қондырғылар операторы
</w:t>
      </w:r>
      <w:r>
        <w:br/>
      </w:r>
      <w:r>
        <w:rPr>
          <w:rFonts w:ascii="Times New Roman"/>
          <w:b w:val="false"/>
          <w:i w:val="false"/>
          <w:color w:val="000000"/>
          <w:sz w:val="28"/>
        </w:rPr>
        <w:t>
     Темiржолда цистернаны, сыйымдылықты және мұнай кемелерiн қараушы
</w:t>
      </w:r>
      <w:r>
        <w:br/>
      </w:r>
      <w:r>
        <w:rPr>
          <w:rFonts w:ascii="Times New Roman"/>
          <w:b w:val="false"/>
          <w:i w:val="false"/>
          <w:color w:val="000000"/>
          <w:sz w:val="28"/>
        </w:rPr>
        <w:t>
     Құралшы
</w:t>
      </w:r>
      <w:r>
        <w:br/>
      </w:r>
      <w:r>
        <w:rPr>
          <w:rFonts w:ascii="Times New Roman"/>
          <w:b w:val="false"/>
          <w:i w:val="false"/>
          <w:color w:val="000000"/>
          <w:sz w:val="28"/>
        </w:rPr>
        <w:t>
      Құрамындағы күкiрттің салмағы 0,5 пайыздан асатын мұнайлы газ бен оның өңделген өнiмдерiн, күкiрттi мұнайды өңдеумен, тасымалдаумен және сақтаумен айналысатын барлық мамандықтағы жұмысшылар 
</w:t>
      </w:r>
      <w:r>
        <w:br/>
      </w:r>
      <w:r>
        <w:rPr>
          <w:rFonts w:ascii="Times New Roman"/>
          <w:b w:val="false"/>
          <w:i w:val="false"/>
          <w:color w:val="000000"/>
          <w:sz w:val="28"/>
        </w:rPr>
        <w:t>
      Технологиялық қондырғыларды жөндеушi және қызмет көрсетушi слесарь (шеберханаларда iстейтiн слесарьлардан басқа) 
</w:t>
      </w:r>
    </w:p>
    <w:p>
      <w:pPr>
        <w:spacing w:after="0"/>
        <w:ind w:left="0"/>
        <w:jc w:val="both"/>
      </w:pPr>
      <w:r>
        <w:rPr>
          <w:rFonts w:ascii="Times New Roman"/>
          <w:b w:val="false"/>
          <w:i w:val="false"/>
          <w:color w:val="000000"/>
          <w:sz w:val="28"/>
        </w:rPr>
        <w:t>
                           Көмiрдi жер астында газдандыру 
</w:t>
      </w:r>
    </w:p>
    <w:p>
      <w:pPr>
        <w:spacing w:after="0"/>
        <w:ind w:left="0"/>
        <w:jc w:val="both"/>
      </w:pPr>
      <w:r>
        <w:rPr>
          <w:rFonts w:ascii="Times New Roman"/>
          <w:b w:val="false"/>
          <w:i w:val="false"/>
          <w:color w:val="000000"/>
          <w:sz w:val="28"/>
        </w:rPr>
        <w:t>
      Газ генераторы цехтарында, үрлемелi цехтарда және жер астында газдандыратын көмiр стансаларының күкiрт тазалау цехтарында iстейтiн барлық мамандықтағы жұмысшылар 
</w:t>
      </w:r>
    </w:p>
    <w:p>
      <w:pPr>
        <w:spacing w:after="0"/>
        <w:ind w:left="0"/>
        <w:jc w:val="both"/>
      </w:pPr>
      <w:r>
        <w:rPr>
          <w:rFonts w:ascii="Times New Roman"/>
          <w:b w:val="false"/>
          <w:i w:val="false"/>
          <w:color w:val="000000"/>
          <w:sz w:val="28"/>
        </w:rPr>
        <w:t>
                                8. ХИМИЯ ӨНДIРIСI 
</w:t>
      </w:r>
    </w:p>
    <w:p>
      <w:pPr>
        <w:spacing w:after="0"/>
        <w:ind w:left="0"/>
        <w:jc w:val="both"/>
      </w:pPr>
      <w:r>
        <w:rPr>
          <w:rFonts w:ascii="Times New Roman"/>
          <w:b w:val="false"/>
          <w:i w:val="false"/>
          <w:color w:val="000000"/>
          <w:sz w:val="28"/>
        </w:rPr>
        <w:t>
      Қосымша демалысқа және қысқартылған жұмыс күнiне құқық беретiн "Химиялық өндiрiстер" бөлiмiнiң химиялық өнеркәсiп бөлiмшелерiне қатысты еңбек жағдайы зиянды өндiрiстер, цехтар, мамандықтар мен лауазымдар Тiзiмiне сәйкес өндiрiстер мен жұмыстарда жасы он сегiзге толмаған азаматтар еңбегiн қолдануға тыйым салынады
</w:t>
      </w:r>
      <w:r>
        <w:br/>
      </w:r>
      <w:r>
        <w:rPr>
          <w:rFonts w:ascii="Times New Roman"/>
          <w:b w:val="false"/>
          <w:i w:val="false"/>
          <w:color w:val="000000"/>
          <w:sz w:val="28"/>
        </w:rPr>
        <w:t>
      Химия өнеркәсiбiне қатысты өндiрiстер мен жұмыстарда жасы он сегiзге толмаған азаматтарға белгiленген 6 жұмыс күндiк қосымша демалысты өндiрiс, ұйым басшылары Мемлекеттiк еңбек инспекторымен ұйымдар мен мекемелерде қызмет көрсететiн санитарлық инспекцияның келiсiмi бойынша қолдануға болады
</w:t>
      </w:r>
    </w:p>
    <w:p>
      <w:pPr>
        <w:spacing w:after="0"/>
        <w:ind w:left="0"/>
        <w:jc w:val="both"/>
      </w:pPr>
      <w:r>
        <w:rPr>
          <w:rFonts w:ascii="Times New Roman"/>
          <w:b w:val="false"/>
          <w:i w:val="false"/>
          <w:color w:val="000000"/>
          <w:sz w:val="28"/>
        </w:rPr>
        <w:t>
                           9. ХИМИЯЛЫҚ МҰНАЙ ӨНДIРIСI  
</w:t>
      </w:r>
    </w:p>
    <w:p>
      <w:pPr>
        <w:spacing w:after="0"/>
        <w:ind w:left="0"/>
        <w:jc w:val="both"/>
      </w:pPr>
      <w:r>
        <w:rPr>
          <w:rFonts w:ascii="Times New Roman"/>
          <w:b w:val="false"/>
          <w:i w:val="false"/>
          <w:color w:val="000000"/>
          <w:sz w:val="28"/>
        </w:rPr>
        <w:t>
                   Резеңке қоспаларын өндiру және қайта өңдеу
</w:t>
      </w:r>
      <w:r>
        <w:br/>
      </w:r>
      <w:r>
        <w:rPr>
          <w:rFonts w:ascii="Times New Roman"/>
          <w:b w:val="false"/>
          <w:i w:val="false"/>
          <w:color w:val="000000"/>
          <w:sz w:val="28"/>
        </w:rPr>
        <w:t>
               Резеңке қоспаларын өндiру мен қайта өңдеудiң жалпы
</w:t>
      </w:r>
      <w:r>
        <w:br/>
      </w:r>
      <w:r>
        <w:rPr>
          <w:rFonts w:ascii="Times New Roman"/>
          <w:b w:val="false"/>
          <w:i w:val="false"/>
          <w:color w:val="000000"/>
          <w:sz w:val="28"/>
        </w:rPr>
        <w:t>
                                  мамандықтары
</w:t>
      </w:r>
    </w:p>
    <w:p>
      <w:pPr>
        <w:spacing w:after="0"/>
        <w:ind w:left="0"/>
        <w:jc w:val="both"/>
      </w:pPr>
      <w:r>
        <w:rPr>
          <w:rFonts w:ascii="Times New Roman"/>
          <w:b w:val="false"/>
          <w:i w:val="false"/>
          <w:color w:val="000000"/>
          <w:sz w:val="28"/>
        </w:rPr>
        <w:t>
     Резеңке желiмiн және жабындыларын әзiрлейтiн аппаратшы
</w:t>
      </w:r>
      <w:r>
        <w:br/>
      </w:r>
      <w:r>
        <w:rPr>
          <w:rFonts w:ascii="Times New Roman"/>
          <w:b w:val="false"/>
          <w:i w:val="false"/>
          <w:color w:val="000000"/>
          <w:sz w:val="28"/>
        </w:rPr>
        <w:t>
     Резеңке қоспаларын қақтаушы
</w:t>
      </w:r>
      <w:r>
        <w:br/>
      </w:r>
      <w:r>
        <w:rPr>
          <w:rFonts w:ascii="Times New Roman"/>
          <w:b w:val="false"/>
          <w:i w:val="false"/>
          <w:color w:val="000000"/>
          <w:sz w:val="28"/>
        </w:rPr>
        <w:t>
     Балауызшы
</w:t>
      </w:r>
      <w:r>
        <w:br/>
      </w:r>
      <w:r>
        <w:rPr>
          <w:rFonts w:ascii="Times New Roman"/>
          <w:b w:val="false"/>
          <w:i w:val="false"/>
          <w:color w:val="000000"/>
          <w:sz w:val="28"/>
        </w:rPr>
        <w:t>
     Ыстық резеңке қоспаларымен жұмыс iстейтiн вулканшы
</w:t>
      </w:r>
      <w:r>
        <w:br/>
      </w:r>
      <w:r>
        <w:rPr>
          <w:rFonts w:ascii="Times New Roman"/>
          <w:b w:val="false"/>
          <w:i w:val="false"/>
          <w:color w:val="000000"/>
          <w:sz w:val="28"/>
        </w:rPr>
        <w:t>
     Бұйымдар мен дайындамаларды кесушi
</w:t>
      </w:r>
      <w:r>
        <w:br/>
      </w:r>
      <w:r>
        <w:rPr>
          <w:rFonts w:ascii="Times New Roman"/>
          <w:b w:val="false"/>
          <w:i w:val="false"/>
          <w:color w:val="000000"/>
          <w:sz w:val="28"/>
        </w:rPr>
        <w:t>
     Резеңке бұйымдар мен бөлшектердi пiшушi
</w:t>
      </w:r>
      <w:r>
        <w:br/>
      </w:r>
      <w:r>
        <w:rPr>
          <w:rFonts w:ascii="Times New Roman"/>
          <w:b w:val="false"/>
          <w:i w:val="false"/>
          <w:color w:val="000000"/>
          <w:sz w:val="28"/>
        </w:rPr>
        <w:t>
     Резеңке қоспаларын каландрлаушы
</w:t>
      </w:r>
      <w:r>
        <w:br/>
      </w:r>
      <w:r>
        <w:rPr>
          <w:rFonts w:ascii="Times New Roman"/>
          <w:b w:val="false"/>
          <w:i w:val="false"/>
          <w:color w:val="000000"/>
          <w:sz w:val="28"/>
        </w:rPr>
        <w:t>
     Каландр машинисi
</w:t>
      </w:r>
      <w:r>
        <w:br/>
      </w:r>
      <w:r>
        <w:rPr>
          <w:rFonts w:ascii="Times New Roman"/>
          <w:b w:val="false"/>
          <w:i w:val="false"/>
          <w:color w:val="000000"/>
          <w:sz w:val="28"/>
        </w:rPr>
        <w:t>
     Резеңке араластырғыштың машинисi
</w:t>
      </w:r>
      <w:r>
        <w:br/>
      </w:r>
      <w:r>
        <w:rPr>
          <w:rFonts w:ascii="Times New Roman"/>
          <w:b w:val="false"/>
          <w:i w:val="false"/>
          <w:color w:val="000000"/>
          <w:sz w:val="28"/>
        </w:rPr>
        <w:t>
     Стрейнер машинисi
</w:t>
      </w:r>
      <w:r>
        <w:br/>
      </w:r>
      <w:r>
        <w:rPr>
          <w:rFonts w:ascii="Times New Roman"/>
          <w:b w:val="false"/>
          <w:i w:val="false"/>
          <w:color w:val="000000"/>
          <w:sz w:val="28"/>
        </w:rPr>
        <w:t>
     Бөлшектердi майлаушы
</w:t>
      </w:r>
      <w:r>
        <w:br/>
      </w:r>
      <w:r>
        <w:rPr>
          <w:rFonts w:ascii="Times New Roman"/>
          <w:b w:val="false"/>
          <w:i w:val="false"/>
          <w:color w:val="000000"/>
          <w:sz w:val="28"/>
        </w:rPr>
        <w:t>
     Резеңке бұйымдарын бояп-лактеушi
</w:t>
      </w:r>
      <w:r>
        <w:br/>
      </w:r>
      <w:r>
        <w:rPr>
          <w:rFonts w:ascii="Times New Roman"/>
          <w:b w:val="false"/>
          <w:i w:val="false"/>
          <w:color w:val="000000"/>
          <w:sz w:val="28"/>
        </w:rPr>
        <w:t>
     Жолақтардың түйiстiрушi-сұрыптаушы
</w:t>
      </w:r>
      <w:r>
        <w:br/>
      </w:r>
      <w:r>
        <w:rPr>
          <w:rFonts w:ascii="Times New Roman"/>
          <w:b w:val="false"/>
          <w:i w:val="false"/>
          <w:color w:val="000000"/>
          <w:sz w:val="28"/>
        </w:rPr>
        <w:t>
     Төсемдер мен маталарды домалатып қозғаушы
</w:t>
      </w:r>
      <w:r>
        <w:br/>
      </w:r>
      <w:r>
        <w:rPr>
          <w:rFonts w:ascii="Times New Roman"/>
          <w:b w:val="false"/>
          <w:i w:val="false"/>
          <w:color w:val="000000"/>
          <w:sz w:val="28"/>
        </w:rPr>
        <w:t>
     Каучук әзiрлеушi
</w:t>
      </w:r>
      <w:r>
        <w:br/>
      </w:r>
      <w:r>
        <w:rPr>
          <w:rFonts w:ascii="Times New Roman"/>
          <w:b w:val="false"/>
          <w:i w:val="false"/>
          <w:color w:val="000000"/>
          <w:sz w:val="28"/>
        </w:rPr>
        <w:t>
     Престеушi вулканизаторшы
</w:t>
      </w:r>
      <w:r>
        <w:br/>
      </w:r>
      <w:r>
        <w:rPr>
          <w:rFonts w:ascii="Times New Roman"/>
          <w:b w:val="false"/>
          <w:i w:val="false"/>
          <w:color w:val="000000"/>
          <w:sz w:val="28"/>
        </w:rPr>
        <w:t>
     Эластомер мен резеңкелердi кесушi
</w:t>
      </w:r>
      <w:r>
        <w:br/>
      </w:r>
      <w:r>
        <w:rPr>
          <w:rFonts w:ascii="Times New Roman"/>
          <w:b w:val="false"/>
          <w:i w:val="false"/>
          <w:color w:val="000000"/>
          <w:sz w:val="28"/>
        </w:rPr>
        <w:t>
     Резеңке бұйымдарын жөндеушi
</w:t>
      </w:r>
      <w:r>
        <w:br/>
      </w:r>
      <w:r>
        <w:rPr>
          <w:rFonts w:ascii="Times New Roman"/>
          <w:b w:val="false"/>
          <w:i w:val="false"/>
          <w:color w:val="000000"/>
          <w:sz w:val="28"/>
        </w:rPr>
        <w:t>
     Каучук пен ингредиенттердi құрастырушы
</w:t>
      </w:r>
      <w:r>
        <w:br/>
      </w:r>
      <w:r>
        <w:rPr>
          <w:rFonts w:ascii="Times New Roman"/>
          <w:b w:val="false"/>
          <w:i w:val="false"/>
          <w:color w:val="000000"/>
          <w:sz w:val="28"/>
        </w:rPr>
        <w:t>
     Термопластик жасаушы
</w:t>
      </w:r>
      <w:r>
        <w:br/>
      </w:r>
      <w:r>
        <w:rPr>
          <w:rFonts w:ascii="Times New Roman"/>
          <w:b w:val="false"/>
          <w:i w:val="false"/>
          <w:color w:val="000000"/>
          <w:sz w:val="28"/>
        </w:rPr>
        <w:t>
     Резеңке қоспаларын суытушы  
</w:t>
      </w:r>
    </w:p>
    <w:p>
      <w:pPr>
        <w:spacing w:after="0"/>
        <w:ind w:left="0"/>
        <w:jc w:val="both"/>
      </w:pPr>
      <w:r>
        <w:rPr>
          <w:rFonts w:ascii="Times New Roman"/>
          <w:b w:val="false"/>
          <w:i w:val="false"/>
          <w:color w:val="000000"/>
          <w:sz w:val="28"/>
        </w:rPr>
        <w:t>
                    Көпшiлiк қолданатын техникалық резеңке
</w:t>
      </w:r>
      <w:r>
        <w:br/>
      </w:r>
      <w:r>
        <w:rPr>
          <w:rFonts w:ascii="Times New Roman"/>
          <w:b w:val="false"/>
          <w:i w:val="false"/>
          <w:color w:val="000000"/>
          <w:sz w:val="28"/>
        </w:rPr>
        <w:t>
                бұйымдары, резеңке аяқ киiмдерi және резеңке
</w:t>
      </w:r>
      <w:r>
        <w:br/>
      </w:r>
      <w:r>
        <w:rPr>
          <w:rFonts w:ascii="Times New Roman"/>
          <w:b w:val="false"/>
          <w:i w:val="false"/>
          <w:color w:val="000000"/>
          <w:sz w:val="28"/>
        </w:rPr>
        <w:t>
                             бұйымдары өндiрiсi  
</w:t>
      </w:r>
    </w:p>
    <w:p>
      <w:pPr>
        <w:spacing w:after="0"/>
        <w:ind w:left="0"/>
        <w:jc w:val="both"/>
      </w:pPr>
      <w:r>
        <w:rPr>
          <w:rFonts w:ascii="Times New Roman"/>
          <w:b w:val="false"/>
          <w:i w:val="false"/>
          <w:color w:val="000000"/>
          <w:sz w:val="28"/>
        </w:rPr>
        <w:t>
     Резеңке жiптерiн әзiрлейтiн аппаратшы
</w:t>
      </w:r>
      <w:r>
        <w:br/>
      </w:r>
      <w:r>
        <w:rPr>
          <w:rFonts w:ascii="Times New Roman"/>
          <w:b w:val="false"/>
          <w:i w:val="false"/>
          <w:color w:val="000000"/>
          <w:sz w:val="28"/>
        </w:rPr>
        <w:t>
     Латекс қоспаларын жасайтын аппаратшы
</w:t>
      </w:r>
      <w:r>
        <w:br/>
      </w:r>
      <w:r>
        <w:rPr>
          <w:rFonts w:ascii="Times New Roman"/>
          <w:b w:val="false"/>
          <w:i w:val="false"/>
          <w:color w:val="000000"/>
          <w:sz w:val="28"/>
        </w:rPr>
        <w:t>
     Шағын құбырларды гофрилеушi
</w:t>
      </w:r>
      <w:r>
        <w:br/>
      </w:r>
      <w:r>
        <w:rPr>
          <w:rFonts w:ascii="Times New Roman"/>
          <w:b w:val="false"/>
          <w:i w:val="false"/>
          <w:color w:val="000000"/>
          <w:sz w:val="28"/>
        </w:rPr>
        <w:t>
     Резеңке бұйымдарын сынаушы
</w:t>
      </w:r>
      <w:r>
        <w:br/>
      </w:r>
      <w:r>
        <w:rPr>
          <w:rFonts w:ascii="Times New Roman"/>
          <w:b w:val="false"/>
          <w:i w:val="false"/>
          <w:color w:val="000000"/>
          <w:sz w:val="28"/>
        </w:rPr>
        <w:t>
     Резеңке аяқ киiмдерiн желiмдеушi
</w:t>
      </w:r>
      <w:r>
        <w:br/>
      </w:r>
      <w:r>
        <w:rPr>
          <w:rFonts w:ascii="Times New Roman"/>
          <w:b w:val="false"/>
          <w:i w:val="false"/>
          <w:color w:val="000000"/>
          <w:sz w:val="28"/>
        </w:rPr>
        <w:t>
     Эбонит бұйымдарын желiмдеушi
</w:t>
      </w:r>
      <w:r>
        <w:br/>
      </w:r>
      <w:r>
        <w:rPr>
          <w:rFonts w:ascii="Times New Roman"/>
          <w:b w:val="false"/>
          <w:i w:val="false"/>
          <w:color w:val="000000"/>
          <w:sz w:val="28"/>
        </w:rPr>
        <w:t>
     Инженерлiк мүлiктердi желiмдеушi
</w:t>
      </w:r>
      <w:r>
        <w:br/>
      </w:r>
      <w:r>
        <w:rPr>
          <w:rFonts w:ascii="Times New Roman"/>
          <w:b w:val="false"/>
          <w:i w:val="false"/>
          <w:color w:val="000000"/>
          <w:sz w:val="28"/>
        </w:rPr>
        <w:t>
     Дорналарға резеңке камераларды кигiзушi
</w:t>
      </w:r>
      <w:r>
        <w:br/>
      </w:r>
      <w:r>
        <w:rPr>
          <w:rFonts w:ascii="Times New Roman"/>
          <w:b w:val="false"/>
          <w:i w:val="false"/>
          <w:color w:val="000000"/>
          <w:sz w:val="28"/>
        </w:rPr>
        <w:t>
     Нормалаушы
</w:t>
      </w:r>
      <w:r>
        <w:br/>
      </w:r>
      <w:r>
        <w:rPr>
          <w:rFonts w:ascii="Times New Roman"/>
          <w:b w:val="false"/>
          <w:i w:val="false"/>
          <w:color w:val="000000"/>
          <w:sz w:val="28"/>
        </w:rPr>
        <w:t>
     Молдинг жасаушы
</w:t>
      </w:r>
      <w:r>
        <w:br/>
      </w:r>
      <w:r>
        <w:rPr>
          <w:rFonts w:ascii="Times New Roman"/>
          <w:b w:val="false"/>
          <w:i w:val="false"/>
          <w:color w:val="000000"/>
          <w:sz w:val="28"/>
        </w:rPr>
        <w:t>
     Шлангтердi престеп-қорғасындаушы
</w:t>
      </w:r>
      <w:r>
        <w:br/>
      </w:r>
      <w:r>
        <w:rPr>
          <w:rFonts w:ascii="Times New Roman"/>
          <w:b w:val="false"/>
          <w:i w:val="false"/>
          <w:color w:val="000000"/>
          <w:sz w:val="28"/>
        </w:rPr>
        <w:t>
     Шлангтердің қорғасын қабығын түсіруші
</w:t>
      </w:r>
      <w:r>
        <w:br/>
      </w:r>
      <w:r>
        <w:rPr>
          <w:rFonts w:ascii="Times New Roman"/>
          <w:b w:val="false"/>
          <w:i w:val="false"/>
          <w:color w:val="000000"/>
          <w:sz w:val="28"/>
        </w:rPr>
        <w:t>
     Жабдықтар мен тетiктердi тазартушы-түзетушi
</w:t>
      </w:r>
      <w:r>
        <w:br/>
      </w:r>
      <w:r>
        <w:rPr>
          <w:rFonts w:ascii="Times New Roman"/>
          <w:b w:val="false"/>
          <w:i w:val="false"/>
          <w:color w:val="000000"/>
          <w:sz w:val="28"/>
        </w:rPr>
        <w:t>
     Резеңке аяқ киiмдердi штампылаушы  
</w:t>
      </w:r>
    </w:p>
    <w:p>
      <w:pPr>
        <w:spacing w:after="0"/>
        <w:ind w:left="0"/>
        <w:jc w:val="both"/>
      </w:pPr>
      <w:r>
        <w:rPr>
          <w:rFonts w:ascii="Times New Roman"/>
          <w:b w:val="false"/>
          <w:i w:val="false"/>
          <w:color w:val="000000"/>
          <w:sz w:val="28"/>
        </w:rPr>
        <w:t>
                          Шиналарды өндiру, қалпына
</w:t>
      </w:r>
      <w:r>
        <w:br/>
      </w:r>
      <w:r>
        <w:rPr>
          <w:rFonts w:ascii="Times New Roman"/>
          <w:b w:val="false"/>
          <w:i w:val="false"/>
          <w:color w:val="000000"/>
          <w:sz w:val="28"/>
        </w:rPr>
        <w:t>
                            келтiру және жөндеу  
</w:t>
      </w:r>
    </w:p>
    <w:p>
      <w:pPr>
        <w:spacing w:after="0"/>
        <w:ind w:left="0"/>
        <w:jc w:val="both"/>
      </w:pPr>
      <w:r>
        <w:rPr>
          <w:rFonts w:ascii="Times New Roman"/>
          <w:b w:val="false"/>
          <w:i w:val="false"/>
          <w:color w:val="000000"/>
          <w:sz w:val="28"/>
        </w:rPr>
        <w:t>
     Басқару қалқанының аппаратшысы
</w:t>
      </w:r>
      <w:r>
        <w:br/>
      </w:r>
      <w:r>
        <w:rPr>
          <w:rFonts w:ascii="Times New Roman"/>
          <w:b w:val="false"/>
          <w:i w:val="false"/>
          <w:color w:val="000000"/>
          <w:sz w:val="28"/>
        </w:rPr>
        <w:t>
     Шиналарды теңдеушi
</w:t>
      </w:r>
      <w:r>
        <w:br/>
      </w:r>
      <w:r>
        <w:rPr>
          <w:rFonts w:ascii="Times New Roman"/>
          <w:b w:val="false"/>
          <w:i w:val="false"/>
          <w:color w:val="000000"/>
          <w:sz w:val="28"/>
        </w:rPr>
        <w:t>
     Камераларды қондырушы
</w:t>
      </w:r>
      <w:r>
        <w:br/>
      </w:r>
      <w:r>
        <w:rPr>
          <w:rFonts w:ascii="Times New Roman"/>
          <w:b w:val="false"/>
          <w:i w:val="false"/>
          <w:color w:val="000000"/>
          <w:sz w:val="28"/>
        </w:rPr>
        <w:t>
     Қорыту камераларын суырып алушы
</w:t>
      </w:r>
      <w:r>
        <w:br/>
      </w:r>
      <w:r>
        <w:rPr>
          <w:rFonts w:ascii="Times New Roman"/>
          <w:b w:val="false"/>
          <w:i w:val="false"/>
          <w:color w:val="000000"/>
          <w:sz w:val="28"/>
        </w:rPr>
        <w:t>
     Бүлiнген жерлерiн алып тастаушы
</w:t>
      </w:r>
      <w:r>
        <w:br/>
      </w:r>
      <w:r>
        <w:rPr>
          <w:rFonts w:ascii="Times New Roman"/>
          <w:b w:val="false"/>
          <w:i w:val="false"/>
          <w:color w:val="000000"/>
          <w:sz w:val="28"/>
        </w:rPr>
        <w:t>
     Ұсақтаушы
</w:t>
      </w:r>
      <w:r>
        <w:br/>
      </w:r>
      <w:r>
        <w:rPr>
          <w:rFonts w:ascii="Times New Roman"/>
          <w:b w:val="false"/>
          <w:i w:val="false"/>
          <w:color w:val="000000"/>
          <w:sz w:val="28"/>
        </w:rPr>
        <w:t>
     Шина жөндейтiн материалдарды әзiрлеушi
</w:t>
      </w:r>
      <w:r>
        <w:br/>
      </w:r>
      <w:r>
        <w:rPr>
          <w:rFonts w:ascii="Times New Roman"/>
          <w:b w:val="false"/>
          <w:i w:val="false"/>
          <w:color w:val="000000"/>
          <w:sz w:val="28"/>
        </w:rPr>
        <w:t>
     Резеңке бұйымдарын жөндеушi
</w:t>
      </w:r>
      <w:r>
        <w:br/>
      </w:r>
      <w:r>
        <w:rPr>
          <w:rFonts w:ascii="Times New Roman"/>
          <w:b w:val="false"/>
          <w:i w:val="false"/>
          <w:color w:val="000000"/>
          <w:sz w:val="28"/>
        </w:rPr>
        <w:t>
     Резеңке бұйымдарын сынаушы
</w:t>
      </w:r>
      <w:r>
        <w:br/>
      </w:r>
      <w:r>
        <w:rPr>
          <w:rFonts w:ascii="Times New Roman"/>
          <w:b w:val="false"/>
          <w:i w:val="false"/>
          <w:color w:val="000000"/>
          <w:sz w:val="28"/>
        </w:rPr>
        <w:t>
     Металлокордалық полотноны кесудегi каландровшы
</w:t>
      </w:r>
      <w:r>
        <w:br/>
      </w:r>
      <w:r>
        <w:rPr>
          <w:rFonts w:ascii="Times New Roman"/>
          <w:b w:val="false"/>
          <w:i w:val="false"/>
          <w:color w:val="000000"/>
          <w:sz w:val="28"/>
        </w:rPr>
        <w:t>
     Бөлшектер мен бұйымдарды желiмдеушi
</w:t>
      </w:r>
      <w:r>
        <w:br/>
      </w:r>
      <w:r>
        <w:rPr>
          <w:rFonts w:ascii="Times New Roman"/>
          <w:b w:val="false"/>
          <w:i w:val="false"/>
          <w:color w:val="000000"/>
          <w:sz w:val="28"/>
        </w:rPr>
        <w:t>
     Шина өндiрiсiнің тексерушiсi
</w:t>
      </w:r>
      <w:r>
        <w:br/>
      </w:r>
      <w:r>
        <w:rPr>
          <w:rFonts w:ascii="Times New Roman"/>
          <w:b w:val="false"/>
          <w:i w:val="false"/>
          <w:color w:val="000000"/>
          <w:sz w:val="28"/>
        </w:rPr>
        <w:t>
     Автокамералы агрегаттар машинисi
</w:t>
      </w:r>
      <w:r>
        <w:br/>
      </w:r>
      <w:r>
        <w:rPr>
          <w:rFonts w:ascii="Times New Roman"/>
          <w:b w:val="false"/>
          <w:i w:val="false"/>
          <w:color w:val="000000"/>
          <w:sz w:val="28"/>
        </w:rPr>
        <w:t>
     Ылғалдаушы агрегаттар машинисi
</w:t>
      </w:r>
      <w:r>
        <w:br/>
      </w:r>
      <w:r>
        <w:rPr>
          <w:rFonts w:ascii="Times New Roman"/>
          <w:b w:val="false"/>
          <w:i w:val="false"/>
          <w:color w:val="000000"/>
          <w:sz w:val="28"/>
        </w:rPr>
        <w:t>
     Құрсаусыз шиналарды жинаушы
</w:t>
      </w:r>
      <w:r>
        <w:br/>
      </w:r>
      <w:r>
        <w:rPr>
          <w:rFonts w:ascii="Times New Roman"/>
          <w:b w:val="false"/>
          <w:i w:val="false"/>
          <w:color w:val="000000"/>
          <w:sz w:val="28"/>
        </w:rPr>
        <w:t>
     Бiлезiктер мен брекерлердi жинаушы
</w:t>
      </w:r>
      <w:r>
        <w:br/>
      </w:r>
      <w:r>
        <w:rPr>
          <w:rFonts w:ascii="Times New Roman"/>
          <w:b w:val="false"/>
          <w:i w:val="false"/>
          <w:color w:val="000000"/>
          <w:sz w:val="28"/>
        </w:rPr>
        <w:t>
     Покрышка жинаушы
</w:t>
      </w:r>
      <w:r>
        <w:br/>
      </w:r>
      <w:r>
        <w:rPr>
          <w:rFonts w:ascii="Times New Roman"/>
          <w:b w:val="false"/>
          <w:i w:val="false"/>
          <w:color w:val="000000"/>
          <w:sz w:val="28"/>
        </w:rPr>
        <w:t>
     Қалпына келтiрiлудегi покрышкаларды жинаушы
</w:t>
      </w:r>
      <w:r>
        <w:br/>
      </w:r>
      <w:r>
        <w:rPr>
          <w:rFonts w:ascii="Times New Roman"/>
          <w:b w:val="false"/>
          <w:i w:val="false"/>
          <w:color w:val="000000"/>
          <w:sz w:val="28"/>
        </w:rPr>
        <w:t>
     Шинопневматикалық муфталарды жинаушы
</w:t>
      </w:r>
      <w:r>
        <w:br/>
      </w:r>
      <w:r>
        <w:rPr>
          <w:rFonts w:ascii="Times New Roman"/>
          <w:b w:val="false"/>
          <w:i w:val="false"/>
          <w:color w:val="000000"/>
          <w:sz w:val="28"/>
        </w:rPr>
        <w:t>
     Престегi кездеменi түйiстiрушi
</w:t>
      </w:r>
      <w:r>
        <w:br/>
      </w:r>
      <w:r>
        <w:rPr>
          <w:rFonts w:ascii="Times New Roman"/>
          <w:b w:val="false"/>
          <w:i w:val="false"/>
          <w:color w:val="000000"/>
          <w:sz w:val="28"/>
        </w:rPr>
        <w:t>
     Дайындамаларды iлушi
</w:t>
      </w:r>
      <w:r>
        <w:br/>
      </w:r>
      <w:r>
        <w:rPr>
          <w:rFonts w:ascii="Times New Roman"/>
          <w:b w:val="false"/>
          <w:i w:val="false"/>
          <w:color w:val="000000"/>
          <w:sz w:val="28"/>
        </w:rPr>
        <w:t>
     Борт сақиналарының флипперовшысы
</w:t>
      </w:r>
      <w:r>
        <w:br/>
      </w:r>
      <w:r>
        <w:rPr>
          <w:rFonts w:ascii="Times New Roman"/>
          <w:b w:val="false"/>
          <w:i w:val="false"/>
          <w:color w:val="000000"/>
          <w:sz w:val="28"/>
        </w:rPr>
        <w:t>
     Покрышкаларды қалыптаушы  
</w:t>
      </w:r>
    </w:p>
    <w:p>
      <w:pPr>
        <w:spacing w:after="0"/>
        <w:ind w:left="0"/>
        <w:jc w:val="both"/>
      </w:pPr>
      <w:r>
        <w:rPr>
          <w:rFonts w:ascii="Times New Roman"/>
          <w:b w:val="false"/>
          <w:i w:val="false"/>
          <w:color w:val="000000"/>
          <w:sz w:val="28"/>
        </w:rPr>
        <w:t>
                        Синтетикалық каучук және химиялық
</w:t>
      </w:r>
      <w:r>
        <w:br/>
      </w:r>
      <w:r>
        <w:rPr>
          <w:rFonts w:ascii="Times New Roman"/>
          <w:b w:val="false"/>
          <w:i w:val="false"/>
          <w:color w:val="000000"/>
          <w:sz w:val="28"/>
        </w:rPr>
        <w:t>
                            мұнай өнімдерiн өндiру  
</w:t>
      </w:r>
    </w:p>
    <w:p>
      <w:pPr>
        <w:spacing w:after="0"/>
        <w:ind w:left="0"/>
        <w:jc w:val="both"/>
      </w:pPr>
      <w:r>
        <w:rPr>
          <w:rFonts w:ascii="Times New Roman"/>
          <w:b w:val="false"/>
          <w:i w:val="false"/>
          <w:color w:val="000000"/>
          <w:sz w:val="28"/>
        </w:rPr>
        <w:t>
     Негiзгi технологиялық операцияларда технологиялық құрал-жабдықтарға қызмет көрсететiн барлық мамандықтағы жұмысшылар  
</w:t>
      </w:r>
    </w:p>
    <w:p>
      <w:pPr>
        <w:spacing w:after="0"/>
        <w:ind w:left="0"/>
        <w:jc w:val="both"/>
      </w:pPr>
      <w:r>
        <w:rPr>
          <w:rFonts w:ascii="Times New Roman"/>
          <w:b w:val="false"/>
          <w:i w:val="false"/>
          <w:color w:val="000000"/>
          <w:sz w:val="28"/>
        </w:rPr>
        <w:t>
                         Техникалық көмiртегi өндiрiсi  
</w:t>
      </w:r>
    </w:p>
    <w:p>
      <w:pPr>
        <w:spacing w:after="0"/>
        <w:ind w:left="0"/>
        <w:jc w:val="both"/>
      </w:pPr>
      <w:r>
        <w:rPr>
          <w:rFonts w:ascii="Times New Roman"/>
          <w:b w:val="false"/>
          <w:i w:val="false"/>
          <w:color w:val="000000"/>
          <w:sz w:val="28"/>
        </w:rPr>
        <w:t>
     Негiзгi технологиялық операцияларда жұмыс iстейтiн барлық мамандықтағы жұмысшылар
</w:t>
      </w:r>
    </w:p>
    <w:p>
      <w:pPr>
        <w:spacing w:after="0"/>
        <w:ind w:left="0"/>
        <w:jc w:val="both"/>
      </w:pPr>
      <w:r>
        <w:rPr>
          <w:rFonts w:ascii="Times New Roman"/>
          <w:b w:val="false"/>
          <w:i w:val="false"/>
          <w:color w:val="000000"/>
          <w:sz w:val="28"/>
        </w:rPr>
        <w:t>
                              Регенерат өндiрiсi  
</w:t>
      </w:r>
    </w:p>
    <w:p>
      <w:pPr>
        <w:spacing w:after="0"/>
        <w:ind w:left="0"/>
        <w:jc w:val="both"/>
      </w:pPr>
      <w:r>
        <w:rPr>
          <w:rFonts w:ascii="Times New Roman"/>
          <w:b w:val="false"/>
          <w:i w:val="false"/>
          <w:color w:val="000000"/>
          <w:sz w:val="28"/>
        </w:rPr>
        <w:t>
     Негiзгi технологиялық операцияларда жұмыс iстейтiн барлық мамандықтағы жұмысшылар  
</w:t>
      </w:r>
    </w:p>
    <w:p>
      <w:pPr>
        <w:spacing w:after="0"/>
        <w:ind w:left="0"/>
        <w:jc w:val="both"/>
      </w:pPr>
      <w:r>
        <w:rPr>
          <w:rFonts w:ascii="Times New Roman"/>
          <w:b w:val="false"/>
          <w:i w:val="false"/>
          <w:color w:val="000000"/>
          <w:sz w:val="28"/>
        </w:rPr>
        <w:t>
                   Технологиялық асбест бұйымдарының өндiрiсi  
</w:t>
      </w:r>
    </w:p>
    <w:p>
      <w:pPr>
        <w:spacing w:after="0"/>
        <w:ind w:left="0"/>
        <w:jc w:val="both"/>
      </w:pPr>
      <w:r>
        <w:rPr>
          <w:rFonts w:ascii="Times New Roman"/>
          <w:b w:val="false"/>
          <w:i w:val="false"/>
          <w:color w:val="000000"/>
          <w:sz w:val="28"/>
        </w:rPr>
        <w:t>
     Негiзгi технологиялық операцияларда жұмыс iстейтiн барлық мамандықтағы жұмысшылар  
</w:t>
      </w:r>
    </w:p>
    <w:p>
      <w:pPr>
        <w:spacing w:after="0"/>
        <w:ind w:left="0"/>
        <w:jc w:val="both"/>
      </w:pPr>
      <w:r>
        <w:rPr>
          <w:rFonts w:ascii="Times New Roman"/>
          <w:b w:val="false"/>
          <w:i w:val="false"/>
          <w:color w:val="000000"/>
          <w:sz w:val="28"/>
        </w:rPr>
        <w:t>
                        10. МИКРОБИОЛОГИЯЛЫҚ ӨНДIРIС  
</w:t>
      </w:r>
    </w:p>
    <w:p>
      <w:pPr>
        <w:spacing w:after="0"/>
        <w:ind w:left="0"/>
        <w:jc w:val="both"/>
      </w:pPr>
      <w:r>
        <w:rPr>
          <w:rFonts w:ascii="Times New Roman"/>
          <w:b w:val="false"/>
          <w:i w:val="false"/>
          <w:color w:val="000000"/>
          <w:sz w:val="28"/>
        </w:rPr>
        <w:t>
                    Азыққа жатпайтын өсiмдiк шикiзатын
</w:t>
      </w:r>
      <w:r>
        <w:br/>
      </w:r>
      <w:r>
        <w:rPr>
          <w:rFonts w:ascii="Times New Roman"/>
          <w:b w:val="false"/>
          <w:i w:val="false"/>
          <w:color w:val="000000"/>
          <w:sz w:val="28"/>
        </w:rPr>
        <w:t>
                    гидролиздеу әдiсiмен қант өндiру  
</w:t>
      </w:r>
    </w:p>
    <w:p>
      <w:pPr>
        <w:spacing w:after="0"/>
        <w:ind w:left="0"/>
        <w:jc w:val="both"/>
      </w:pPr>
      <w:r>
        <w:rPr>
          <w:rFonts w:ascii="Times New Roman"/>
          <w:b w:val="false"/>
          <w:i w:val="false"/>
          <w:color w:val="000000"/>
          <w:sz w:val="28"/>
        </w:rPr>
        <w:t>
     Қайнатушы
</w:t>
      </w:r>
      <w:r>
        <w:br/>
      </w:r>
      <w:r>
        <w:rPr>
          <w:rFonts w:ascii="Times New Roman"/>
          <w:b w:val="false"/>
          <w:i w:val="false"/>
          <w:color w:val="000000"/>
          <w:sz w:val="28"/>
        </w:rPr>
        <w:t>
     Қышқылдандырушы
</w:t>
      </w:r>
      <w:r>
        <w:br/>
      </w:r>
      <w:r>
        <w:rPr>
          <w:rFonts w:ascii="Times New Roman"/>
          <w:b w:val="false"/>
          <w:i w:val="false"/>
          <w:color w:val="000000"/>
          <w:sz w:val="28"/>
        </w:rPr>
        <w:t>
     Бейтараптандырушы
</w:t>
      </w:r>
      <w:r>
        <w:br/>
      </w:r>
      <w:r>
        <w:rPr>
          <w:rFonts w:ascii="Times New Roman"/>
          <w:b w:val="false"/>
          <w:i w:val="false"/>
          <w:color w:val="000000"/>
          <w:sz w:val="28"/>
        </w:rPr>
        <w:t>
     Тұндырғыштар мен жылуалмастырғыштарда қызмет көрсетумен айналысатын қызметкер  
</w:t>
      </w:r>
    </w:p>
    <w:p>
      <w:pPr>
        <w:spacing w:after="0"/>
        <w:ind w:left="0"/>
        <w:jc w:val="both"/>
      </w:pPr>
      <w:r>
        <w:rPr>
          <w:rFonts w:ascii="Times New Roman"/>
          <w:b w:val="false"/>
          <w:i w:val="false"/>
          <w:color w:val="000000"/>
          <w:sz w:val="28"/>
        </w:rPr>
        <w:t>
                           Азық белогының өндiрiсi
</w:t>
      </w:r>
      <w:r>
        <w:br/>
      </w:r>
      <w:r>
        <w:rPr>
          <w:rFonts w:ascii="Times New Roman"/>
          <w:b w:val="false"/>
          <w:i w:val="false"/>
          <w:color w:val="000000"/>
          <w:sz w:val="28"/>
        </w:rPr>
        <w:t>
            (азық ашытқысы; витаминдiк-белок концентраттары;
</w:t>
      </w:r>
      <w:r>
        <w:br/>
      </w:r>
      <w:r>
        <w:rPr>
          <w:rFonts w:ascii="Times New Roman"/>
          <w:b w:val="false"/>
          <w:i w:val="false"/>
          <w:color w:val="000000"/>
          <w:sz w:val="28"/>
        </w:rPr>
        <w:t>
                   азық бактериялар; метанмен ашытылған
</w:t>
      </w:r>
      <w:r>
        <w:br/>
      </w:r>
      <w:r>
        <w:rPr>
          <w:rFonts w:ascii="Times New Roman"/>
          <w:b w:val="false"/>
          <w:i w:val="false"/>
          <w:color w:val="000000"/>
          <w:sz w:val="28"/>
        </w:rPr>
        <w:t>
                            белок концентраты)  
</w:t>
      </w:r>
    </w:p>
    <w:p>
      <w:pPr>
        <w:spacing w:after="0"/>
        <w:ind w:left="0"/>
        <w:jc w:val="both"/>
      </w:pPr>
      <w:r>
        <w:rPr>
          <w:rFonts w:ascii="Times New Roman"/>
          <w:b w:val="false"/>
          <w:i w:val="false"/>
          <w:color w:val="000000"/>
          <w:sz w:val="28"/>
        </w:rPr>
        <w:t>
     Қоректiк орта мен тұздардың ертiндiлерiн әзiрлеу операторы
</w:t>
      </w:r>
      <w:r>
        <w:br/>
      </w:r>
      <w:r>
        <w:rPr>
          <w:rFonts w:ascii="Times New Roman"/>
          <w:b w:val="false"/>
          <w:i w:val="false"/>
          <w:color w:val="000000"/>
          <w:sz w:val="28"/>
        </w:rPr>
        <w:t>
     Ашытқыларды витаминдендiру қондырғыларының операторы
</w:t>
      </w:r>
      <w:r>
        <w:br/>
      </w:r>
      <w:r>
        <w:rPr>
          <w:rFonts w:ascii="Times New Roman"/>
          <w:b w:val="false"/>
          <w:i w:val="false"/>
          <w:color w:val="000000"/>
          <w:sz w:val="28"/>
        </w:rPr>
        <w:t>
     Азық белогы өндiрiсiнде iстейтiн биомасса сепараторшысы
</w:t>
      </w:r>
      <w:r>
        <w:br/>
      </w:r>
      <w:r>
        <w:rPr>
          <w:rFonts w:ascii="Times New Roman"/>
          <w:b w:val="false"/>
          <w:i w:val="false"/>
          <w:color w:val="000000"/>
          <w:sz w:val="28"/>
        </w:rPr>
        <w:t>
     Азық белок өндiрiсiнде iстейтiн кептiрушi
</w:t>
      </w:r>
      <w:r>
        <w:br/>
      </w:r>
      <w:r>
        <w:rPr>
          <w:rFonts w:ascii="Times New Roman"/>
          <w:b w:val="false"/>
          <w:i w:val="false"/>
          <w:color w:val="000000"/>
          <w:sz w:val="28"/>
        </w:rPr>
        <w:t>
     Озонаторлы қондырғының операторы  
</w:t>
      </w:r>
    </w:p>
    <w:p>
      <w:pPr>
        <w:spacing w:after="0"/>
        <w:ind w:left="0"/>
        <w:jc w:val="both"/>
      </w:pPr>
      <w:r>
        <w:rPr>
          <w:rFonts w:ascii="Times New Roman"/>
          <w:b w:val="false"/>
          <w:i w:val="false"/>
          <w:color w:val="000000"/>
          <w:sz w:val="28"/>
        </w:rPr>
        <w:t>
                           Этил спиртінің өндiрiсi  
</w:t>
      </w:r>
    </w:p>
    <w:p>
      <w:pPr>
        <w:spacing w:after="0"/>
        <w:ind w:left="0"/>
        <w:jc w:val="both"/>
      </w:pPr>
      <w:r>
        <w:rPr>
          <w:rFonts w:ascii="Times New Roman"/>
          <w:b w:val="false"/>
          <w:i w:val="false"/>
          <w:color w:val="000000"/>
          <w:sz w:val="28"/>
        </w:rPr>
        <w:t>
     Қайнату ортасының аппаратшысы
</w:t>
      </w:r>
      <w:r>
        <w:br/>
      </w:r>
      <w:r>
        <w:rPr>
          <w:rFonts w:ascii="Times New Roman"/>
          <w:b w:val="false"/>
          <w:i w:val="false"/>
          <w:color w:val="000000"/>
          <w:sz w:val="28"/>
        </w:rPr>
        <w:t>
     Спирттi айыру және ректификациялау аппаратшысы  
</w:t>
      </w:r>
    </w:p>
    <w:p>
      <w:pPr>
        <w:spacing w:after="0"/>
        <w:ind w:left="0"/>
        <w:jc w:val="both"/>
      </w:pPr>
      <w:r>
        <w:rPr>
          <w:rFonts w:ascii="Times New Roman"/>
          <w:b w:val="false"/>
          <w:i w:val="false"/>
          <w:color w:val="000000"/>
          <w:sz w:val="28"/>
        </w:rPr>
        <w:t>
                Фурфурол және оның туындыларының өндiрiсi  
</w:t>
      </w:r>
    </w:p>
    <w:p>
      <w:pPr>
        <w:spacing w:after="0"/>
        <w:ind w:left="0"/>
        <w:jc w:val="both"/>
      </w:pPr>
      <w:r>
        <w:rPr>
          <w:rFonts w:ascii="Times New Roman"/>
          <w:b w:val="false"/>
          <w:i w:val="false"/>
          <w:color w:val="000000"/>
          <w:sz w:val="28"/>
        </w:rPr>
        <w:t>
     Фурфурол; тетрагидрофуран; тетрагидрофурилды және фурилды спирт; синтетикалық шайырлар; лактар; фурфурол негiзiндегi пластмассалар және полимерлiк материалдар өндiрiстерiнiң негiзгi технологиялық операцияларда айналысатын барлық мамандықтағы жұмыскерлер  
</w:t>
      </w:r>
    </w:p>
    <w:p>
      <w:pPr>
        <w:spacing w:after="0"/>
        <w:ind w:left="0"/>
        <w:jc w:val="both"/>
      </w:pPr>
      <w:r>
        <w:rPr>
          <w:rFonts w:ascii="Times New Roman"/>
          <w:b w:val="false"/>
          <w:i w:val="false"/>
          <w:color w:val="000000"/>
          <w:sz w:val="28"/>
        </w:rPr>
        <w:t>
                    Азық антибиотиктер, витаминдер және
</w:t>
      </w:r>
      <w:r>
        <w:br/>
      </w:r>
      <w:r>
        <w:rPr>
          <w:rFonts w:ascii="Times New Roman"/>
          <w:b w:val="false"/>
          <w:i w:val="false"/>
          <w:color w:val="000000"/>
          <w:sz w:val="28"/>
        </w:rPr>
        <w:t>
                          аминоқышқылдар өндiрiсi  
</w:t>
      </w:r>
    </w:p>
    <w:p>
      <w:pPr>
        <w:spacing w:after="0"/>
        <w:ind w:left="0"/>
        <w:jc w:val="both"/>
      </w:pPr>
      <w:r>
        <w:rPr>
          <w:rFonts w:ascii="Times New Roman"/>
          <w:b w:val="false"/>
          <w:i w:val="false"/>
          <w:color w:val="000000"/>
          <w:sz w:val="28"/>
        </w:rPr>
        <w:t>
     Микробиологиялық синтез арқылы алынатын антибиотиктер, витаминдер және аминоқышқылдар өндiрiсiнің барлық технологиялық сатыларында тiкелей айналысатын барлық мамандықтағы жұмыскерлер  
</w:t>
      </w:r>
    </w:p>
    <w:p>
      <w:pPr>
        <w:spacing w:after="0"/>
        <w:ind w:left="0"/>
        <w:jc w:val="both"/>
      </w:pPr>
      <w:r>
        <w:rPr>
          <w:rFonts w:ascii="Times New Roman"/>
          <w:b w:val="false"/>
          <w:i w:val="false"/>
          <w:color w:val="000000"/>
          <w:sz w:val="28"/>
        </w:rPr>
        <w:t>
                       Ферменттi препараттар өндiрiсi   
</w:t>
      </w:r>
    </w:p>
    <w:p>
      <w:pPr>
        <w:spacing w:after="0"/>
        <w:ind w:left="0"/>
        <w:jc w:val="both"/>
      </w:pPr>
      <w:r>
        <w:rPr>
          <w:rFonts w:ascii="Times New Roman"/>
          <w:b w:val="false"/>
          <w:i w:val="false"/>
          <w:color w:val="000000"/>
          <w:sz w:val="28"/>
        </w:rPr>
        <w:t>
     Барлық ферменттiк препараттарды терең және беткей әдiсiмен өндiрудегi тiрi микроорганизмдермен және дайын өнiмдермен тiкелей айналысатын барлық мамандықтағы жұмыскерлер  
</w:t>
      </w:r>
    </w:p>
    <w:p>
      <w:pPr>
        <w:spacing w:after="0"/>
        <w:ind w:left="0"/>
        <w:jc w:val="both"/>
      </w:pPr>
      <w:r>
        <w:rPr>
          <w:rFonts w:ascii="Times New Roman"/>
          <w:b w:val="false"/>
          <w:i w:val="false"/>
          <w:color w:val="000000"/>
          <w:sz w:val="28"/>
        </w:rPr>
        <w:t>
                Өсiмдiктердi, тыңайтқыштарды, инсектицидты
</w:t>
      </w:r>
      <w:r>
        <w:br/>
      </w:r>
      <w:r>
        <w:rPr>
          <w:rFonts w:ascii="Times New Roman"/>
          <w:b w:val="false"/>
          <w:i w:val="false"/>
          <w:color w:val="000000"/>
          <w:sz w:val="28"/>
        </w:rPr>
        <w:t>
          және басқа да бактериялық препараттардың биологиялық
</w:t>
      </w:r>
      <w:r>
        <w:br/>
      </w:r>
      <w:r>
        <w:rPr>
          <w:rFonts w:ascii="Times New Roman"/>
          <w:b w:val="false"/>
          <w:i w:val="false"/>
          <w:color w:val="000000"/>
          <w:sz w:val="28"/>
        </w:rPr>
        <w:t>
                        қорғау құралдар өндiрiсi
</w:t>
      </w:r>
    </w:p>
    <w:p>
      <w:pPr>
        <w:spacing w:after="0"/>
        <w:ind w:left="0"/>
        <w:jc w:val="both"/>
      </w:pPr>
      <w:r>
        <w:rPr>
          <w:rFonts w:ascii="Times New Roman"/>
          <w:b w:val="false"/>
          <w:i w:val="false"/>
          <w:color w:val="000000"/>
          <w:sz w:val="28"/>
        </w:rPr>
        <w:t>
     Вирустық препараттарды, дендробациллиттi, нитрагиндi, полимициндi, тиазиндi, трихоцетиндi, фитобактериомициндi, фосфорбактериндi, энтобактериндi өндiруде негiзгi технологиялық сатыларда айналысатын барлық мамандықтағы жұмыскерлер  
</w:t>
      </w:r>
    </w:p>
    <w:p>
      <w:pPr>
        <w:spacing w:after="0"/>
        <w:ind w:left="0"/>
        <w:jc w:val="both"/>
      </w:pPr>
      <w:r>
        <w:rPr>
          <w:rFonts w:ascii="Times New Roman"/>
          <w:b w:val="false"/>
          <w:i w:val="false"/>
          <w:color w:val="000000"/>
          <w:sz w:val="28"/>
        </w:rPr>
        <w:t>
                    Ксилоз, ксилит және ксилитан өндiрiсi  
</w:t>
      </w:r>
    </w:p>
    <w:p>
      <w:pPr>
        <w:spacing w:after="0"/>
        <w:ind w:left="0"/>
        <w:jc w:val="both"/>
      </w:pPr>
      <w:r>
        <w:rPr>
          <w:rFonts w:ascii="Times New Roman"/>
          <w:b w:val="false"/>
          <w:i w:val="false"/>
          <w:color w:val="000000"/>
          <w:sz w:val="28"/>
        </w:rPr>
        <w:t>
     Дегидратация аппаратшысы
</w:t>
      </w:r>
      <w:r>
        <w:br/>
      </w:r>
      <w:r>
        <w:rPr>
          <w:rFonts w:ascii="Times New Roman"/>
          <w:b w:val="false"/>
          <w:i w:val="false"/>
          <w:color w:val="000000"/>
          <w:sz w:val="28"/>
        </w:rPr>
        <w:t>
     Сүзу аппаратшысы
</w:t>
      </w:r>
      <w:r>
        <w:br/>
      </w:r>
      <w:r>
        <w:rPr>
          <w:rFonts w:ascii="Times New Roman"/>
          <w:b w:val="false"/>
          <w:i w:val="false"/>
          <w:color w:val="000000"/>
          <w:sz w:val="28"/>
        </w:rPr>
        <w:t>
     Центрифугашы-кристаллизаторшы  
</w:t>
      </w:r>
    </w:p>
    <w:p>
      <w:pPr>
        <w:spacing w:after="0"/>
        <w:ind w:left="0"/>
        <w:jc w:val="both"/>
      </w:pPr>
      <w:r>
        <w:rPr>
          <w:rFonts w:ascii="Times New Roman"/>
          <w:b w:val="false"/>
          <w:i w:val="false"/>
          <w:color w:val="000000"/>
          <w:sz w:val="28"/>
        </w:rPr>
        <w:t>
                   Ерiткiштер (ацетон, бутанол) өндiрiсi  
</w:t>
      </w:r>
    </w:p>
    <w:p>
      <w:pPr>
        <w:spacing w:after="0"/>
        <w:ind w:left="0"/>
        <w:jc w:val="both"/>
      </w:pPr>
      <w:r>
        <w:rPr>
          <w:rFonts w:ascii="Times New Roman"/>
          <w:b w:val="false"/>
          <w:i w:val="false"/>
          <w:color w:val="000000"/>
          <w:sz w:val="28"/>
        </w:rPr>
        <w:t>
     Сүзiндiнi ферментациялау аппаратшысы
</w:t>
      </w:r>
      <w:r>
        <w:br/>
      </w:r>
      <w:r>
        <w:rPr>
          <w:rFonts w:ascii="Times New Roman"/>
          <w:b w:val="false"/>
          <w:i w:val="false"/>
          <w:color w:val="000000"/>
          <w:sz w:val="28"/>
        </w:rPr>
        <w:t>
     Сүзiншi  
</w:t>
      </w:r>
    </w:p>
    <w:p>
      <w:pPr>
        <w:spacing w:after="0"/>
        <w:ind w:left="0"/>
        <w:jc w:val="both"/>
      </w:pPr>
      <w:r>
        <w:rPr>
          <w:rFonts w:ascii="Times New Roman"/>
          <w:b w:val="false"/>
          <w:i w:val="false"/>
          <w:color w:val="000000"/>
          <w:sz w:val="28"/>
        </w:rPr>
        <w:t>
                              Премикс өндiрiсi  
</w:t>
      </w:r>
    </w:p>
    <w:p>
      <w:pPr>
        <w:spacing w:after="0"/>
        <w:ind w:left="0"/>
        <w:jc w:val="both"/>
      </w:pPr>
      <w:r>
        <w:rPr>
          <w:rFonts w:ascii="Times New Roman"/>
          <w:b w:val="false"/>
          <w:i w:val="false"/>
          <w:color w:val="000000"/>
          <w:sz w:val="28"/>
        </w:rPr>
        <w:t>
     Премикс өндiрiсiнiң технологиялық операцияларында iстейтiн барлық мамандықтағы жұмысшылар  
</w:t>
      </w:r>
    </w:p>
    <w:p>
      <w:pPr>
        <w:spacing w:after="0"/>
        <w:ind w:left="0"/>
        <w:jc w:val="both"/>
      </w:pPr>
      <w:r>
        <w:rPr>
          <w:rFonts w:ascii="Times New Roman"/>
          <w:b w:val="false"/>
          <w:i w:val="false"/>
          <w:color w:val="000000"/>
          <w:sz w:val="28"/>
        </w:rPr>
        <w:t>
                 Карболандырылған лигнин, активтендiрiлген
</w:t>
      </w:r>
      <w:r>
        <w:br/>
      </w:r>
      <w:r>
        <w:rPr>
          <w:rFonts w:ascii="Times New Roman"/>
          <w:b w:val="false"/>
          <w:i w:val="false"/>
          <w:color w:val="000000"/>
          <w:sz w:val="28"/>
        </w:rPr>
        <w:t>
                        көмiр, нитролигин және оның
</w:t>
      </w:r>
      <w:r>
        <w:br/>
      </w:r>
      <w:r>
        <w:rPr>
          <w:rFonts w:ascii="Times New Roman"/>
          <w:b w:val="false"/>
          <w:i w:val="false"/>
          <w:color w:val="000000"/>
          <w:sz w:val="28"/>
        </w:rPr>
        <w:t>
                           туындыларының өндiрiсi  
</w:t>
      </w:r>
    </w:p>
    <w:p>
      <w:pPr>
        <w:spacing w:after="0"/>
        <w:ind w:left="0"/>
        <w:jc w:val="both"/>
      </w:pPr>
      <w:r>
        <w:rPr>
          <w:rFonts w:ascii="Times New Roman"/>
          <w:b w:val="false"/>
          <w:i w:val="false"/>
          <w:color w:val="000000"/>
          <w:sz w:val="28"/>
        </w:rPr>
        <w:t>
     Лигиндi қайта өңдеу өнiмдерi өндiрiсiндегi негiзгi технологиялық операцияларда iстейтiн барлық мамандықтағы жұмыскерлер  
</w:t>
      </w:r>
    </w:p>
    <w:p>
      <w:pPr>
        <w:spacing w:after="0"/>
        <w:ind w:left="0"/>
        <w:jc w:val="both"/>
      </w:pPr>
      <w:r>
        <w:rPr>
          <w:rFonts w:ascii="Times New Roman"/>
          <w:b w:val="false"/>
          <w:i w:val="false"/>
          <w:color w:val="000000"/>
          <w:sz w:val="28"/>
        </w:rPr>
        <w:t>
                     11. ДӘРІ-ДӘРМЕКТЕР, МЕДИЦИНАЛЫҚ,
</w:t>
      </w:r>
      <w:r>
        <w:br/>
      </w:r>
      <w:r>
        <w:rPr>
          <w:rFonts w:ascii="Times New Roman"/>
          <w:b w:val="false"/>
          <w:i w:val="false"/>
          <w:color w:val="000000"/>
          <w:sz w:val="28"/>
        </w:rPr>
        <w:t>
                        БАКТЕРИЯЛЫҚ ЖӘНЕ БИОЛОГИЯЛЫҚ
</w:t>
      </w:r>
      <w:r>
        <w:br/>
      </w:r>
      <w:r>
        <w:rPr>
          <w:rFonts w:ascii="Times New Roman"/>
          <w:b w:val="false"/>
          <w:i w:val="false"/>
          <w:color w:val="000000"/>
          <w:sz w:val="28"/>
        </w:rPr>
        <w:t>
                      ӨНІМДЕР МЕН МАТЕРИАЛДАР ӨНДІРІСІ  
</w:t>
      </w:r>
    </w:p>
    <w:p>
      <w:pPr>
        <w:spacing w:after="0"/>
        <w:ind w:left="0"/>
        <w:jc w:val="both"/>
      </w:pPr>
      <w:r>
        <w:rPr>
          <w:rFonts w:ascii="Times New Roman"/>
          <w:b w:val="false"/>
          <w:i w:val="false"/>
          <w:color w:val="000000"/>
          <w:sz w:val="28"/>
        </w:rPr>
        <w:t>
     Негiзгi технологиялық сатыларда iстейтiн аппаратшылар, тiс дәрігерінің материалдарын әзiрлейтiн аппаратшыдан басқа
</w:t>
      </w:r>
      <w:r>
        <w:br/>
      </w:r>
      <w:r>
        <w:rPr>
          <w:rFonts w:ascii="Times New Roman"/>
          <w:b w:val="false"/>
          <w:i w:val="false"/>
          <w:color w:val="000000"/>
          <w:sz w:val="28"/>
        </w:rPr>
        <w:t>
     Виваршы, жұқпалы аурумен ауырмаған хайуандармен айналысатыннан басқа
</w:t>
      </w:r>
      <w:r>
        <w:br/>
      </w:r>
      <w:r>
        <w:rPr>
          <w:rFonts w:ascii="Times New Roman"/>
          <w:b w:val="false"/>
          <w:i w:val="false"/>
          <w:color w:val="000000"/>
          <w:sz w:val="28"/>
        </w:rPr>
        <w:t>
     Медициналық препараттарды дозалаушы
</w:t>
      </w:r>
      <w:r>
        <w:br/>
      </w:r>
      <w:r>
        <w:rPr>
          <w:rFonts w:ascii="Times New Roman"/>
          <w:b w:val="false"/>
          <w:i w:val="false"/>
          <w:color w:val="000000"/>
          <w:sz w:val="28"/>
        </w:rPr>
        <w:t>
     Дөңгелетушi
</w:t>
      </w:r>
      <w:r>
        <w:br/>
      </w:r>
      <w:r>
        <w:rPr>
          <w:rFonts w:ascii="Times New Roman"/>
          <w:b w:val="false"/>
          <w:i w:val="false"/>
          <w:color w:val="000000"/>
          <w:sz w:val="28"/>
        </w:rPr>
        <w:t>
     Ампулаларды дәнекерлеушi
</w:t>
      </w:r>
      <w:r>
        <w:br/>
      </w:r>
      <w:r>
        <w:rPr>
          <w:rFonts w:ascii="Times New Roman"/>
          <w:b w:val="false"/>
          <w:i w:val="false"/>
          <w:color w:val="000000"/>
          <w:sz w:val="28"/>
        </w:rPr>
        <w:t>
     Кетгутты әзiрлеушi
</w:t>
      </w:r>
      <w:r>
        <w:br/>
      </w:r>
      <w:r>
        <w:rPr>
          <w:rFonts w:ascii="Times New Roman"/>
          <w:b w:val="false"/>
          <w:i w:val="false"/>
          <w:color w:val="000000"/>
          <w:sz w:val="28"/>
        </w:rPr>
        <w:t>
     Каппиляршы
</w:t>
      </w:r>
      <w:r>
        <w:br/>
      </w:r>
      <w:r>
        <w:rPr>
          <w:rFonts w:ascii="Times New Roman"/>
          <w:b w:val="false"/>
          <w:i w:val="false"/>
          <w:color w:val="000000"/>
          <w:sz w:val="28"/>
        </w:rPr>
        <w:t>
     Медициналық бұйымдарының жартылай фабрикаттарын жинақтаушы
</w:t>
      </w:r>
      <w:r>
        <w:br/>
      </w:r>
      <w:r>
        <w:rPr>
          <w:rFonts w:ascii="Times New Roman"/>
          <w:b w:val="false"/>
          <w:i w:val="false"/>
          <w:color w:val="000000"/>
          <w:sz w:val="28"/>
        </w:rPr>
        <w:t>
     Мендрендердi бекiтушi
</w:t>
      </w:r>
      <w:r>
        <w:br/>
      </w:r>
      <w:r>
        <w:rPr>
          <w:rFonts w:ascii="Times New Roman"/>
          <w:b w:val="false"/>
          <w:i w:val="false"/>
          <w:color w:val="000000"/>
          <w:sz w:val="28"/>
        </w:rPr>
        <w:t>
     Бактериялық препараттар өндiрiсiнiң лаборанты
</w:t>
      </w:r>
      <w:r>
        <w:br/>
      </w:r>
      <w:r>
        <w:rPr>
          <w:rFonts w:ascii="Times New Roman"/>
          <w:b w:val="false"/>
          <w:i w:val="false"/>
          <w:color w:val="000000"/>
          <w:sz w:val="28"/>
        </w:rPr>
        <w:t>
     Сублимациялық қондырғыларының машинисi
</w:t>
      </w:r>
      <w:r>
        <w:br/>
      </w:r>
      <w:r>
        <w:rPr>
          <w:rFonts w:ascii="Times New Roman"/>
          <w:b w:val="false"/>
          <w:i w:val="false"/>
          <w:color w:val="000000"/>
          <w:sz w:val="28"/>
        </w:rPr>
        <w:t>
     Таблеткалаушы-машинист
</w:t>
      </w:r>
      <w:r>
        <w:br/>
      </w:r>
      <w:r>
        <w:rPr>
          <w:rFonts w:ascii="Times New Roman"/>
          <w:b w:val="false"/>
          <w:i w:val="false"/>
          <w:color w:val="000000"/>
          <w:sz w:val="28"/>
        </w:rPr>
        <w:t>
     Монтаждаушы
</w:t>
      </w:r>
      <w:r>
        <w:br/>
      </w:r>
      <w:r>
        <w:rPr>
          <w:rFonts w:ascii="Times New Roman"/>
          <w:b w:val="false"/>
          <w:i w:val="false"/>
          <w:color w:val="000000"/>
          <w:sz w:val="28"/>
        </w:rPr>
        <w:t>
     Ампула толтырушы
</w:t>
      </w:r>
      <w:r>
        <w:br/>
      </w:r>
      <w:r>
        <w:rPr>
          <w:rFonts w:ascii="Times New Roman"/>
          <w:b w:val="false"/>
          <w:i w:val="false"/>
          <w:color w:val="000000"/>
          <w:sz w:val="28"/>
        </w:rPr>
        <w:t>
     Ампулалар мен шишалардағы ерiтiндiлердi сорушы
</w:t>
      </w:r>
      <w:r>
        <w:br/>
      </w:r>
      <w:r>
        <w:rPr>
          <w:rFonts w:ascii="Times New Roman"/>
          <w:b w:val="false"/>
          <w:i w:val="false"/>
          <w:color w:val="000000"/>
          <w:sz w:val="28"/>
        </w:rPr>
        <w:t>
     Балқытушы
</w:t>
      </w:r>
      <w:r>
        <w:br/>
      </w:r>
      <w:r>
        <w:rPr>
          <w:rFonts w:ascii="Times New Roman"/>
          <w:b w:val="false"/>
          <w:i w:val="false"/>
          <w:color w:val="000000"/>
          <w:sz w:val="28"/>
        </w:rPr>
        <w:t>
     Биосинтетикалық емдiк құралдар өндiрiсiнің препараторшысы
</w:t>
      </w:r>
      <w:r>
        <w:br/>
      </w:r>
      <w:r>
        <w:rPr>
          <w:rFonts w:ascii="Times New Roman"/>
          <w:b w:val="false"/>
          <w:i w:val="false"/>
          <w:color w:val="000000"/>
          <w:sz w:val="28"/>
        </w:rPr>
        <w:t>
     Шыны заттар өндiрiсiнің препараторшысы
</w:t>
      </w:r>
      <w:r>
        <w:br/>
      </w:r>
      <w:r>
        <w:rPr>
          <w:rFonts w:ascii="Times New Roman"/>
          <w:b w:val="false"/>
          <w:i w:val="false"/>
          <w:color w:val="000000"/>
          <w:sz w:val="28"/>
        </w:rPr>
        <w:t>
     Медицинада қолдануға негiзделген массалар мен қоспаларды әзiрлеушi
</w:t>
      </w:r>
      <w:r>
        <w:br/>
      </w:r>
      <w:r>
        <w:rPr>
          <w:rFonts w:ascii="Times New Roman"/>
          <w:b w:val="false"/>
          <w:i w:val="false"/>
          <w:color w:val="000000"/>
          <w:sz w:val="28"/>
        </w:rPr>
        <w:t>
     Гидроксалды жуушы
</w:t>
      </w:r>
      <w:r>
        <w:br/>
      </w:r>
      <w:r>
        <w:rPr>
          <w:rFonts w:ascii="Times New Roman"/>
          <w:b w:val="false"/>
          <w:i w:val="false"/>
          <w:color w:val="000000"/>
          <w:sz w:val="28"/>
        </w:rPr>
        <w:t>
     Инъекциялық ерiтiндiлер ампулаларын тексерушi
</w:t>
      </w:r>
      <w:r>
        <w:br/>
      </w:r>
      <w:r>
        <w:rPr>
          <w:rFonts w:ascii="Times New Roman"/>
          <w:b w:val="false"/>
          <w:i w:val="false"/>
          <w:color w:val="000000"/>
          <w:sz w:val="28"/>
        </w:rPr>
        <w:t>
     Стирилдi ерiтiндiлердi құюшы
</w:t>
      </w:r>
      <w:r>
        <w:br/>
      </w:r>
      <w:r>
        <w:rPr>
          <w:rFonts w:ascii="Times New Roman"/>
          <w:b w:val="false"/>
          <w:i w:val="false"/>
          <w:color w:val="000000"/>
          <w:sz w:val="28"/>
        </w:rPr>
        <w:t>
     Вирустық тканьдарды және бактериялық массаларды ұсатушы
</w:t>
      </w:r>
      <w:r>
        <w:br/>
      </w:r>
      <w:r>
        <w:rPr>
          <w:rFonts w:ascii="Times New Roman"/>
          <w:b w:val="false"/>
          <w:i w:val="false"/>
          <w:color w:val="000000"/>
          <w:sz w:val="28"/>
        </w:rPr>
        <w:t>
     Саңырау құлақтарды өсiрушi
</w:t>
      </w:r>
      <w:r>
        <w:br/>
      </w:r>
      <w:r>
        <w:rPr>
          <w:rFonts w:ascii="Times New Roman"/>
          <w:b w:val="false"/>
          <w:i w:val="false"/>
          <w:color w:val="000000"/>
          <w:sz w:val="28"/>
        </w:rPr>
        <w:t>
     Түтiкшелер мен ампулаларды кесушi
</w:t>
      </w:r>
      <w:r>
        <w:br/>
      </w:r>
      <w:r>
        <w:rPr>
          <w:rFonts w:ascii="Times New Roman"/>
          <w:b w:val="false"/>
          <w:i w:val="false"/>
          <w:color w:val="000000"/>
          <w:sz w:val="28"/>
        </w:rPr>
        <w:t>
     Шикiзат кесушi
</w:t>
      </w:r>
      <w:r>
        <w:br/>
      </w:r>
      <w:r>
        <w:rPr>
          <w:rFonts w:ascii="Times New Roman"/>
          <w:b w:val="false"/>
          <w:i w:val="false"/>
          <w:color w:val="000000"/>
          <w:sz w:val="28"/>
        </w:rPr>
        <w:t>
     Ортаны қайнатушы (средовар)
</w:t>
      </w:r>
      <w:r>
        <w:br/>
      </w:r>
      <w:r>
        <w:rPr>
          <w:rFonts w:ascii="Times New Roman"/>
          <w:b w:val="false"/>
          <w:i w:val="false"/>
          <w:color w:val="000000"/>
          <w:sz w:val="28"/>
        </w:rPr>
        <w:t>
     Қан стабилизаторшы-дефибринировшысы
</w:t>
      </w:r>
      <w:r>
        <w:br/>
      </w:r>
      <w:r>
        <w:rPr>
          <w:rFonts w:ascii="Times New Roman"/>
          <w:b w:val="false"/>
          <w:i w:val="false"/>
          <w:color w:val="000000"/>
          <w:sz w:val="28"/>
        </w:rPr>
        <w:t>
     Препараттар мен материалдар стерилизаторшысы
</w:t>
      </w:r>
      <w:r>
        <w:br/>
      </w:r>
      <w:r>
        <w:rPr>
          <w:rFonts w:ascii="Times New Roman"/>
          <w:b w:val="false"/>
          <w:i w:val="false"/>
          <w:color w:val="000000"/>
          <w:sz w:val="28"/>
        </w:rPr>
        <w:t>
     Медициналық препараттарды, жартылай фабрикаттарды және бұйымдарды қалыптаушы
</w:t>
      </w:r>
      <w:r>
        <w:br/>
      </w:r>
      <w:r>
        <w:rPr>
          <w:rFonts w:ascii="Times New Roman"/>
          <w:b w:val="false"/>
          <w:i w:val="false"/>
          <w:color w:val="000000"/>
          <w:sz w:val="28"/>
        </w:rPr>
        <w:t>
     Кетгутты тегiстеушi
</w:t>
      </w:r>
      <w:r>
        <w:br/>
      </w:r>
      <w:r>
        <w:rPr>
          <w:rFonts w:ascii="Times New Roman"/>
          <w:b w:val="false"/>
          <w:i w:val="false"/>
          <w:color w:val="000000"/>
          <w:sz w:val="28"/>
        </w:rPr>
        <w:t>
     Шлямовшы  
</w:t>
      </w:r>
    </w:p>
    <w:p>
      <w:pPr>
        <w:spacing w:after="0"/>
        <w:ind w:left="0"/>
        <w:jc w:val="both"/>
      </w:pPr>
      <w:r>
        <w:rPr>
          <w:rFonts w:ascii="Times New Roman"/>
          <w:b w:val="false"/>
          <w:i w:val="false"/>
          <w:color w:val="000000"/>
          <w:sz w:val="28"/>
        </w:rPr>
        <w:t>
                                 Витамин өндiрiсi  
</w:t>
      </w:r>
    </w:p>
    <w:p>
      <w:pPr>
        <w:spacing w:after="0"/>
        <w:ind w:left="0"/>
        <w:jc w:val="both"/>
      </w:pPr>
      <w:r>
        <w:rPr>
          <w:rFonts w:ascii="Times New Roman"/>
          <w:b w:val="false"/>
          <w:i w:val="false"/>
          <w:color w:val="000000"/>
          <w:sz w:val="28"/>
        </w:rPr>
        <w:t>
     Негiзгi технологиялық операцияларда iстейтiн барлық мамандықтағы жұмыскерлер, драже калибровшысынан және витаминдiк шырынды сығып алушылардан басқа
</w:t>
      </w:r>
    </w:p>
    <w:p>
      <w:pPr>
        <w:spacing w:after="0"/>
        <w:ind w:left="0"/>
        <w:jc w:val="both"/>
      </w:pPr>
      <w:r>
        <w:rPr>
          <w:rFonts w:ascii="Times New Roman"/>
          <w:b w:val="false"/>
          <w:i w:val="false"/>
          <w:color w:val="000000"/>
          <w:sz w:val="28"/>
        </w:rPr>
        <w:t>
                       12. МАШИНА ЖАСАУ ЖӘНЕ МЕТАЛЛ ӨҢДЕУ  
</w:t>
      </w:r>
    </w:p>
    <w:p>
      <w:pPr>
        <w:spacing w:after="0"/>
        <w:ind w:left="0"/>
        <w:jc w:val="both"/>
      </w:pPr>
      <w:r>
        <w:rPr>
          <w:rFonts w:ascii="Times New Roman"/>
          <w:b w:val="false"/>
          <w:i w:val="false"/>
          <w:color w:val="000000"/>
          <w:sz w:val="28"/>
        </w:rPr>
        <w:t>
                             Металл құю өндiрiсi  
</w:t>
      </w:r>
    </w:p>
    <w:p>
      <w:pPr>
        <w:spacing w:after="0"/>
        <w:ind w:left="0"/>
        <w:jc w:val="both"/>
      </w:pPr>
      <w:r>
        <w:rPr>
          <w:rFonts w:ascii="Times New Roman"/>
          <w:b w:val="false"/>
          <w:i w:val="false"/>
          <w:color w:val="000000"/>
          <w:sz w:val="28"/>
        </w:rPr>
        <w:t>
     Ваграншы
</w:t>
      </w:r>
      <w:r>
        <w:br/>
      </w:r>
      <w:r>
        <w:rPr>
          <w:rFonts w:ascii="Times New Roman"/>
          <w:b w:val="false"/>
          <w:i w:val="false"/>
          <w:color w:val="000000"/>
          <w:sz w:val="28"/>
        </w:rPr>
        <w:t>
     Құймаларды соқпақтаушы
</w:t>
      </w:r>
      <w:r>
        <w:br/>
      </w:r>
      <w:r>
        <w:rPr>
          <w:rFonts w:ascii="Times New Roman"/>
          <w:b w:val="false"/>
          <w:i w:val="false"/>
          <w:color w:val="000000"/>
          <w:sz w:val="28"/>
        </w:rPr>
        <w:t>
     Гидроқұмсорғалатушы
</w:t>
      </w:r>
      <w:r>
        <w:br/>
      </w:r>
      <w:r>
        <w:rPr>
          <w:rFonts w:ascii="Times New Roman"/>
          <w:b w:val="false"/>
          <w:i w:val="false"/>
          <w:color w:val="000000"/>
          <w:sz w:val="28"/>
        </w:rPr>
        <w:t>
     Гидротазартушы
</w:t>
      </w:r>
      <w:r>
        <w:br/>
      </w:r>
      <w:r>
        <w:rPr>
          <w:rFonts w:ascii="Times New Roman"/>
          <w:b w:val="false"/>
          <w:i w:val="false"/>
          <w:color w:val="000000"/>
          <w:sz w:val="28"/>
        </w:rPr>
        <w:t>
     Пеш пен ванранкаға шихта үюшi
</w:t>
      </w:r>
      <w:r>
        <w:br/>
      </w:r>
      <w:r>
        <w:rPr>
          <w:rFonts w:ascii="Times New Roman"/>
          <w:b w:val="false"/>
          <w:i w:val="false"/>
          <w:color w:val="000000"/>
          <w:sz w:val="28"/>
        </w:rPr>
        <w:t>
     Сұйық шойынмен құйма қайнатушы
</w:t>
      </w:r>
      <w:r>
        <w:br/>
      </w:r>
      <w:r>
        <w:rPr>
          <w:rFonts w:ascii="Times New Roman"/>
          <w:b w:val="false"/>
          <w:i w:val="false"/>
          <w:color w:val="000000"/>
          <w:sz w:val="28"/>
        </w:rPr>
        <w:t>
     Металды құюшы
</w:t>
      </w:r>
      <w:r>
        <w:br/>
      </w:r>
      <w:r>
        <w:rPr>
          <w:rFonts w:ascii="Times New Roman"/>
          <w:b w:val="false"/>
          <w:i w:val="false"/>
          <w:color w:val="000000"/>
          <w:sz w:val="28"/>
        </w:rPr>
        <w:t>
     Қорғасын-қалайы қоспаларын құюшы
</w:t>
      </w:r>
      <w:r>
        <w:br/>
      </w:r>
      <w:r>
        <w:rPr>
          <w:rFonts w:ascii="Times New Roman"/>
          <w:b w:val="false"/>
          <w:i w:val="false"/>
          <w:color w:val="000000"/>
          <w:sz w:val="28"/>
        </w:rPr>
        <w:t>
     Жер өңдеушi
</w:t>
      </w:r>
      <w:r>
        <w:br/>
      </w:r>
      <w:r>
        <w:rPr>
          <w:rFonts w:ascii="Times New Roman"/>
          <w:b w:val="false"/>
          <w:i w:val="false"/>
          <w:color w:val="000000"/>
          <w:sz w:val="28"/>
        </w:rPr>
        <w:t>
     Вакуумдық және орталықтан тепкiш вакуумдық және орталықтан тепкiш құймаларды құюшы
</w:t>
      </w:r>
      <w:r>
        <w:br/>
      </w:r>
      <w:r>
        <w:rPr>
          <w:rFonts w:ascii="Times New Roman"/>
          <w:b w:val="false"/>
          <w:i w:val="false"/>
          <w:color w:val="000000"/>
          <w:sz w:val="28"/>
        </w:rPr>
        <w:t>
     Металл мен қоспаларды құюшы
</w:t>
      </w:r>
      <w:r>
        <w:br/>
      </w:r>
      <w:r>
        <w:rPr>
          <w:rFonts w:ascii="Times New Roman"/>
          <w:b w:val="false"/>
          <w:i w:val="false"/>
          <w:color w:val="000000"/>
          <w:sz w:val="28"/>
        </w:rPr>
        <w:t>
     Бағытталған кристалдандыру әдiсiмен құюшы
</w:t>
      </w:r>
      <w:r>
        <w:br/>
      </w:r>
      <w:r>
        <w:rPr>
          <w:rFonts w:ascii="Times New Roman"/>
          <w:b w:val="false"/>
          <w:i w:val="false"/>
          <w:color w:val="000000"/>
          <w:sz w:val="28"/>
        </w:rPr>
        <w:t>
     Қысыммен құю машина құюшысы
</w:t>
      </w:r>
      <w:r>
        <w:br/>
      </w:r>
      <w:r>
        <w:rPr>
          <w:rFonts w:ascii="Times New Roman"/>
          <w:b w:val="false"/>
          <w:i w:val="false"/>
          <w:color w:val="000000"/>
          <w:sz w:val="28"/>
        </w:rPr>
        <w:t>
     Эпоксидтi шайыр үлгiлерiнің үлгiшiсi
</w:t>
      </w:r>
      <w:r>
        <w:br/>
      </w:r>
      <w:r>
        <w:rPr>
          <w:rFonts w:ascii="Times New Roman"/>
          <w:b w:val="false"/>
          <w:i w:val="false"/>
          <w:color w:val="000000"/>
          <w:sz w:val="28"/>
        </w:rPr>
        <w:t>
     Зiмпарашы
</w:t>
      </w:r>
      <w:r>
        <w:br/>
      </w:r>
      <w:r>
        <w:rPr>
          <w:rFonts w:ascii="Times New Roman"/>
          <w:b w:val="false"/>
          <w:i w:val="false"/>
          <w:color w:val="000000"/>
          <w:sz w:val="28"/>
        </w:rPr>
        <w:t>
     Фасонды құймалар қырлаушысы
</w:t>
      </w:r>
      <w:r>
        <w:br/>
      </w:r>
      <w:r>
        <w:rPr>
          <w:rFonts w:ascii="Times New Roman"/>
          <w:b w:val="false"/>
          <w:i w:val="false"/>
          <w:color w:val="000000"/>
          <w:sz w:val="28"/>
        </w:rPr>
        <w:t>
     Вакуумды пештерде металл балқытушы
</w:t>
      </w:r>
      <w:r>
        <w:br/>
      </w:r>
      <w:r>
        <w:rPr>
          <w:rFonts w:ascii="Times New Roman"/>
          <w:b w:val="false"/>
          <w:i w:val="false"/>
          <w:color w:val="000000"/>
          <w:sz w:val="28"/>
        </w:rPr>
        <w:t>
     Металл мен қоспаларды балқытушы
</w:t>
      </w:r>
      <w:r>
        <w:br/>
      </w:r>
      <w:r>
        <w:rPr>
          <w:rFonts w:ascii="Times New Roman"/>
          <w:b w:val="false"/>
          <w:i w:val="false"/>
          <w:color w:val="000000"/>
          <w:sz w:val="28"/>
        </w:rPr>
        <w:t>
     Құймаларды сұрыптаушы
</w:t>
      </w:r>
      <w:r>
        <w:br/>
      </w:r>
      <w:r>
        <w:rPr>
          <w:rFonts w:ascii="Times New Roman"/>
          <w:b w:val="false"/>
          <w:i w:val="false"/>
          <w:color w:val="000000"/>
          <w:sz w:val="28"/>
        </w:rPr>
        <w:t>
     Лом мен металл қалдықтарын жинаушы-сұрыптаушы
</w:t>
      </w:r>
      <w:r>
        <w:br/>
      </w:r>
      <w:r>
        <w:rPr>
          <w:rFonts w:ascii="Times New Roman"/>
          <w:b w:val="false"/>
          <w:i w:val="false"/>
          <w:color w:val="000000"/>
          <w:sz w:val="28"/>
        </w:rPr>
        <w:t>
     Фторды присадкаларды құраушы
</w:t>
      </w:r>
      <w:r>
        <w:br/>
      </w:r>
      <w:r>
        <w:rPr>
          <w:rFonts w:ascii="Times New Roman"/>
          <w:b w:val="false"/>
          <w:i w:val="false"/>
          <w:color w:val="000000"/>
          <w:sz w:val="28"/>
        </w:rPr>
        <w:t>
     Желiнi, қалыпты, қалып материалдарын кептiрушi
</w:t>
      </w:r>
      <w:r>
        <w:br/>
      </w:r>
      <w:r>
        <w:rPr>
          <w:rFonts w:ascii="Times New Roman"/>
          <w:b w:val="false"/>
          <w:i w:val="false"/>
          <w:color w:val="000000"/>
          <w:sz w:val="28"/>
        </w:rPr>
        <w:t>
     Тоннелде күйген топырақты жинаумен айналысатын құйма цехтағы жинаушы
</w:t>
      </w:r>
      <w:r>
        <w:br/>
      </w:r>
      <w:r>
        <w:rPr>
          <w:rFonts w:ascii="Times New Roman"/>
          <w:b w:val="false"/>
          <w:i w:val="false"/>
          <w:color w:val="000000"/>
          <w:sz w:val="28"/>
        </w:rPr>
        <w:t>
     Салмағы 10 келіден асатын iрi бұйымдарды қалыптаумен айналысатын қолмен қалыптау формовшысы
</w:t>
      </w:r>
      <w:r>
        <w:br/>
      </w:r>
      <w:r>
        <w:rPr>
          <w:rFonts w:ascii="Times New Roman"/>
          <w:b w:val="false"/>
          <w:i w:val="false"/>
          <w:color w:val="000000"/>
          <w:sz w:val="28"/>
        </w:rPr>
        <w:t>
     Қалыптау машинаның формовшысы
</w:t>
      </w:r>
      <w:r>
        <w:br/>
      </w:r>
      <w:r>
        <w:rPr>
          <w:rFonts w:ascii="Times New Roman"/>
          <w:b w:val="false"/>
          <w:i w:val="false"/>
          <w:color w:val="000000"/>
          <w:sz w:val="28"/>
        </w:rPr>
        <w:t>
     Сырт қалыптарының формовшысы
</w:t>
      </w:r>
      <w:r>
        <w:br/>
      </w:r>
      <w:r>
        <w:rPr>
          <w:rFonts w:ascii="Times New Roman"/>
          <w:b w:val="false"/>
          <w:i w:val="false"/>
          <w:color w:val="000000"/>
          <w:sz w:val="28"/>
        </w:rPr>
        <w:t>
     Құрғақ құм және металл үгiндiлерi жұмыстарында, галтовты барабандарда, бөлшектердi төгу машиналарда қызмет көрсетумен айналысатын металл, құйма, бұйымдар мен бөлшектердi тазалаушы
</w:t>
      </w:r>
    </w:p>
    <w:p>
      <w:pPr>
        <w:spacing w:after="0"/>
        <w:ind w:left="0"/>
        <w:jc w:val="both"/>
      </w:pPr>
      <w:r>
        <w:rPr>
          <w:rFonts w:ascii="Times New Roman"/>
          <w:b w:val="false"/>
          <w:i w:val="false"/>
          <w:color w:val="000000"/>
          <w:sz w:val="28"/>
        </w:rPr>
        <w:t>
                             Дәнекерлеу жұмыстары
</w:t>
      </w:r>
    </w:p>
    <w:p>
      <w:pPr>
        <w:spacing w:after="0"/>
        <w:ind w:left="0"/>
        <w:jc w:val="both"/>
      </w:pPr>
      <w:r>
        <w:rPr>
          <w:rFonts w:ascii="Times New Roman"/>
          <w:b w:val="false"/>
          <w:i w:val="false"/>
          <w:color w:val="000000"/>
          <w:sz w:val="28"/>
        </w:rPr>
        <w:t>
     Газбен кесушi
</w:t>
      </w:r>
      <w:r>
        <w:br/>
      </w:r>
      <w:r>
        <w:rPr>
          <w:rFonts w:ascii="Times New Roman"/>
          <w:b w:val="false"/>
          <w:i w:val="false"/>
          <w:color w:val="000000"/>
          <w:sz w:val="28"/>
        </w:rPr>
        <w:t>
     Газбен дәнекерлеушi
</w:t>
      </w:r>
      <w:r>
        <w:br/>
      </w:r>
      <w:r>
        <w:rPr>
          <w:rFonts w:ascii="Times New Roman"/>
          <w:b w:val="false"/>
          <w:i w:val="false"/>
          <w:color w:val="000000"/>
          <w:sz w:val="28"/>
        </w:rPr>
        <w:t>
     Термиттi пiсiру әдiсiнің дәнекерлеушiсi
</w:t>
      </w:r>
      <w:r>
        <w:br/>
      </w:r>
      <w:r>
        <w:rPr>
          <w:rFonts w:ascii="Times New Roman"/>
          <w:b w:val="false"/>
          <w:i w:val="false"/>
          <w:color w:val="000000"/>
          <w:sz w:val="28"/>
        </w:rPr>
        <w:t>
     Электронды-сәулелi пiсiру қондырғыларда дәнекерлеушi
</w:t>
      </w:r>
      <w:r>
        <w:br/>
      </w:r>
      <w:r>
        <w:rPr>
          <w:rFonts w:ascii="Times New Roman"/>
          <w:b w:val="false"/>
          <w:i w:val="false"/>
          <w:color w:val="000000"/>
          <w:sz w:val="28"/>
        </w:rPr>
        <w:t>
     Автоматикалық және жартылай автоматикалық машиналардағы электр дәнекерлеушi
</w:t>
      </w:r>
      <w:r>
        <w:br/>
      </w:r>
      <w:r>
        <w:rPr>
          <w:rFonts w:ascii="Times New Roman"/>
          <w:b w:val="false"/>
          <w:i w:val="false"/>
          <w:color w:val="000000"/>
          <w:sz w:val="28"/>
        </w:rPr>
        <w:t>
     Қолмен дәнекерлейтiн электр дәнекерлеушi
</w:t>
      </w:r>
      <w:r>
        <w:br/>
      </w:r>
      <w:r>
        <w:rPr>
          <w:rFonts w:ascii="Times New Roman"/>
          <w:b w:val="false"/>
          <w:i w:val="false"/>
          <w:color w:val="000000"/>
          <w:sz w:val="28"/>
        </w:rPr>
        <w:t>
     Электрмен, газбен дәнекерлеушi  
</w:t>
      </w:r>
    </w:p>
    <w:p>
      <w:pPr>
        <w:spacing w:after="0"/>
        <w:ind w:left="0"/>
        <w:jc w:val="both"/>
      </w:pPr>
      <w:r>
        <w:rPr>
          <w:rFonts w:ascii="Times New Roman"/>
          <w:b w:val="false"/>
          <w:i w:val="false"/>
          <w:color w:val="000000"/>
          <w:sz w:val="28"/>
        </w:rPr>
        <w:t>
                       Қазандық, суық штампылау, сым созу
</w:t>
      </w:r>
      <w:r>
        <w:br/>
      </w:r>
      <w:r>
        <w:rPr>
          <w:rFonts w:ascii="Times New Roman"/>
          <w:b w:val="false"/>
          <w:i w:val="false"/>
          <w:color w:val="000000"/>
          <w:sz w:val="28"/>
        </w:rPr>
        <w:t>
                              және қысу жұмыстары  
</w:t>
      </w:r>
    </w:p>
    <w:p>
      <w:pPr>
        <w:spacing w:after="0"/>
        <w:ind w:left="0"/>
        <w:jc w:val="both"/>
      </w:pPr>
      <w:r>
        <w:rPr>
          <w:rFonts w:ascii="Times New Roman"/>
          <w:b w:val="false"/>
          <w:i w:val="false"/>
          <w:color w:val="000000"/>
          <w:sz w:val="28"/>
        </w:rPr>
        <w:t>
     Металды ыстық қақтауда iстейтiн вальцовшы
</w:t>
      </w:r>
      <w:r>
        <w:br/>
      </w:r>
      <w:r>
        <w:rPr>
          <w:rFonts w:ascii="Times New Roman"/>
          <w:b w:val="false"/>
          <w:i w:val="false"/>
          <w:color w:val="000000"/>
          <w:sz w:val="28"/>
        </w:rPr>
        <w:t>
     Қорғасын сымдарын, түтiкшелердi, шыбықтарды созуда iстейтiн сым созушы
</w:t>
      </w:r>
      <w:r>
        <w:br/>
      </w:r>
      <w:r>
        <w:rPr>
          <w:rFonts w:ascii="Times New Roman"/>
          <w:b w:val="false"/>
          <w:i w:val="false"/>
          <w:color w:val="000000"/>
          <w:sz w:val="28"/>
        </w:rPr>
        <w:t>
     Қызып тұрған күйiнде қорғасын түтiкше ұштарын одан әрi жаншып қақтауда iстейтiн завальцовшы
</w:t>
      </w:r>
      <w:r>
        <w:br/>
      </w:r>
      <w:r>
        <w:rPr>
          <w:rFonts w:ascii="Times New Roman"/>
          <w:b w:val="false"/>
          <w:i w:val="false"/>
          <w:color w:val="000000"/>
          <w:sz w:val="28"/>
        </w:rPr>
        <w:t>
     Құбырларды майыстырушы
</w:t>
      </w:r>
      <w:r>
        <w:br/>
      </w:r>
      <w:r>
        <w:rPr>
          <w:rFonts w:ascii="Times New Roman"/>
          <w:b w:val="false"/>
          <w:i w:val="false"/>
          <w:color w:val="000000"/>
          <w:sz w:val="28"/>
        </w:rPr>
        <w:t>
     Қысушы
</w:t>
      </w:r>
      <w:r>
        <w:br/>
      </w:r>
      <w:r>
        <w:rPr>
          <w:rFonts w:ascii="Times New Roman"/>
          <w:b w:val="false"/>
          <w:i w:val="false"/>
          <w:color w:val="000000"/>
          <w:sz w:val="28"/>
        </w:rPr>
        <w:t>
     Қазаншы
</w:t>
      </w:r>
      <w:r>
        <w:br/>
      </w:r>
      <w:r>
        <w:rPr>
          <w:rFonts w:ascii="Times New Roman"/>
          <w:b w:val="false"/>
          <w:i w:val="false"/>
          <w:color w:val="000000"/>
          <w:sz w:val="28"/>
        </w:rPr>
        <w:t>
     Қолмен түзетушi
</w:t>
      </w:r>
      <w:r>
        <w:br/>
      </w:r>
      <w:r>
        <w:rPr>
          <w:rFonts w:ascii="Times New Roman"/>
          <w:b w:val="false"/>
          <w:i w:val="false"/>
          <w:color w:val="000000"/>
          <w:sz w:val="28"/>
        </w:rPr>
        <w:t>
     Металл бұйымдарын қолмен алып беру жұмыстарында iстейтiн қайшымен және престе металл кесушi
</w:t>
      </w:r>
      <w:r>
        <w:br/>
      </w:r>
      <w:r>
        <w:rPr>
          <w:rFonts w:ascii="Times New Roman"/>
          <w:b w:val="false"/>
          <w:i w:val="false"/>
          <w:color w:val="000000"/>
          <w:sz w:val="28"/>
        </w:rPr>
        <w:t>
     Қорғасын бөлшектерiн штампылауда iстейтiн штампылаушы
</w:t>
      </w:r>
      <w:r>
        <w:br/>
      </w:r>
      <w:r>
        <w:rPr>
          <w:rFonts w:ascii="Times New Roman"/>
          <w:b w:val="false"/>
          <w:i w:val="false"/>
          <w:color w:val="000000"/>
          <w:sz w:val="28"/>
        </w:rPr>
        <w:t>
     Жару әдiсiмен штампылаушы
</w:t>
      </w:r>
      <w:r>
        <w:br/>
      </w:r>
      <w:r>
        <w:rPr>
          <w:rFonts w:ascii="Times New Roman"/>
          <w:b w:val="false"/>
          <w:i w:val="false"/>
          <w:color w:val="000000"/>
          <w:sz w:val="28"/>
        </w:rPr>
        <w:t>
     Құлап тұратын молот штампылаушысы  
</w:t>
      </w:r>
    </w:p>
    <w:p>
      <w:pPr>
        <w:spacing w:after="0"/>
        <w:ind w:left="0"/>
        <w:jc w:val="both"/>
      </w:pPr>
      <w:r>
        <w:rPr>
          <w:rFonts w:ascii="Times New Roman"/>
          <w:b w:val="false"/>
          <w:i w:val="false"/>
          <w:color w:val="000000"/>
          <w:sz w:val="28"/>
        </w:rPr>
        <w:t>
                      Ұста-пресс және термиялық жұмыстар
</w:t>
      </w:r>
    </w:p>
    <w:p>
      <w:pPr>
        <w:spacing w:after="0"/>
        <w:ind w:left="0"/>
        <w:jc w:val="both"/>
      </w:pPr>
      <w:r>
        <w:rPr>
          <w:rFonts w:ascii="Times New Roman"/>
          <w:b w:val="false"/>
          <w:i w:val="false"/>
          <w:color w:val="000000"/>
          <w:sz w:val="28"/>
        </w:rPr>
        <w:t>
     Құрсаушы
</w:t>
      </w:r>
      <w:r>
        <w:br/>
      </w:r>
      <w:r>
        <w:rPr>
          <w:rFonts w:ascii="Times New Roman"/>
          <w:b w:val="false"/>
          <w:i w:val="false"/>
          <w:color w:val="000000"/>
          <w:sz w:val="28"/>
        </w:rPr>
        <w:t>
     Термо өңдеудегi айырушы
</w:t>
      </w:r>
      <w:r>
        <w:br/>
      </w:r>
      <w:r>
        <w:rPr>
          <w:rFonts w:ascii="Times New Roman"/>
          <w:b w:val="false"/>
          <w:i w:val="false"/>
          <w:color w:val="000000"/>
          <w:sz w:val="28"/>
        </w:rPr>
        <w:t>
     Қыздырушы (жабық түрдегi немесе суырмалы подовы жоқ электро және газ пештерiнде iстейтiннен басқа)
</w:t>
      </w:r>
      <w:r>
        <w:br/>
      </w:r>
      <w:r>
        <w:rPr>
          <w:rFonts w:ascii="Times New Roman"/>
          <w:b w:val="false"/>
          <w:i w:val="false"/>
          <w:color w:val="000000"/>
          <w:sz w:val="28"/>
        </w:rPr>
        <w:t>
     Молот пен престегi ұста
</w:t>
      </w:r>
      <w:r>
        <w:br/>
      </w:r>
      <w:r>
        <w:rPr>
          <w:rFonts w:ascii="Times New Roman"/>
          <w:b w:val="false"/>
          <w:i w:val="false"/>
          <w:color w:val="000000"/>
          <w:sz w:val="28"/>
        </w:rPr>
        <w:t>
     Қолмен соғатын ұста
</w:t>
      </w:r>
      <w:r>
        <w:br/>
      </w:r>
      <w:r>
        <w:rPr>
          <w:rFonts w:ascii="Times New Roman"/>
          <w:b w:val="false"/>
          <w:i w:val="false"/>
          <w:color w:val="000000"/>
          <w:sz w:val="28"/>
        </w:rPr>
        <w:t>
     Штампылаушы ұста
</w:t>
      </w:r>
      <w:r>
        <w:br/>
      </w:r>
      <w:r>
        <w:rPr>
          <w:rFonts w:ascii="Times New Roman"/>
          <w:b w:val="false"/>
          <w:i w:val="false"/>
          <w:color w:val="000000"/>
          <w:sz w:val="28"/>
        </w:rPr>
        <w:t>
     Ротациялық машиналардағы штампылаушы ұста
</w:t>
      </w:r>
      <w:r>
        <w:br/>
      </w:r>
      <w:r>
        <w:rPr>
          <w:rFonts w:ascii="Times New Roman"/>
          <w:b w:val="false"/>
          <w:i w:val="false"/>
          <w:color w:val="000000"/>
          <w:sz w:val="28"/>
        </w:rPr>
        <w:t>
     Қызған металды түзетумен айналысатын молоттардағы, престегi және манипулятордағы машинист
</w:t>
      </w:r>
      <w:r>
        <w:br/>
      </w:r>
      <w:r>
        <w:rPr>
          <w:rFonts w:ascii="Times New Roman"/>
          <w:b w:val="false"/>
          <w:i w:val="false"/>
          <w:color w:val="000000"/>
          <w:sz w:val="28"/>
        </w:rPr>
        <w:t>
     Металды жылытушы (пiсiрушi)
</w:t>
      </w:r>
      <w:r>
        <w:br/>
      </w:r>
      <w:r>
        <w:rPr>
          <w:rFonts w:ascii="Times New Roman"/>
          <w:b w:val="false"/>
          <w:i w:val="false"/>
          <w:color w:val="000000"/>
          <w:sz w:val="28"/>
        </w:rPr>
        <w:t>
     Құралдар мен стеллингтi пiсiрумен, кескiштердi дәнекерлеумен айналысатын дәнекерлеушi
</w:t>
      </w:r>
      <w:r>
        <w:br/>
      </w:r>
      <w:r>
        <w:rPr>
          <w:rFonts w:ascii="Times New Roman"/>
          <w:b w:val="false"/>
          <w:i w:val="false"/>
          <w:color w:val="000000"/>
          <w:sz w:val="28"/>
        </w:rPr>
        <w:t>
     Қызған металды түзетумен айналысатын машинадағы түзетушi
</w:t>
      </w:r>
      <w:r>
        <w:br/>
      </w:r>
      <w:r>
        <w:rPr>
          <w:rFonts w:ascii="Times New Roman"/>
          <w:b w:val="false"/>
          <w:i w:val="false"/>
          <w:color w:val="000000"/>
          <w:sz w:val="28"/>
        </w:rPr>
        <w:t>
     Шарлардың прокатшысы
</w:t>
      </w:r>
      <w:r>
        <w:br/>
      </w:r>
      <w:r>
        <w:rPr>
          <w:rFonts w:ascii="Times New Roman"/>
          <w:b w:val="false"/>
          <w:i w:val="false"/>
          <w:color w:val="000000"/>
          <w:sz w:val="28"/>
        </w:rPr>
        <w:t>
     Диаметрi 15 мм асатын шыбықтарды бұйралайтын (шиыратын) ыстық жұмыстарында iстейтiн пружинашы
</w:t>
      </w:r>
      <w:r>
        <w:br/>
      </w:r>
      <w:r>
        <w:rPr>
          <w:rFonts w:ascii="Times New Roman"/>
          <w:b w:val="false"/>
          <w:i w:val="false"/>
          <w:color w:val="000000"/>
          <w:sz w:val="28"/>
        </w:rPr>
        <w:t>
     Сақиналарды ыстық күйiнде аунатумен айналысатын аунатушы
</w:t>
      </w:r>
      <w:r>
        <w:br/>
      </w:r>
      <w:r>
        <w:rPr>
          <w:rFonts w:ascii="Times New Roman"/>
          <w:b w:val="false"/>
          <w:i w:val="false"/>
          <w:color w:val="000000"/>
          <w:sz w:val="28"/>
        </w:rPr>
        <w:t>
     Қызған металды өңдеудегi рессоршы
</w:t>
      </w:r>
      <w:r>
        <w:br/>
      </w:r>
      <w:r>
        <w:rPr>
          <w:rFonts w:ascii="Times New Roman"/>
          <w:b w:val="false"/>
          <w:i w:val="false"/>
          <w:color w:val="000000"/>
          <w:sz w:val="28"/>
        </w:rPr>
        <w:t>
     Көгiлдiрлеушi
</w:t>
      </w:r>
      <w:r>
        <w:br/>
      </w:r>
      <w:r>
        <w:rPr>
          <w:rFonts w:ascii="Times New Roman"/>
          <w:b w:val="false"/>
          <w:i w:val="false"/>
          <w:color w:val="000000"/>
          <w:sz w:val="28"/>
        </w:rPr>
        <w:t>
     Ваннадағы термист
</w:t>
      </w:r>
      <w:r>
        <w:br/>
      </w:r>
      <w:r>
        <w:rPr>
          <w:rFonts w:ascii="Times New Roman"/>
          <w:b w:val="false"/>
          <w:i w:val="false"/>
          <w:color w:val="000000"/>
          <w:sz w:val="28"/>
        </w:rPr>
        <w:t>
     Пештердегi термист (жабық түрдегi немесе суырмалы подовы жоқ электро және газ пештерiнде iстейтiннен басқа)
</w:t>
      </w:r>
      <w:r>
        <w:br/>
      </w:r>
      <w:r>
        <w:rPr>
          <w:rFonts w:ascii="Times New Roman"/>
          <w:b w:val="false"/>
          <w:i w:val="false"/>
          <w:color w:val="000000"/>
          <w:sz w:val="28"/>
        </w:rPr>
        <w:t>
     ТВЧ қондырғыларындағы термист
</w:t>
      </w:r>
      <w:r>
        <w:br/>
      </w:r>
      <w:r>
        <w:rPr>
          <w:rFonts w:ascii="Times New Roman"/>
          <w:b w:val="false"/>
          <w:i w:val="false"/>
          <w:color w:val="000000"/>
          <w:sz w:val="28"/>
        </w:rPr>
        <w:t>
     Цементтеушi-ораушы
</w:t>
      </w:r>
    </w:p>
    <w:p>
      <w:pPr>
        <w:spacing w:after="0"/>
        <w:ind w:left="0"/>
        <w:jc w:val="both"/>
      </w:pPr>
      <w:r>
        <w:rPr>
          <w:rFonts w:ascii="Times New Roman"/>
          <w:b w:val="false"/>
          <w:i w:val="false"/>
          <w:color w:val="000000"/>
          <w:sz w:val="28"/>
        </w:rPr>
        <w:t>
                          Металл мен басқа да материалдарды
</w:t>
      </w:r>
      <w:r>
        <w:br/>
      </w:r>
      <w:r>
        <w:rPr>
          <w:rFonts w:ascii="Times New Roman"/>
          <w:b w:val="false"/>
          <w:i w:val="false"/>
          <w:color w:val="000000"/>
          <w:sz w:val="28"/>
        </w:rPr>
        <w:t>
                                  механикалық өңдеу  
</w:t>
      </w:r>
    </w:p>
    <w:p>
      <w:pPr>
        <w:spacing w:after="0"/>
        <w:ind w:left="0"/>
        <w:jc w:val="both"/>
      </w:pPr>
      <w:r>
        <w:rPr>
          <w:rFonts w:ascii="Times New Roman"/>
          <w:b w:val="false"/>
          <w:i w:val="false"/>
          <w:color w:val="000000"/>
          <w:sz w:val="28"/>
        </w:rPr>
        <w:t>
     Хром пастасымен жұмыс iстейтiн уқалап-жетiлдiрушi
</w:t>
      </w:r>
      <w:r>
        <w:br/>
      </w:r>
      <w:r>
        <w:rPr>
          <w:rFonts w:ascii="Times New Roman"/>
          <w:b w:val="false"/>
          <w:i w:val="false"/>
          <w:color w:val="000000"/>
          <w:sz w:val="28"/>
        </w:rPr>
        <w:t>
     Абразивтi шеңберлеу құрғақ ұштаумен айналысатын ұштаушы
</w:t>
      </w:r>
      <w:r>
        <w:br/>
      </w:r>
      <w:r>
        <w:rPr>
          <w:rFonts w:ascii="Times New Roman"/>
          <w:b w:val="false"/>
          <w:i w:val="false"/>
          <w:color w:val="000000"/>
          <w:sz w:val="28"/>
        </w:rPr>
        <w:t>
     Жылтырату шеңберiн домалатушы
</w:t>
      </w:r>
      <w:r>
        <w:br/>
      </w:r>
      <w:r>
        <w:rPr>
          <w:rFonts w:ascii="Times New Roman"/>
          <w:b w:val="false"/>
          <w:i w:val="false"/>
          <w:color w:val="000000"/>
          <w:sz w:val="28"/>
        </w:rPr>
        <w:t>
     Хром пастасымен және абразивпен айналысып құрғақ әдiспен жұмыс iстейтiн жылтыратушы
</w:t>
      </w:r>
      <w:r>
        <w:br/>
      </w:r>
      <w:r>
        <w:rPr>
          <w:rFonts w:ascii="Times New Roman"/>
          <w:b w:val="false"/>
          <w:i w:val="false"/>
          <w:color w:val="000000"/>
          <w:sz w:val="28"/>
        </w:rPr>
        <w:t>
     Металды өңдеу станоктарында бұйымдарды плазмамен жылытып металл кесетiн станокшы-жұмыскерлер
</w:t>
      </w:r>
    </w:p>
    <w:p>
      <w:pPr>
        <w:spacing w:after="0"/>
        <w:ind w:left="0"/>
        <w:jc w:val="both"/>
      </w:pPr>
      <w:r>
        <w:rPr>
          <w:rFonts w:ascii="Times New Roman"/>
          <w:b w:val="false"/>
          <w:i w:val="false"/>
          <w:color w:val="000000"/>
          <w:sz w:val="28"/>
        </w:rPr>
        <w:t>
                            Металмен жалату және сырлау  
</w:t>
      </w:r>
    </w:p>
    <w:p>
      <w:pPr>
        <w:spacing w:after="0"/>
        <w:ind w:left="0"/>
        <w:jc w:val="both"/>
      </w:pPr>
      <w:r>
        <w:rPr>
          <w:rFonts w:ascii="Times New Roman"/>
          <w:b w:val="false"/>
          <w:i w:val="false"/>
          <w:color w:val="000000"/>
          <w:sz w:val="28"/>
        </w:rPr>
        <w:t>
     Алюминдеушi
</w:t>
      </w:r>
      <w:r>
        <w:br/>
      </w:r>
      <w:r>
        <w:rPr>
          <w:rFonts w:ascii="Times New Roman"/>
          <w:b w:val="false"/>
          <w:i w:val="false"/>
          <w:color w:val="000000"/>
          <w:sz w:val="28"/>
        </w:rPr>
        <w:t>
     Құйыстар мен құймаларды сiңiрумен айналысатын бакелитшi (сіңiрушi)
</w:t>
      </w:r>
      <w:r>
        <w:br/>
      </w:r>
      <w:r>
        <w:rPr>
          <w:rFonts w:ascii="Times New Roman"/>
          <w:b w:val="false"/>
          <w:i w:val="false"/>
          <w:color w:val="000000"/>
          <w:sz w:val="28"/>
        </w:rPr>
        <w:t>
     Воронилшi
</w:t>
      </w:r>
      <w:r>
        <w:br/>
      </w:r>
      <w:r>
        <w:rPr>
          <w:rFonts w:ascii="Times New Roman"/>
          <w:b w:val="false"/>
          <w:i w:val="false"/>
          <w:color w:val="000000"/>
          <w:sz w:val="28"/>
        </w:rPr>
        <w:t>
     Гальваншы
</w:t>
      </w:r>
      <w:r>
        <w:br/>
      </w:r>
      <w:r>
        <w:rPr>
          <w:rFonts w:ascii="Times New Roman"/>
          <w:b w:val="false"/>
          <w:i w:val="false"/>
          <w:color w:val="000000"/>
          <w:sz w:val="28"/>
        </w:rPr>
        <w:t>
     Ванна түзетушi
</w:t>
      </w:r>
      <w:r>
        <w:br/>
      </w:r>
      <w:r>
        <w:rPr>
          <w:rFonts w:ascii="Times New Roman"/>
          <w:b w:val="false"/>
          <w:i w:val="false"/>
          <w:color w:val="000000"/>
          <w:sz w:val="28"/>
        </w:rPr>
        <w:t>
     Құбырлар мен қаңылтырды лактеушi
</w:t>
      </w:r>
      <w:r>
        <w:br/>
      </w:r>
      <w:r>
        <w:rPr>
          <w:rFonts w:ascii="Times New Roman"/>
          <w:b w:val="false"/>
          <w:i w:val="false"/>
          <w:color w:val="000000"/>
          <w:sz w:val="28"/>
        </w:rPr>
        <w:t>
     Ыстық әдiс қалайышысы
</w:t>
      </w:r>
      <w:r>
        <w:br/>
      </w:r>
      <w:r>
        <w:rPr>
          <w:rFonts w:ascii="Times New Roman"/>
          <w:b w:val="false"/>
          <w:i w:val="false"/>
          <w:color w:val="000000"/>
          <w:sz w:val="28"/>
        </w:rPr>
        <w:t>
      Құрамында қорғасыны бар сырмен; жарқырайтын сырмен; органикалық ерiтiндi негiздегi сырмен және топырақпен; жабық органикалық бөлмелерде (кеме бөлiмдерiнде, цилиндрлер); бояуда, доктағы кемелердi қырып тазартуда; басқан тоттан, жергiлiктi окалинадан, мүктен, кемелердiң ағаш және металл сырттарын ескiрген сыр-лак қабыршықтарынан кемелер қондырмаларының металл корпустарының бетiн және корпустың су астындағы бөлiгiн тазартуда iстейтiн маляр
</w:t>
      </w:r>
      <w:r>
        <w:br/>
      </w:r>
      <w:r>
        <w:rPr>
          <w:rFonts w:ascii="Times New Roman"/>
          <w:b w:val="false"/>
          <w:i w:val="false"/>
          <w:color w:val="000000"/>
          <w:sz w:val="28"/>
        </w:rPr>
        <w:t>
      Нитросырмен, құрамында қорғасыны бар сырмен, жарқырайтын сырмен, органикалық ерiтiндi негiздегi сырмен сырланған бөлшектердi кептiрумен айналысатын металды жуушы-кептiрушi
</w:t>
      </w:r>
      <w:r>
        <w:br/>
      </w:r>
      <w:r>
        <w:rPr>
          <w:rFonts w:ascii="Times New Roman"/>
          <w:b w:val="false"/>
          <w:i w:val="false"/>
          <w:color w:val="000000"/>
          <w:sz w:val="28"/>
        </w:rPr>
        <w:t>
     Металдандырушы
</w:t>
      </w:r>
      <w:r>
        <w:br/>
      </w:r>
      <w:r>
        <w:rPr>
          <w:rFonts w:ascii="Times New Roman"/>
          <w:b w:val="false"/>
          <w:i w:val="false"/>
          <w:color w:val="000000"/>
          <w:sz w:val="28"/>
        </w:rPr>
        <w:t>
     Пластмассаны балқытушы
</w:t>
      </w:r>
      <w:r>
        <w:br/>
      </w:r>
      <w:r>
        <w:rPr>
          <w:rFonts w:ascii="Times New Roman"/>
          <w:b w:val="false"/>
          <w:i w:val="false"/>
          <w:color w:val="000000"/>
          <w:sz w:val="28"/>
        </w:rPr>
        <w:t>
     Ыстық әдiспен қорғасындандырумен айналысатын қорғасындаушы
</w:t>
      </w:r>
      <w:r>
        <w:br/>
      </w:r>
      <w:r>
        <w:rPr>
          <w:rFonts w:ascii="Times New Roman"/>
          <w:b w:val="false"/>
          <w:i w:val="false"/>
          <w:color w:val="000000"/>
          <w:sz w:val="28"/>
        </w:rPr>
        <w:t>
     Ыстық әдiспен мырыштаушы
</w:t>
      </w:r>
      <w:r>
        <w:br/>
      </w:r>
      <w:r>
        <w:rPr>
          <w:rFonts w:ascii="Times New Roman"/>
          <w:b w:val="false"/>
          <w:i w:val="false"/>
          <w:color w:val="000000"/>
          <w:sz w:val="28"/>
        </w:rPr>
        <w:t>
     Флюс пен электролиттi әзiрлеушi
</w:t>
      </w:r>
      <w:r>
        <w:br/>
      </w:r>
      <w:r>
        <w:rPr>
          <w:rFonts w:ascii="Times New Roman"/>
          <w:b w:val="false"/>
          <w:i w:val="false"/>
          <w:color w:val="000000"/>
          <w:sz w:val="28"/>
        </w:rPr>
        <w:t>
     Қорғасын қолданатын жетiлдiру операцияларында iстейтiн жұмыскерлер
</w:t>
      </w:r>
      <w:r>
        <w:br/>
      </w:r>
      <w:r>
        <w:rPr>
          <w:rFonts w:ascii="Times New Roman"/>
          <w:b w:val="false"/>
          <w:i w:val="false"/>
          <w:color w:val="000000"/>
          <w:sz w:val="28"/>
        </w:rPr>
        <w:t>
     Нитросырмен сырланған; құрамында қорғасыны бар сырмен; жарқырайтын сырмен; органикалық ерiтiндi негiзiндегi сырмен бөлшектердi өңдеумен айналысатын сыр мен лак жуушы-кетiрушi
</w:t>
      </w:r>
      <w:r>
        <w:br/>
      </w:r>
      <w:r>
        <w:rPr>
          <w:rFonts w:ascii="Times New Roman"/>
          <w:b w:val="false"/>
          <w:i w:val="false"/>
          <w:color w:val="000000"/>
          <w:sz w:val="28"/>
        </w:rPr>
        <w:t>
     Өрнекшi
</w:t>
      </w:r>
    </w:p>
    <w:p>
      <w:pPr>
        <w:spacing w:after="0"/>
        <w:ind w:left="0"/>
        <w:jc w:val="both"/>
      </w:pPr>
      <w:r>
        <w:rPr>
          <w:rFonts w:ascii="Times New Roman"/>
          <w:b w:val="false"/>
          <w:i w:val="false"/>
          <w:color w:val="000000"/>
          <w:sz w:val="28"/>
        </w:rPr>
        <w:t>
                    Слесарлық және слесарлы-жинау жұмыстар
</w:t>
      </w:r>
    </w:p>
    <w:p>
      <w:pPr>
        <w:spacing w:after="0"/>
        <w:ind w:left="0"/>
        <w:jc w:val="both"/>
      </w:pPr>
      <w:r>
        <w:rPr>
          <w:rFonts w:ascii="Times New Roman"/>
          <w:b w:val="false"/>
          <w:i w:val="false"/>
          <w:color w:val="000000"/>
          <w:sz w:val="28"/>
        </w:rPr>
        <w:t>
     Двигатель сынаушы
</w:t>
      </w:r>
      <w:r>
        <w:br/>
      </w:r>
      <w:r>
        <w:rPr>
          <w:rFonts w:ascii="Times New Roman"/>
          <w:b w:val="false"/>
          <w:i w:val="false"/>
          <w:color w:val="000000"/>
          <w:sz w:val="28"/>
        </w:rPr>
        <w:t>
     Құрамында қорғасыны бар қорытпалармен қорғасынмен жұмыс iстейтiн дәнекерлеушi
</w:t>
      </w:r>
      <w:r>
        <w:br/>
      </w:r>
      <w:r>
        <w:rPr>
          <w:rFonts w:ascii="Times New Roman"/>
          <w:b w:val="false"/>
          <w:i w:val="false"/>
          <w:color w:val="000000"/>
          <w:sz w:val="28"/>
        </w:rPr>
        <w:t>
     Бұрғылаушы-пневматик  
</w:t>
      </w:r>
    </w:p>
    <w:p>
      <w:pPr>
        <w:spacing w:after="0"/>
        <w:ind w:left="0"/>
        <w:jc w:val="both"/>
      </w:pPr>
      <w:r>
        <w:rPr>
          <w:rFonts w:ascii="Times New Roman"/>
          <w:b w:val="false"/>
          <w:i w:val="false"/>
          <w:color w:val="000000"/>
          <w:sz w:val="28"/>
        </w:rPr>
        <w:t>
                                  Эмальдау  
</w:t>
      </w:r>
    </w:p>
    <w:p>
      <w:pPr>
        <w:spacing w:after="0"/>
        <w:ind w:left="0"/>
        <w:jc w:val="both"/>
      </w:pPr>
      <w:r>
        <w:rPr>
          <w:rFonts w:ascii="Times New Roman"/>
          <w:b w:val="false"/>
          <w:i w:val="false"/>
          <w:color w:val="000000"/>
          <w:sz w:val="28"/>
        </w:rPr>
        <w:t>
     Эмаль материалының диiрменшiсi
</w:t>
      </w:r>
      <w:r>
        <w:br/>
      </w:r>
      <w:r>
        <w:rPr>
          <w:rFonts w:ascii="Times New Roman"/>
          <w:b w:val="false"/>
          <w:i w:val="false"/>
          <w:color w:val="000000"/>
          <w:sz w:val="28"/>
        </w:rPr>
        <w:t>
     Эмаль күйдiрушi
</w:t>
      </w:r>
      <w:r>
        <w:br/>
      </w:r>
      <w:r>
        <w:rPr>
          <w:rFonts w:ascii="Times New Roman"/>
          <w:b w:val="false"/>
          <w:i w:val="false"/>
          <w:color w:val="000000"/>
          <w:sz w:val="28"/>
        </w:rPr>
        <w:t>
     Эмальдалған бұйымдарды (значоктардан басқасын) қырлаушы-тазалаушы
</w:t>
      </w:r>
      <w:r>
        <w:br/>
      </w:r>
      <w:r>
        <w:rPr>
          <w:rFonts w:ascii="Times New Roman"/>
          <w:b w:val="false"/>
          <w:i w:val="false"/>
          <w:color w:val="000000"/>
          <w:sz w:val="28"/>
        </w:rPr>
        <w:t>
     Бұйымдарды күйдiрiп алушы
</w:t>
      </w:r>
      <w:r>
        <w:br/>
      </w:r>
      <w:r>
        <w:rPr>
          <w:rFonts w:ascii="Times New Roman"/>
          <w:b w:val="false"/>
          <w:i w:val="false"/>
          <w:color w:val="000000"/>
          <w:sz w:val="28"/>
        </w:rPr>
        <w:t>
     Эмаль балқытушы
</w:t>
      </w:r>
      <w:r>
        <w:br/>
      </w:r>
      <w:r>
        <w:rPr>
          <w:rFonts w:ascii="Times New Roman"/>
          <w:b w:val="false"/>
          <w:i w:val="false"/>
          <w:color w:val="000000"/>
          <w:sz w:val="28"/>
        </w:rPr>
        <w:t>
     Қолмен iстейтiн жұмыстармен айналысатын эмаль үгiндiлерiн әзiрлеушi
</w:t>
      </w:r>
      <w:r>
        <w:br/>
      </w:r>
      <w:r>
        <w:rPr>
          <w:rFonts w:ascii="Times New Roman"/>
          <w:b w:val="false"/>
          <w:i w:val="false"/>
          <w:color w:val="000000"/>
          <w:sz w:val="28"/>
        </w:rPr>
        <w:t>
     Фриттовшы
</w:t>
      </w:r>
      <w:r>
        <w:br/>
      </w:r>
      <w:r>
        <w:rPr>
          <w:rFonts w:ascii="Times New Roman"/>
          <w:b w:val="false"/>
          <w:i w:val="false"/>
          <w:color w:val="000000"/>
          <w:sz w:val="28"/>
        </w:rPr>
        <w:t>
     Бүрiккiшпен және малып алу әдiсiмен бұйымдарды эмальмен жалататын эмальдаушы  
</w:t>
      </w:r>
    </w:p>
    <w:p>
      <w:pPr>
        <w:spacing w:after="0"/>
        <w:ind w:left="0"/>
        <w:jc w:val="both"/>
      </w:pPr>
      <w:r>
        <w:rPr>
          <w:rFonts w:ascii="Times New Roman"/>
          <w:b w:val="false"/>
          <w:i w:val="false"/>
          <w:color w:val="000000"/>
          <w:sz w:val="28"/>
        </w:rPr>
        <w:t>
                           Металды қайталама өңдеу  
</w:t>
      </w:r>
    </w:p>
    <w:p>
      <w:pPr>
        <w:spacing w:after="0"/>
        <w:ind w:left="0"/>
        <w:jc w:val="both"/>
      </w:pPr>
      <w:r>
        <w:rPr>
          <w:rFonts w:ascii="Times New Roman"/>
          <w:b w:val="false"/>
          <w:i w:val="false"/>
          <w:color w:val="000000"/>
          <w:sz w:val="28"/>
        </w:rPr>
        <w:t>
     Жұмысты қолмен iстейтiн сынықтар мен қалдықтарды бөлектейтiн копровшы
</w:t>
      </w:r>
      <w:r>
        <w:br/>
      </w:r>
      <w:r>
        <w:rPr>
          <w:rFonts w:ascii="Times New Roman"/>
          <w:b w:val="false"/>
          <w:i w:val="false"/>
          <w:color w:val="000000"/>
          <w:sz w:val="28"/>
        </w:rPr>
        <w:t>
     Металл қалдықтарын күйдiрушi
</w:t>
      </w:r>
      <w:r>
        <w:br/>
      </w:r>
      <w:r>
        <w:rPr>
          <w:rFonts w:ascii="Times New Roman"/>
          <w:b w:val="false"/>
          <w:i w:val="false"/>
          <w:color w:val="000000"/>
          <w:sz w:val="28"/>
        </w:rPr>
        <w:t>
     Қайталама өңделген қалайыны балқытушы
</w:t>
      </w:r>
      <w:r>
        <w:br/>
      </w:r>
      <w:r>
        <w:rPr>
          <w:rFonts w:ascii="Times New Roman"/>
          <w:b w:val="false"/>
          <w:i w:val="false"/>
          <w:color w:val="000000"/>
          <w:sz w:val="28"/>
        </w:rPr>
        <w:t>
     Металл сынықтары мен қалдықтарын бөлушi
</w:t>
      </w:r>
      <w:r>
        <w:br/>
      </w:r>
      <w:r>
        <w:rPr>
          <w:rFonts w:ascii="Times New Roman"/>
          <w:b w:val="false"/>
          <w:i w:val="false"/>
          <w:color w:val="000000"/>
          <w:sz w:val="28"/>
        </w:rPr>
        <w:t>
     Суық металды кесушi, гидравликалық қайшыдағыдан басқа
</w:t>
      </w:r>
      <w:r>
        <w:br/>
      </w:r>
      <w:r>
        <w:rPr>
          <w:rFonts w:ascii="Times New Roman"/>
          <w:b w:val="false"/>
          <w:i w:val="false"/>
          <w:color w:val="000000"/>
          <w:sz w:val="28"/>
        </w:rPr>
        <w:t>
     Металл күлдерiн, сынықтарын және қалдықтарын сепараторлаушы
</w:t>
      </w:r>
      <w:r>
        <w:br/>
      </w:r>
      <w:r>
        <w:rPr>
          <w:rFonts w:ascii="Times New Roman"/>
          <w:b w:val="false"/>
          <w:i w:val="false"/>
          <w:color w:val="000000"/>
          <w:sz w:val="28"/>
        </w:rPr>
        <w:t>
     Қаңылтырдан қалайыны түсiретiн электролизникшi
</w:t>
      </w:r>
      <w:r>
        <w:br/>
      </w:r>
      <w:r>
        <w:rPr>
          <w:rFonts w:ascii="Times New Roman"/>
          <w:b w:val="false"/>
          <w:i w:val="false"/>
          <w:color w:val="000000"/>
          <w:sz w:val="28"/>
        </w:rPr>
        <w:t>
     Қалайыны тазарту электролизникшi  
</w:t>
      </w:r>
    </w:p>
    <w:p>
      <w:pPr>
        <w:spacing w:after="0"/>
        <w:ind w:left="0"/>
        <w:jc w:val="both"/>
      </w:pPr>
      <w:r>
        <w:rPr>
          <w:rFonts w:ascii="Times New Roman"/>
          <w:b w:val="false"/>
          <w:i w:val="false"/>
          <w:color w:val="000000"/>
          <w:sz w:val="28"/>
        </w:rPr>
        <w:t>
                          Металл электродтар өндiрiсi  
</w:t>
      </w:r>
    </w:p>
    <w:p>
      <w:pPr>
        <w:spacing w:after="0"/>
        <w:ind w:left="0"/>
        <w:jc w:val="both"/>
      </w:pPr>
      <w:r>
        <w:rPr>
          <w:rFonts w:ascii="Times New Roman"/>
          <w:b w:val="false"/>
          <w:i w:val="false"/>
          <w:color w:val="000000"/>
          <w:sz w:val="28"/>
        </w:rPr>
        <w:t>
     Қолмен меңгерiлетiн пресс жұмыстарында iстейтiн брикеттеушi
</w:t>
      </w:r>
      <w:r>
        <w:br/>
      </w:r>
      <w:r>
        <w:rPr>
          <w:rFonts w:ascii="Times New Roman"/>
          <w:b w:val="false"/>
          <w:i w:val="false"/>
          <w:color w:val="000000"/>
          <w:sz w:val="28"/>
        </w:rPr>
        <w:t>
     Жалынды пештерде қайнатумен айналысатын кесек қайнатушы (шыны қайнатушы)
</w:t>
      </w:r>
      <w:r>
        <w:br/>
      </w:r>
      <w:r>
        <w:rPr>
          <w:rFonts w:ascii="Times New Roman"/>
          <w:b w:val="false"/>
          <w:i w:val="false"/>
          <w:color w:val="000000"/>
          <w:sz w:val="28"/>
        </w:rPr>
        <w:t>
     Пештердi артып-түсiрушi
</w:t>
      </w:r>
      <w:r>
        <w:br/>
      </w:r>
      <w:r>
        <w:rPr>
          <w:rFonts w:ascii="Times New Roman"/>
          <w:b w:val="false"/>
          <w:i w:val="false"/>
          <w:color w:val="000000"/>
          <w:sz w:val="28"/>
        </w:rPr>
        <w:t>
     Жұмысты қолмен iстейтiн электрод сылаушы
</w:t>
      </w:r>
      <w:r>
        <w:br/>
      </w:r>
      <w:r>
        <w:rPr>
          <w:rFonts w:ascii="Times New Roman"/>
          <w:b w:val="false"/>
          <w:i w:val="false"/>
          <w:color w:val="000000"/>
          <w:sz w:val="28"/>
        </w:rPr>
        <w:t>
     Пеш қыздырушы
</w:t>
      </w:r>
      <w:r>
        <w:br/>
      </w:r>
      <w:r>
        <w:rPr>
          <w:rFonts w:ascii="Times New Roman"/>
          <w:b w:val="false"/>
          <w:i w:val="false"/>
          <w:color w:val="000000"/>
          <w:sz w:val="28"/>
        </w:rPr>
        <w:t>
     Сылақты құраушы
</w:t>
      </w:r>
      <w:r>
        <w:br/>
      </w:r>
      <w:r>
        <w:rPr>
          <w:rFonts w:ascii="Times New Roman"/>
          <w:b w:val="false"/>
          <w:i w:val="false"/>
          <w:color w:val="000000"/>
          <w:sz w:val="28"/>
        </w:rPr>
        <w:t>
     Флюс және сылақ компоненттерiн кептiрушi
</w:t>
      </w:r>
      <w:r>
        <w:br/>
      </w:r>
      <w:r>
        <w:rPr>
          <w:rFonts w:ascii="Times New Roman"/>
          <w:b w:val="false"/>
          <w:i w:val="false"/>
          <w:color w:val="000000"/>
          <w:sz w:val="28"/>
        </w:rPr>
        <w:t>
     Флюсовшы
</w:t>
      </w:r>
    </w:p>
    <w:p>
      <w:pPr>
        <w:spacing w:after="0"/>
        <w:ind w:left="0"/>
        <w:jc w:val="both"/>
      </w:pPr>
      <w:r>
        <w:rPr>
          <w:rFonts w:ascii="Times New Roman"/>
          <w:b w:val="false"/>
          <w:i w:val="false"/>
          <w:color w:val="000000"/>
          <w:sz w:val="28"/>
        </w:rPr>
        <w:t>
                  Медициналық құралдар және жабдықтар өндiрiсi  
</w:t>
      </w:r>
    </w:p>
    <w:p>
      <w:pPr>
        <w:spacing w:after="0"/>
        <w:ind w:left="0"/>
        <w:jc w:val="both"/>
      </w:pPr>
      <w:r>
        <w:rPr>
          <w:rFonts w:ascii="Times New Roman"/>
          <w:b w:val="false"/>
          <w:i w:val="false"/>
          <w:color w:val="000000"/>
          <w:sz w:val="28"/>
        </w:rPr>
        <w:t>
     Сынап дозалаушы
</w:t>
      </w:r>
      <w:r>
        <w:br/>
      </w:r>
      <w:r>
        <w:rPr>
          <w:rFonts w:ascii="Times New Roman"/>
          <w:b w:val="false"/>
          <w:i w:val="false"/>
          <w:color w:val="000000"/>
          <w:sz w:val="28"/>
        </w:rPr>
        <w:t>
     Қорғасыннан жасалған бүтiн металл растрларды кесушi  
</w:t>
      </w:r>
    </w:p>
    <w:p>
      <w:pPr>
        <w:spacing w:after="0"/>
        <w:ind w:left="0"/>
        <w:jc w:val="both"/>
      </w:pPr>
      <w:r>
        <w:rPr>
          <w:rFonts w:ascii="Times New Roman"/>
          <w:b w:val="false"/>
          <w:i w:val="false"/>
          <w:color w:val="000000"/>
          <w:sz w:val="28"/>
        </w:rPr>
        <w:t>
                          Сағат өндiру және жөндеу  
</w:t>
      </w:r>
    </w:p>
    <w:p>
      <w:pPr>
        <w:spacing w:after="0"/>
        <w:ind w:left="0"/>
        <w:jc w:val="both"/>
      </w:pPr>
      <w:r>
        <w:rPr>
          <w:rFonts w:ascii="Times New Roman"/>
          <w:b w:val="false"/>
          <w:i w:val="false"/>
          <w:color w:val="000000"/>
          <w:sz w:val="28"/>
        </w:rPr>
        <w:t>
     Нитросырды қолданып бүрiккiшпен жұмыс iстейтiн сағат бөлшектерiн лактаушы
</w:t>
      </w:r>
      <w:r>
        <w:br/>
      </w:r>
      <w:r>
        <w:rPr>
          <w:rFonts w:ascii="Times New Roman"/>
          <w:b w:val="false"/>
          <w:i w:val="false"/>
          <w:color w:val="000000"/>
          <w:sz w:val="28"/>
        </w:rPr>
        <w:t>
     Жарқырайтын сырмен сурет салушы
</w:t>
      </w:r>
      <w:r>
        <w:br/>
      </w:r>
      <w:r>
        <w:rPr>
          <w:rFonts w:ascii="Times New Roman"/>
          <w:b w:val="false"/>
          <w:i w:val="false"/>
          <w:color w:val="000000"/>
          <w:sz w:val="28"/>
        </w:rPr>
        <w:t>
     Фольга өрнекшiсi  
</w:t>
      </w:r>
    </w:p>
    <w:p>
      <w:pPr>
        <w:spacing w:after="0"/>
        <w:ind w:left="0"/>
        <w:jc w:val="both"/>
      </w:pPr>
      <w:r>
        <w:rPr>
          <w:rFonts w:ascii="Times New Roman"/>
          <w:b w:val="false"/>
          <w:i w:val="false"/>
          <w:color w:val="000000"/>
          <w:sz w:val="28"/>
        </w:rPr>
        <w:t>
              Металдан жасалатын арқан, тор, пружина, щетка
</w:t>
      </w:r>
      <w:r>
        <w:br/>
      </w:r>
      <w:r>
        <w:rPr>
          <w:rFonts w:ascii="Times New Roman"/>
          <w:b w:val="false"/>
          <w:i w:val="false"/>
          <w:color w:val="000000"/>
          <w:sz w:val="28"/>
        </w:rPr>
        <w:t>
                           және шынжыр өндірісі  
</w:t>
      </w:r>
    </w:p>
    <w:p>
      <w:pPr>
        <w:spacing w:after="0"/>
        <w:ind w:left="0"/>
        <w:jc w:val="both"/>
      </w:pPr>
      <w:r>
        <w:rPr>
          <w:rFonts w:ascii="Times New Roman"/>
          <w:b w:val="false"/>
          <w:i w:val="false"/>
          <w:color w:val="000000"/>
          <w:sz w:val="28"/>
        </w:rPr>
        <w:t>
     Сым созушы
</w:t>
      </w:r>
      <w:r>
        <w:br/>
      </w:r>
      <w:r>
        <w:rPr>
          <w:rFonts w:ascii="Times New Roman"/>
          <w:b w:val="false"/>
          <w:i w:val="false"/>
          <w:color w:val="000000"/>
          <w:sz w:val="28"/>
        </w:rPr>
        <w:t>
     Металдан жасалған арқан мен шынжырды сынаушы
</w:t>
      </w:r>
      <w:r>
        <w:br/>
      </w:r>
      <w:r>
        <w:rPr>
          <w:rFonts w:ascii="Times New Roman"/>
          <w:b w:val="false"/>
          <w:i w:val="false"/>
          <w:color w:val="000000"/>
          <w:sz w:val="28"/>
        </w:rPr>
        <w:t>
     Арқаншы
</w:t>
      </w:r>
      <w:r>
        <w:br/>
      </w:r>
      <w:r>
        <w:rPr>
          <w:rFonts w:ascii="Times New Roman"/>
          <w:b w:val="false"/>
          <w:i w:val="false"/>
          <w:color w:val="000000"/>
          <w:sz w:val="28"/>
        </w:rPr>
        <w:t>
     Сымнан арқау ораушы
</w:t>
      </w:r>
      <w:r>
        <w:br/>
      </w:r>
      <w:r>
        <w:rPr>
          <w:rFonts w:ascii="Times New Roman"/>
          <w:b w:val="false"/>
          <w:i w:val="false"/>
          <w:color w:val="000000"/>
          <w:sz w:val="28"/>
        </w:rPr>
        <w:t>
     Шынжыр жасаушы  
</w:t>
      </w:r>
    </w:p>
    <w:p>
      <w:pPr>
        <w:spacing w:after="0"/>
        <w:ind w:left="0"/>
        <w:jc w:val="both"/>
      </w:pPr>
      <w:r>
        <w:rPr>
          <w:rFonts w:ascii="Times New Roman"/>
          <w:b w:val="false"/>
          <w:i w:val="false"/>
          <w:color w:val="000000"/>
          <w:sz w:val="28"/>
        </w:rPr>
        <w:t>
                      Синтетикалық алмас және алмастан
</w:t>
      </w:r>
      <w:r>
        <w:br/>
      </w:r>
      <w:r>
        <w:rPr>
          <w:rFonts w:ascii="Times New Roman"/>
          <w:b w:val="false"/>
          <w:i w:val="false"/>
          <w:color w:val="000000"/>
          <w:sz w:val="28"/>
        </w:rPr>
        <w:t>
                         жасалатын бұйымдар өндiрiсi  
</w:t>
      </w:r>
    </w:p>
    <w:p>
      <w:pPr>
        <w:spacing w:after="0"/>
        <w:ind w:left="0"/>
        <w:jc w:val="both"/>
      </w:pPr>
      <w:r>
        <w:rPr>
          <w:rFonts w:ascii="Times New Roman"/>
          <w:b w:val="false"/>
          <w:i w:val="false"/>
          <w:color w:val="000000"/>
          <w:sz w:val="28"/>
        </w:rPr>
        <w:t>
     Контейнер толтырушы
</w:t>
      </w:r>
      <w:r>
        <w:br/>
      </w:r>
      <w:r>
        <w:rPr>
          <w:rFonts w:ascii="Times New Roman"/>
          <w:b w:val="false"/>
          <w:i w:val="false"/>
          <w:color w:val="000000"/>
          <w:sz w:val="28"/>
        </w:rPr>
        <w:t>
     Аса қатты материалдарды синтездеу үшiн қондырғыларды реттеушi
</w:t>
      </w:r>
      <w:r>
        <w:br/>
      </w:r>
      <w:r>
        <w:rPr>
          <w:rFonts w:ascii="Times New Roman"/>
          <w:b w:val="false"/>
          <w:i w:val="false"/>
          <w:color w:val="000000"/>
          <w:sz w:val="28"/>
        </w:rPr>
        <w:t>
     Аса қатты материалдарды преспен бiрiктiрушi
</w:t>
      </w:r>
      <w:r>
        <w:br/>
      </w:r>
      <w:r>
        <w:rPr>
          <w:rFonts w:ascii="Times New Roman"/>
          <w:b w:val="false"/>
          <w:i w:val="false"/>
          <w:color w:val="000000"/>
          <w:sz w:val="28"/>
        </w:rPr>
        <w:t>
     Алмас құралдарды бiрiктiрушi  
</w:t>
      </w:r>
    </w:p>
    <w:p>
      <w:pPr>
        <w:spacing w:after="0"/>
        <w:ind w:left="0"/>
        <w:jc w:val="both"/>
      </w:pPr>
      <w:r>
        <w:rPr>
          <w:rFonts w:ascii="Times New Roman"/>
          <w:b w:val="false"/>
          <w:i w:val="false"/>
          <w:color w:val="000000"/>
          <w:sz w:val="28"/>
        </w:rPr>
        <w:t>
                           Абразив өндiрiсi  
</w:t>
      </w:r>
    </w:p>
    <w:p>
      <w:pPr>
        <w:spacing w:after="0"/>
        <w:ind w:left="0"/>
        <w:jc w:val="both"/>
      </w:pPr>
      <w:r>
        <w:rPr>
          <w:rFonts w:ascii="Times New Roman"/>
          <w:b w:val="false"/>
          <w:i w:val="false"/>
          <w:color w:val="000000"/>
          <w:sz w:val="28"/>
        </w:rPr>
        <w:t>
     Қырнау терiнi жасайтын аппаратшы
</w:t>
      </w:r>
      <w:r>
        <w:br/>
      </w:r>
      <w:r>
        <w:rPr>
          <w:rFonts w:ascii="Times New Roman"/>
          <w:b w:val="false"/>
          <w:i w:val="false"/>
          <w:color w:val="000000"/>
          <w:sz w:val="28"/>
        </w:rPr>
        <w:t>
     Бакелизаторшы
</w:t>
      </w:r>
      <w:r>
        <w:br/>
      </w:r>
      <w:r>
        <w:rPr>
          <w:rFonts w:ascii="Times New Roman"/>
          <w:b w:val="false"/>
          <w:i w:val="false"/>
          <w:color w:val="000000"/>
          <w:sz w:val="28"/>
        </w:rPr>
        <w:t>
     Абразивтi бұйымдарға қорғасын құюмен айналысатын абразивтi шеңберiн құюшы-балантировшы
</w:t>
      </w:r>
      <w:r>
        <w:br/>
      </w:r>
      <w:r>
        <w:rPr>
          <w:rFonts w:ascii="Times New Roman"/>
          <w:b w:val="false"/>
          <w:i w:val="false"/>
          <w:color w:val="000000"/>
          <w:sz w:val="28"/>
        </w:rPr>
        <w:t>
     Вулканиттық будадағы массаны қақтаушы (жаншып үгiтушi)
</w:t>
      </w:r>
      <w:r>
        <w:br/>
      </w:r>
      <w:r>
        <w:rPr>
          <w:rFonts w:ascii="Times New Roman"/>
          <w:b w:val="false"/>
          <w:i w:val="false"/>
          <w:color w:val="000000"/>
          <w:sz w:val="28"/>
        </w:rPr>
        <w:t>
     Вулканиттық будадағы шеңберлердi вулканизациялаушы
</w:t>
      </w:r>
      <w:r>
        <w:br/>
      </w:r>
      <w:r>
        <w:rPr>
          <w:rFonts w:ascii="Times New Roman"/>
          <w:b w:val="false"/>
          <w:i w:val="false"/>
          <w:color w:val="000000"/>
          <w:sz w:val="28"/>
        </w:rPr>
        <w:t>
     Абразивтi массаларды әзiрлеушi
</w:t>
      </w:r>
      <w:r>
        <w:br/>
      </w:r>
      <w:r>
        <w:rPr>
          <w:rFonts w:ascii="Times New Roman"/>
          <w:b w:val="false"/>
          <w:i w:val="false"/>
          <w:color w:val="000000"/>
          <w:sz w:val="28"/>
        </w:rPr>
        <w:t>
     Бакелиттi және вулканиттi массаларды әзiрлеушi
</w:t>
      </w:r>
      <w:r>
        <w:br/>
      </w:r>
      <w:r>
        <w:rPr>
          <w:rFonts w:ascii="Times New Roman"/>
          <w:b w:val="false"/>
          <w:i w:val="false"/>
          <w:color w:val="000000"/>
          <w:sz w:val="28"/>
        </w:rPr>
        <w:t>
     Қарсыласу пештерінің тиеушiсi
</w:t>
      </w:r>
      <w:r>
        <w:br/>
      </w:r>
      <w:r>
        <w:rPr>
          <w:rFonts w:ascii="Times New Roman"/>
          <w:b w:val="false"/>
          <w:i w:val="false"/>
          <w:color w:val="000000"/>
          <w:sz w:val="28"/>
        </w:rPr>
        <w:t>
     Кептiру пештерiнің артып-тиеушiсi
</w:t>
      </w:r>
      <w:r>
        <w:br/>
      </w:r>
      <w:r>
        <w:rPr>
          <w:rFonts w:ascii="Times New Roman"/>
          <w:b w:val="false"/>
          <w:i w:val="false"/>
          <w:color w:val="000000"/>
          <w:sz w:val="28"/>
        </w:rPr>
        <w:t>
     Мезгіл-мезгiл күйдiру пештерiне абразивтi бұйымдарды артып-тиеушi
</w:t>
      </w:r>
      <w:r>
        <w:br/>
      </w:r>
      <w:r>
        <w:rPr>
          <w:rFonts w:ascii="Times New Roman"/>
          <w:b w:val="false"/>
          <w:i w:val="false"/>
          <w:color w:val="000000"/>
          <w:sz w:val="28"/>
        </w:rPr>
        <w:t>
     Шлифдискіні кесумен айналысатын абразивтi дискілердi және өңдеу (жылтырату) бұйымдарын жасаушы
</w:t>
      </w:r>
      <w:r>
        <w:br/>
      </w:r>
      <w:r>
        <w:rPr>
          <w:rFonts w:ascii="Times New Roman"/>
          <w:b w:val="false"/>
          <w:i w:val="false"/>
          <w:color w:val="000000"/>
          <w:sz w:val="28"/>
        </w:rPr>
        <w:t>
     Электрокорундты, кремний карбидiн, бор мен абразивтi бұйымдар карбидiн өндiру цехтарында iстейтiн абразивтi материалдар мен бұйымдарды бақылаушы
</w:t>
      </w:r>
      <w:r>
        <w:br/>
      </w:r>
      <w:r>
        <w:rPr>
          <w:rFonts w:ascii="Times New Roman"/>
          <w:b w:val="false"/>
          <w:i w:val="false"/>
          <w:color w:val="000000"/>
          <w:sz w:val="28"/>
        </w:rPr>
        <w:t>
     Мезгiл-мезгiл күйдiретiн және тоннелдi пештерiне қызмет көрсетумен айналысатын күйдiрушi-кочегар
</w:t>
      </w:r>
      <w:r>
        <w:br/>
      </w:r>
      <w:r>
        <w:rPr>
          <w:rFonts w:ascii="Times New Roman"/>
          <w:b w:val="false"/>
          <w:i w:val="false"/>
          <w:color w:val="000000"/>
          <w:sz w:val="28"/>
        </w:rPr>
        <w:t>
     Подты сындырушы
</w:t>
      </w:r>
      <w:r>
        <w:br/>
      </w:r>
      <w:r>
        <w:rPr>
          <w:rFonts w:ascii="Times New Roman"/>
          <w:b w:val="false"/>
          <w:i w:val="false"/>
          <w:color w:val="000000"/>
          <w:sz w:val="28"/>
        </w:rPr>
        <w:t>
     Жабық камерада жұмыс iстейтiн абразивтi бұйымдарды үрлеушi
</w:t>
      </w:r>
      <w:r>
        <w:br/>
      </w:r>
      <w:r>
        <w:rPr>
          <w:rFonts w:ascii="Times New Roman"/>
          <w:b w:val="false"/>
          <w:i w:val="false"/>
          <w:color w:val="000000"/>
          <w:sz w:val="28"/>
        </w:rPr>
        <w:t>
     Шлиф ұнтақтары мен түйiршiктерiн байытушы
</w:t>
      </w:r>
      <w:r>
        <w:br/>
      </w:r>
      <w:r>
        <w:rPr>
          <w:rFonts w:ascii="Times New Roman"/>
          <w:b w:val="false"/>
          <w:i w:val="false"/>
          <w:color w:val="000000"/>
          <w:sz w:val="28"/>
        </w:rPr>
        <w:t>
     Пеш пен трансбордерлi қондырғыларын ажыратушы
</w:t>
      </w:r>
      <w:r>
        <w:br/>
      </w:r>
      <w:r>
        <w:rPr>
          <w:rFonts w:ascii="Times New Roman"/>
          <w:b w:val="false"/>
          <w:i w:val="false"/>
          <w:color w:val="000000"/>
          <w:sz w:val="28"/>
        </w:rPr>
        <w:t>
     Абразивтi материалдарды балқытушы
</w:t>
      </w:r>
      <w:r>
        <w:br/>
      </w:r>
      <w:r>
        <w:rPr>
          <w:rFonts w:ascii="Times New Roman"/>
          <w:b w:val="false"/>
          <w:i w:val="false"/>
          <w:color w:val="000000"/>
          <w:sz w:val="28"/>
        </w:rPr>
        <w:t>
     Кремний карбидiн балқытушы
</w:t>
      </w:r>
      <w:r>
        <w:br/>
      </w:r>
      <w:r>
        <w:rPr>
          <w:rFonts w:ascii="Times New Roman"/>
          <w:b w:val="false"/>
          <w:i w:val="false"/>
          <w:color w:val="000000"/>
          <w:sz w:val="28"/>
        </w:rPr>
        <w:t>
     Подиншi
</w:t>
      </w:r>
      <w:r>
        <w:br/>
      </w:r>
      <w:r>
        <w:rPr>
          <w:rFonts w:ascii="Times New Roman"/>
          <w:b w:val="false"/>
          <w:i w:val="false"/>
          <w:color w:val="000000"/>
          <w:sz w:val="28"/>
        </w:rPr>
        <w:t>
     Абразивтi бұйымдарды қойып-тиеушi
</w:t>
      </w:r>
      <w:r>
        <w:br/>
      </w:r>
      <w:r>
        <w:rPr>
          <w:rFonts w:ascii="Times New Roman"/>
          <w:b w:val="false"/>
          <w:i w:val="false"/>
          <w:color w:val="000000"/>
          <w:sz w:val="28"/>
        </w:rPr>
        <w:t>
     Абразивтi үгiндiлердi, пасталарды және мастиктi әзiрлеушi
</w:t>
      </w:r>
      <w:r>
        <w:br/>
      </w:r>
      <w:r>
        <w:rPr>
          <w:rFonts w:ascii="Times New Roman"/>
          <w:b w:val="false"/>
          <w:i w:val="false"/>
          <w:color w:val="000000"/>
          <w:sz w:val="28"/>
        </w:rPr>
        <w:t>
     Шлиф үгiндiлерiн және түйiршiктердi қыздырушы
</w:t>
      </w:r>
      <w:r>
        <w:br/>
      </w:r>
      <w:r>
        <w:rPr>
          <w:rFonts w:ascii="Times New Roman"/>
          <w:b w:val="false"/>
          <w:i w:val="false"/>
          <w:color w:val="000000"/>
          <w:sz w:val="28"/>
        </w:rPr>
        <w:t>
     Күйдiрiлмеген шеңбер мен кесектi кесушi
</w:t>
      </w:r>
      <w:r>
        <w:br/>
      </w:r>
      <w:r>
        <w:rPr>
          <w:rFonts w:ascii="Times New Roman"/>
          <w:b w:val="false"/>
          <w:i w:val="false"/>
          <w:color w:val="000000"/>
          <w:sz w:val="28"/>
        </w:rPr>
        <w:t>
     Қарсыласу пештерiнің бөлшектеушiсi
</w:t>
      </w:r>
      <w:r>
        <w:br/>
      </w:r>
      <w:r>
        <w:rPr>
          <w:rFonts w:ascii="Times New Roman"/>
          <w:b w:val="false"/>
          <w:i w:val="false"/>
          <w:color w:val="000000"/>
          <w:sz w:val="28"/>
        </w:rPr>
        <w:t>
     Шлиф үгiндiлерi мен түйiршiктерiн себушi 
</w:t>
      </w:r>
      <w:r>
        <w:br/>
      </w:r>
      <w:r>
        <w:rPr>
          <w:rFonts w:ascii="Times New Roman"/>
          <w:b w:val="false"/>
          <w:i w:val="false"/>
          <w:color w:val="000000"/>
          <w:sz w:val="28"/>
        </w:rPr>
        <w:t>
     Абразив регенераторшысы
</w:t>
      </w:r>
      <w:r>
        <w:br/>
      </w:r>
      <w:r>
        <w:rPr>
          <w:rFonts w:ascii="Times New Roman"/>
          <w:b w:val="false"/>
          <w:i w:val="false"/>
          <w:color w:val="000000"/>
          <w:sz w:val="28"/>
        </w:rPr>
        <w:t>
     Қарсыласу пештерiндегi кесектердi сұрыптаушы
</w:t>
      </w:r>
      <w:r>
        <w:br/>
      </w:r>
      <w:r>
        <w:rPr>
          <w:rFonts w:ascii="Times New Roman"/>
          <w:b w:val="false"/>
          <w:i w:val="false"/>
          <w:color w:val="000000"/>
          <w:sz w:val="28"/>
        </w:rPr>
        <w:t>
     Абразив материалдарын сұрыптаушы
</w:t>
      </w:r>
      <w:r>
        <w:br/>
      </w:r>
      <w:r>
        <w:rPr>
          <w:rFonts w:ascii="Times New Roman"/>
          <w:b w:val="false"/>
          <w:i w:val="false"/>
          <w:color w:val="000000"/>
          <w:sz w:val="28"/>
        </w:rPr>
        <w:t>
     Шлиф терiлердi кептiрумен айналысатын абразивтi бұйымдарды кептiрушi
</w:t>
      </w:r>
      <w:r>
        <w:br/>
      </w:r>
      <w:r>
        <w:rPr>
          <w:rFonts w:ascii="Times New Roman"/>
          <w:b w:val="false"/>
          <w:i w:val="false"/>
          <w:color w:val="000000"/>
          <w:sz w:val="28"/>
        </w:rPr>
        <w:t>
     Шлиф үгiндiлерi мен түйiршiктерiн және шихта материалдарын кептiрушi
</w:t>
      </w:r>
      <w:r>
        <w:br/>
      </w:r>
      <w:r>
        <w:rPr>
          <w:rFonts w:ascii="Times New Roman"/>
          <w:b w:val="false"/>
          <w:i w:val="false"/>
          <w:color w:val="000000"/>
          <w:sz w:val="28"/>
        </w:rPr>
        <w:t>
     Абразивтi бұйымдарды өңдеудегi токарь
</w:t>
      </w:r>
      <w:r>
        <w:br/>
      </w:r>
      <w:r>
        <w:rPr>
          <w:rFonts w:ascii="Times New Roman"/>
          <w:b w:val="false"/>
          <w:i w:val="false"/>
          <w:color w:val="000000"/>
          <w:sz w:val="28"/>
        </w:rPr>
        <w:t>
     Керамикалық будадағы абразивтi бұйымдарды қалыптау
</w:t>
      </w:r>
      <w:r>
        <w:br/>
      </w:r>
      <w:r>
        <w:rPr>
          <w:rFonts w:ascii="Times New Roman"/>
          <w:b w:val="false"/>
          <w:i w:val="false"/>
          <w:color w:val="000000"/>
          <w:sz w:val="28"/>
        </w:rPr>
        <w:t>
     Бакелиттi, вулканиттi және эпоксидтi будадағы абразивтi бұйымдарды қалыптау
</w:t>
      </w:r>
      <w:r>
        <w:br/>
      </w:r>
      <w:r>
        <w:rPr>
          <w:rFonts w:ascii="Times New Roman"/>
          <w:b w:val="false"/>
          <w:i w:val="false"/>
          <w:color w:val="000000"/>
          <w:sz w:val="28"/>
        </w:rPr>
        <w:t>
     Абразивтi бұйымдарды тазартушы
</w:t>
      </w:r>
    </w:p>
    <w:p>
      <w:pPr>
        <w:spacing w:after="0"/>
        <w:ind w:left="0"/>
        <w:jc w:val="both"/>
      </w:pPr>
      <w:r>
        <w:rPr>
          <w:rFonts w:ascii="Times New Roman"/>
          <w:b w:val="false"/>
          <w:i w:val="false"/>
          <w:color w:val="000000"/>
          <w:sz w:val="28"/>
        </w:rPr>
        <w:t>
                            Қаңылтыр банке және туб өндiрiсi
</w:t>
      </w:r>
    </w:p>
    <w:p>
      <w:pPr>
        <w:spacing w:after="0"/>
        <w:ind w:left="0"/>
        <w:jc w:val="both"/>
      </w:pPr>
      <w:r>
        <w:rPr>
          <w:rFonts w:ascii="Times New Roman"/>
          <w:b w:val="false"/>
          <w:i w:val="false"/>
          <w:color w:val="000000"/>
          <w:sz w:val="28"/>
        </w:rPr>
        <w:t>
     Тубты лактаушы
</w:t>
      </w:r>
      <w:r>
        <w:br/>
      </w:r>
      <w:r>
        <w:rPr>
          <w:rFonts w:ascii="Times New Roman"/>
          <w:b w:val="false"/>
          <w:i w:val="false"/>
          <w:color w:val="000000"/>
          <w:sz w:val="28"/>
        </w:rPr>
        <w:t>
     Туб дайындамаларын өңдеушi
</w:t>
      </w:r>
      <w:r>
        <w:br/>
      </w:r>
      <w:r>
        <w:rPr>
          <w:rFonts w:ascii="Times New Roman"/>
          <w:b w:val="false"/>
          <w:i w:val="false"/>
          <w:color w:val="000000"/>
          <w:sz w:val="28"/>
        </w:rPr>
        <w:t>
     Қоюлататын ерiтiндiлер мен пасталарды әзiрлеушi
</w:t>
      </w:r>
      <w:r>
        <w:br/>
      </w:r>
      <w:r>
        <w:rPr>
          <w:rFonts w:ascii="Times New Roman"/>
          <w:b w:val="false"/>
          <w:i w:val="false"/>
          <w:color w:val="000000"/>
          <w:sz w:val="28"/>
        </w:rPr>
        <w:t>
     Қолмен сұрыптайтын қаңылтыр және бұйымдар сұрыптаушысы
</w:t>
      </w:r>
      <w:r>
        <w:br/>
      </w:r>
      <w:r>
        <w:rPr>
          <w:rFonts w:ascii="Times New Roman"/>
          <w:b w:val="false"/>
          <w:i w:val="false"/>
          <w:color w:val="000000"/>
          <w:sz w:val="28"/>
        </w:rPr>
        <w:t>
     Корпус жасайтын автомат станокшысы
</w:t>
      </w:r>
      <w:r>
        <w:br/>
      </w:r>
      <w:r>
        <w:rPr>
          <w:rFonts w:ascii="Times New Roman"/>
          <w:b w:val="false"/>
          <w:i w:val="false"/>
          <w:color w:val="000000"/>
          <w:sz w:val="28"/>
        </w:rPr>
        <w:t>
     Паста салу агрегатының станокшысы
</w:t>
      </w:r>
      <w:r>
        <w:br/>
      </w:r>
      <w:r>
        <w:rPr>
          <w:rFonts w:ascii="Times New Roman"/>
          <w:b w:val="false"/>
          <w:i w:val="false"/>
          <w:color w:val="000000"/>
          <w:sz w:val="28"/>
        </w:rPr>
        <w:t>
     Бұрыш кесетiн станокшы
</w:t>
      </w:r>
      <w:r>
        <w:br/>
      </w:r>
      <w:r>
        <w:rPr>
          <w:rFonts w:ascii="Times New Roman"/>
          <w:b w:val="false"/>
          <w:i w:val="false"/>
          <w:color w:val="000000"/>
          <w:sz w:val="28"/>
        </w:rPr>
        <w:t>
     Тазартушы
</w:t>
      </w:r>
      <w:r>
        <w:br/>
      </w:r>
      <w:r>
        <w:rPr>
          <w:rFonts w:ascii="Times New Roman"/>
          <w:b w:val="false"/>
          <w:i w:val="false"/>
          <w:color w:val="000000"/>
          <w:sz w:val="28"/>
        </w:rPr>
        <w:t>
     Қаңылтырдан қалайыны түсiретiн электролитшi  
</w:t>
      </w:r>
    </w:p>
    <w:p>
      <w:pPr>
        <w:spacing w:after="0"/>
        <w:ind w:left="0"/>
        <w:jc w:val="both"/>
      </w:pPr>
      <w:r>
        <w:rPr>
          <w:rFonts w:ascii="Times New Roman"/>
          <w:b w:val="false"/>
          <w:i w:val="false"/>
          <w:color w:val="000000"/>
          <w:sz w:val="28"/>
        </w:rPr>
        <w:t>
                       13. КЕМЕ ЖАСАУ ЖӘНЕ КЕМЕ ЖӨНДЕУ  
</w:t>
      </w:r>
    </w:p>
    <w:p>
      <w:pPr>
        <w:spacing w:after="0"/>
        <w:ind w:left="0"/>
        <w:jc w:val="both"/>
      </w:pPr>
      <w:r>
        <w:rPr>
          <w:rFonts w:ascii="Times New Roman"/>
          <w:b w:val="false"/>
          <w:i w:val="false"/>
          <w:color w:val="000000"/>
          <w:sz w:val="28"/>
        </w:rPr>
        <w:t>
     Кеме жасайтын арматурашы
</w:t>
      </w:r>
      <w:r>
        <w:br/>
      </w:r>
      <w:r>
        <w:rPr>
          <w:rFonts w:ascii="Times New Roman"/>
          <w:b w:val="false"/>
          <w:i w:val="false"/>
          <w:color w:val="000000"/>
          <w:sz w:val="28"/>
        </w:rPr>
        <w:t>
     Кеме жасайтын бетоншы
</w:t>
      </w:r>
      <w:r>
        <w:br/>
      </w:r>
      <w:r>
        <w:rPr>
          <w:rFonts w:ascii="Times New Roman"/>
          <w:b w:val="false"/>
          <w:i w:val="false"/>
          <w:color w:val="000000"/>
          <w:sz w:val="28"/>
        </w:rPr>
        <w:t>
     Кемелiк майыстырушы
</w:t>
      </w:r>
      <w:r>
        <w:br/>
      </w:r>
      <w:r>
        <w:rPr>
          <w:rFonts w:ascii="Times New Roman"/>
          <w:b w:val="false"/>
          <w:i w:val="false"/>
          <w:color w:val="000000"/>
          <w:sz w:val="28"/>
        </w:rPr>
        <w:t>
     Кемелiк айырушы
</w:t>
      </w:r>
      <w:r>
        <w:br/>
      </w:r>
      <w:r>
        <w:rPr>
          <w:rFonts w:ascii="Times New Roman"/>
          <w:b w:val="false"/>
          <w:i w:val="false"/>
          <w:color w:val="000000"/>
          <w:sz w:val="28"/>
        </w:rPr>
        <w:t>
     Кеме қазаншысы
</w:t>
      </w:r>
      <w:r>
        <w:br/>
      </w:r>
      <w:r>
        <w:rPr>
          <w:rFonts w:ascii="Times New Roman"/>
          <w:b w:val="false"/>
          <w:i w:val="false"/>
          <w:color w:val="000000"/>
          <w:sz w:val="28"/>
        </w:rPr>
        <w:t>
     Кемелiк мачташы-антеншi
</w:t>
      </w:r>
      <w:r>
        <w:br/>
      </w:r>
      <w:r>
        <w:rPr>
          <w:rFonts w:ascii="Times New Roman"/>
          <w:b w:val="false"/>
          <w:i w:val="false"/>
          <w:color w:val="000000"/>
          <w:sz w:val="28"/>
        </w:rPr>
        <w:t>
     Кеме бұйымдарын жасайтын жезшi
</w:t>
      </w:r>
      <w:r>
        <w:br/>
      </w:r>
      <w:r>
        <w:rPr>
          <w:rFonts w:ascii="Times New Roman"/>
          <w:b w:val="false"/>
          <w:i w:val="false"/>
          <w:color w:val="000000"/>
          <w:sz w:val="28"/>
        </w:rPr>
        <w:t>
     Кемелiк балтамен шабушы
</w:t>
      </w:r>
      <w:r>
        <w:br/>
      </w:r>
      <w:r>
        <w:rPr>
          <w:rFonts w:ascii="Times New Roman"/>
          <w:b w:val="false"/>
          <w:i w:val="false"/>
          <w:color w:val="000000"/>
          <w:sz w:val="28"/>
        </w:rPr>
        <w:t>
     Пневмоқұралдармен жұмыс iстейтiн ағаш кеменi құрастырушы
</w:t>
      </w:r>
      <w:r>
        <w:br/>
      </w:r>
      <w:r>
        <w:rPr>
          <w:rFonts w:ascii="Times New Roman"/>
          <w:b w:val="false"/>
          <w:i w:val="false"/>
          <w:color w:val="000000"/>
          <w:sz w:val="28"/>
        </w:rPr>
        <w:t>
     Темiрбетонды кеменi құрастырушы
</w:t>
      </w:r>
      <w:r>
        <w:br/>
      </w:r>
      <w:r>
        <w:rPr>
          <w:rFonts w:ascii="Times New Roman"/>
          <w:b w:val="false"/>
          <w:i w:val="false"/>
          <w:color w:val="000000"/>
          <w:sz w:val="28"/>
        </w:rPr>
        <w:t>
     Пластмасса кеменi құрастырушы
</w:t>
      </w:r>
      <w:r>
        <w:br/>
      </w:r>
      <w:r>
        <w:rPr>
          <w:rFonts w:ascii="Times New Roman"/>
          <w:b w:val="false"/>
          <w:i w:val="false"/>
          <w:color w:val="000000"/>
          <w:sz w:val="28"/>
        </w:rPr>
        <w:t>
     Металл кеменi құрастырушы
</w:t>
      </w:r>
      <w:r>
        <w:br/>
      </w:r>
      <w:r>
        <w:rPr>
          <w:rFonts w:ascii="Times New Roman"/>
          <w:b w:val="false"/>
          <w:i w:val="false"/>
          <w:color w:val="000000"/>
          <w:sz w:val="28"/>
        </w:rPr>
        <w:t>
     Кемелiк құрылысты аяқтайтын құрастырушы
</w:t>
      </w:r>
      <w:r>
        <w:br/>
      </w:r>
      <w:r>
        <w:rPr>
          <w:rFonts w:ascii="Times New Roman"/>
          <w:b w:val="false"/>
          <w:i w:val="false"/>
          <w:color w:val="000000"/>
          <w:sz w:val="28"/>
        </w:rPr>
        <w:t>
     Қондырғылар мен аппаратураны сынайтын слесарь-механик
</w:t>
      </w:r>
      <w:r>
        <w:br/>
      </w:r>
      <w:r>
        <w:rPr>
          <w:rFonts w:ascii="Times New Roman"/>
          <w:b w:val="false"/>
          <w:i w:val="false"/>
          <w:color w:val="000000"/>
          <w:sz w:val="28"/>
        </w:rPr>
        <w:t>
     Кеме жөндейтiн слесарь (дәнекерлеу жұмыстары мен кеменің бекiтiлген кеңiстiгiндегi жұмыстардан басқасына 17 жастан бастап ер балаларға жұмыс iстеуге рұқсат берiледi)
</w:t>
      </w:r>
      <w:r>
        <w:br/>
      </w:r>
      <w:r>
        <w:rPr>
          <w:rFonts w:ascii="Times New Roman"/>
          <w:b w:val="false"/>
          <w:i w:val="false"/>
          <w:color w:val="000000"/>
          <w:sz w:val="28"/>
        </w:rPr>
        <w:t>
     Кеме корпусын жөндеушi (дәнекерлеу жұмыстары мен кеменің бекiтiлген кеңiстiгiндегi жұмыстардан басқасына 17 жастан бастап ер балаларға жұмыс iстеуге рұқсат берiледi)
</w:t>
      </w:r>
      <w:r>
        <w:br/>
      </w:r>
      <w:r>
        <w:rPr>
          <w:rFonts w:ascii="Times New Roman"/>
          <w:b w:val="false"/>
          <w:i w:val="false"/>
          <w:color w:val="000000"/>
          <w:sz w:val="28"/>
        </w:rPr>
        <w:t>
     Кемелiк такелажшы  
</w:t>
      </w:r>
    </w:p>
    <w:p>
      <w:pPr>
        <w:spacing w:after="0"/>
        <w:ind w:left="0"/>
        <w:jc w:val="both"/>
      </w:pPr>
      <w:r>
        <w:rPr>
          <w:rFonts w:ascii="Times New Roman"/>
          <w:b w:val="false"/>
          <w:i w:val="false"/>
          <w:color w:val="000000"/>
          <w:sz w:val="28"/>
        </w:rPr>
        <w:t>
                 14. ҰШУ АППАРАТТАР, ДВИГАТЕЛЬ ЖӘНЕ ОЛАРДЫҢ
</w:t>
      </w:r>
      <w:r>
        <w:br/>
      </w:r>
      <w:r>
        <w:rPr>
          <w:rFonts w:ascii="Times New Roman"/>
          <w:b w:val="false"/>
          <w:i w:val="false"/>
          <w:color w:val="000000"/>
          <w:sz w:val="28"/>
        </w:rPr>
        <w:t>
                     ЖАБДЫҚТАРЫНЫҢ ӨНДIРIСI ЖӘНЕ ЖӨНДЕУ
</w:t>
      </w:r>
      <w:r>
        <w:br/>
      </w:r>
      <w:r>
        <w:rPr>
          <w:rFonts w:ascii="Times New Roman"/>
          <w:b w:val="false"/>
          <w:i w:val="false"/>
          <w:color w:val="000000"/>
          <w:sz w:val="28"/>
        </w:rPr>
        <w:t>
                                (Шығару)
</w:t>
      </w:r>
    </w:p>
    <w:p>
      <w:pPr>
        <w:spacing w:after="0"/>
        <w:ind w:left="0"/>
        <w:jc w:val="both"/>
      </w:pPr>
      <w:r>
        <w:rPr>
          <w:rFonts w:ascii="Times New Roman"/>
          <w:b w:val="false"/>
          <w:i w:val="false"/>
          <w:color w:val="000000"/>
          <w:sz w:val="28"/>
        </w:rPr>
        <w:t>
     Қағушы-жетiлдiрушi
</w:t>
      </w:r>
      <w:r>
        <w:br/>
      </w:r>
      <w:r>
        <w:rPr>
          <w:rFonts w:ascii="Times New Roman"/>
          <w:b w:val="false"/>
          <w:i w:val="false"/>
          <w:color w:val="000000"/>
          <w:sz w:val="28"/>
        </w:rPr>
        <w:t>
     Iшкi беттеріндегi тiгiстi герметизациялаумен айналысатын герметизаторшы
</w:t>
      </w:r>
      <w:r>
        <w:br/>
      </w:r>
      <w:r>
        <w:rPr>
          <w:rFonts w:ascii="Times New Roman"/>
          <w:b w:val="false"/>
          <w:i w:val="false"/>
          <w:color w:val="000000"/>
          <w:sz w:val="28"/>
        </w:rPr>
        <w:t>
     Сезiмтал элементтердi, агрегаттар мен құралдарды сынаушы
</w:t>
      </w:r>
      <w:r>
        <w:br/>
      </w:r>
      <w:r>
        <w:rPr>
          <w:rFonts w:ascii="Times New Roman"/>
          <w:b w:val="false"/>
          <w:i w:val="false"/>
          <w:color w:val="000000"/>
          <w:sz w:val="28"/>
        </w:rPr>
        <w:t>
     Двигатель сынаушы-механик
</w:t>
      </w:r>
      <w:r>
        <w:br/>
      </w:r>
      <w:r>
        <w:rPr>
          <w:rFonts w:ascii="Times New Roman"/>
          <w:b w:val="false"/>
          <w:i w:val="false"/>
          <w:color w:val="000000"/>
          <w:sz w:val="28"/>
        </w:rPr>
        <w:t>
     Биiктiк-компрессорлы қондырғының машинисi
</w:t>
      </w:r>
      <w:r>
        <w:br/>
      </w:r>
      <w:r>
        <w:rPr>
          <w:rFonts w:ascii="Times New Roman"/>
          <w:b w:val="false"/>
          <w:i w:val="false"/>
          <w:color w:val="000000"/>
          <w:sz w:val="28"/>
        </w:rPr>
        <w:t>
     Плазмалық шаңдандыру металлизаторы
</w:t>
      </w:r>
      <w:r>
        <w:br/>
      </w:r>
      <w:r>
        <w:rPr>
          <w:rFonts w:ascii="Times New Roman"/>
          <w:b w:val="false"/>
          <w:i w:val="false"/>
          <w:color w:val="000000"/>
          <w:sz w:val="28"/>
        </w:rPr>
        <w:t>
     Құрамында қорғасыны бар қорытпаларды дәнекерлеумен айналысатын ұшу аппараттарының арнайы жабдықтары мен радио монтаждаушысы
</w:t>
      </w:r>
      <w:r>
        <w:br/>
      </w:r>
      <w:r>
        <w:rPr>
          <w:rFonts w:ascii="Times New Roman"/>
          <w:b w:val="false"/>
          <w:i w:val="false"/>
          <w:color w:val="000000"/>
          <w:sz w:val="28"/>
        </w:rPr>
        <w:t>
     ЛИС-тың радиолакаторшы-радист
</w:t>
      </w:r>
      <w:r>
        <w:br/>
      </w:r>
      <w:r>
        <w:rPr>
          <w:rFonts w:ascii="Times New Roman"/>
          <w:b w:val="false"/>
          <w:i w:val="false"/>
          <w:color w:val="000000"/>
          <w:sz w:val="28"/>
        </w:rPr>
        <w:t>
     Тренажерлердi реттеп күйiне келтiрушi
</w:t>
      </w:r>
      <w:r>
        <w:br/>
      </w:r>
      <w:r>
        <w:rPr>
          <w:rFonts w:ascii="Times New Roman"/>
          <w:b w:val="false"/>
          <w:i w:val="false"/>
          <w:color w:val="000000"/>
          <w:sz w:val="28"/>
        </w:rPr>
        <w:t>
     Аэродинамикалық сынақ слесары
</w:t>
      </w:r>
      <w:r>
        <w:br/>
      </w:r>
      <w:r>
        <w:rPr>
          <w:rFonts w:ascii="Times New Roman"/>
          <w:b w:val="false"/>
          <w:i w:val="false"/>
          <w:color w:val="000000"/>
          <w:sz w:val="28"/>
        </w:rPr>
        <w:t>
     Сынақтаушы слесарь
</w:t>
      </w:r>
      <w:r>
        <w:br/>
      </w:r>
      <w:r>
        <w:rPr>
          <w:rFonts w:ascii="Times New Roman"/>
          <w:b w:val="false"/>
          <w:i w:val="false"/>
          <w:color w:val="000000"/>
          <w:sz w:val="28"/>
        </w:rPr>
        <w:t>
     Авиодвигатель жөндейтiн слесарь
</w:t>
      </w:r>
      <w:r>
        <w:br/>
      </w:r>
      <w:r>
        <w:rPr>
          <w:rFonts w:ascii="Times New Roman"/>
          <w:b w:val="false"/>
          <w:i w:val="false"/>
          <w:color w:val="000000"/>
          <w:sz w:val="28"/>
        </w:rPr>
        <w:t>
     Ұшу аппараттарын бөлшектеумен айналысатын ұшу аппараттарының құрастырушы слесары  
</w:t>
      </w:r>
    </w:p>
    <w:p>
      <w:pPr>
        <w:spacing w:after="0"/>
        <w:ind w:left="0"/>
        <w:jc w:val="both"/>
      </w:pPr>
      <w:r>
        <w:rPr>
          <w:rFonts w:ascii="Times New Roman"/>
          <w:b w:val="false"/>
          <w:i w:val="false"/>
          <w:color w:val="000000"/>
          <w:sz w:val="28"/>
        </w:rPr>
        <w:t>
                     15. ЭЛЕКТРОТЕХНИКАЛЫҚ ӨНДIРIС  
</w:t>
      </w:r>
    </w:p>
    <w:p>
      <w:pPr>
        <w:spacing w:after="0"/>
        <w:ind w:left="0"/>
        <w:jc w:val="both"/>
      </w:pPr>
      <w:r>
        <w:rPr>
          <w:rFonts w:ascii="Times New Roman"/>
          <w:b w:val="false"/>
          <w:i w:val="false"/>
          <w:color w:val="000000"/>
          <w:sz w:val="28"/>
        </w:rPr>
        <w:t>
             Электротехникалық өндiрiстiң құрастырушы слесарь
</w:t>
      </w:r>
      <w:r>
        <w:br/>
      </w:r>
      <w:r>
        <w:rPr>
          <w:rFonts w:ascii="Times New Roman"/>
          <w:b w:val="false"/>
          <w:i w:val="false"/>
          <w:color w:val="000000"/>
          <w:sz w:val="28"/>
        </w:rPr>
        <w:t>
                    мамандығы мен жалпы мамандықтар  
</w:t>
      </w:r>
    </w:p>
    <w:p>
      <w:pPr>
        <w:spacing w:after="0"/>
        <w:ind w:left="0"/>
        <w:jc w:val="both"/>
      </w:pPr>
      <w:r>
        <w:rPr>
          <w:rFonts w:ascii="Times New Roman"/>
          <w:b w:val="false"/>
          <w:i w:val="false"/>
          <w:color w:val="000000"/>
          <w:sz w:val="28"/>
        </w:rPr>
        <w:t>
     Электроизоляциялық лакты, шайыр мен мастиктi қайнатушы
</w:t>
      </w:r>
      <w:r>
        <w:br/>
      </w:r>
      <w:r>
        <w:rPr>
          <w:rFonts w:ascii="Times New Roman"/>
          <w:b w:val="false"/>
          <w:i w:val="false"/>
          <w:color w:val="000000"/>
          <w:sz w:val="28"/>
        </w:rPr>
        <w:t>
     Сынап тазартушы
</w:t>
      </w:r>
      <w:r>
        <w:br/>
      </w:r>
      <w:r>
        <w:rPr>
          <w:rFonts w:ascii="Times New Roman"/>
          <w:b w:val="false"/>
          <w:i w:val="false"/>
          <w:color w:val="000000"/>
          <w:sz w:val="28"/>
        </w:rPr>
        <w:t>
     Тоқ кернеуi 600 ваттан асатын жұмыстарда iстейтiн электр машиналарын, аппарат пен құралдарды сынаушы
</w:t>
      </w:r>
      <w:r>
        <w:br/>
      </w:r>
      <w:r>
        <w:rPr>
          <w:rFonts w:ascii="Times New Roman"/>
          <w:b w:val="false"/>
          <w:i w:val="false"/>
          <w:color w:val="000000"/>
          <w:sz w:val="28"/>
        </w:rPr>
        <w:t>
     Тоқ кернеуi 600 ваттан асатын жұмыстарда iстейтiн электр машиналар, аппарат пен құралдардың құралуын бақылаушы
</w:t>
      </w:r>
      <w:r>
        <w:br/>
      </w:r>
      <w:r>
        <w:rPr>
          <w:rFonts w:ascii="Times New Roman"/>
          <w:b w:val="false"/>
          <w:i w:val="false"/>
          <w:color w:val="000000"/>
          <w:sz w:val="28"/>
        </w:rPr>
        <w:t>
     Электроизоляция бұйымдар мен материалдарды лактаушы
</w:t>
      </w:r>
      <w:r>
        <w:br/>
      </w:r>
      <w:r>
        <w:rPr>
          <w:rFonts w:ascii="Times New Roman"/>
          <w:b w:val="false"/>
          <w:i w:val="false"/>
          <w:color w:val="000000"/>
          <w:sz w:val="28"/>
        </w:rPr>
        <w:t>
     Реакторларды сiңiрiп лактаушы
</w:t>
      </w:r>
      <w:r>
        <w:br/>
      </w:r>
      <w:r>
        <w:rPr>
          <w:rFonts w:ascii="Times New Roman"/>
          <w:b w:val="false"/>
          <w:i w:val="false"/>
          <w:color w:val="000000"/>
          <w:sz w:val="28"/>
        </w:rPr>
        <w:t>
     Лак ерiтушi
</w:t>
      </w:r>
      <w:r>
        <w:br/>
      </w:r>
      <w:r>
        <w:rPr>
          <w:rFonts w:ascii="Times New Roman"/>
          <w:b w:val="false"/>
          <w:i w:val="false"/>
          <w:color w:val="000000"/>
          <w:sz w:val="28"/>
        </w:rPr>
        <w:t>
     Конденсатор пакеттерiн дәнекерлеушi
</w:t>
      </w:r>
      <w:r>
        <w:br/>
      </w:r>
      <w:r>
        <w:rPr>
          <w:rFonts w:ascii="Times New Roman"/>
          <w:b w:val="false"/>
          <w:i w:val="false"/>
          <w:color w:val="000000"/>
          <w:sz w:val="28"/>
        </w:rPr>
        <w:t>
     Электротехникалық бұйымдарды сiңiрушi
</w:t>
      </w:r>
      <w:r>
        <w:br/>
      </w:r>
      <w:r>
        <w:rPr>
          <w:rFonts w:ascii="Times New Roman"/>
          <w:b w:val="false"/>
          <w:i w:val="false"/>
          <w:color w:val="000000"/>
          <w:sz w:val="28"/>
        </w:rPr>
        <w:t>
     Сынапты түзеткiш слесарь
</w:t>
      </w:r>
      <w:r>
        <w:br/>
      </w:r>
      <w:r>
        <w:rPr>
          <w:rFonts w:ascii="Times New Roman"/>
          <w:b w:val="false"/>
          <w:i w:val="false"/>
          <w:color w:val="000000"/>
          <w:sz w:val="28"/>
        </w:rPr>
        <w:t>
     Сынапты түзеткiш қалыптаушы  
</w:t>
      </w:r>
    </w:p>
    <w:p>
      <w:pPr>
        <w:spacing w:after="0"/>
        <w:ind w:left="0"/>
        <w:jc w:val="both"/>
      </w:pPr>
      <w:r>
        <w:rPr>
          <w:rFonts w:ascii="Times New Roman"/>
          <w:b w:val="false"/>
          <w:i w:val="false"/>
          <w:color w:val="000000"/>
          <w:sz w:val="28"/>
        </w:rPr>
        <w:t>
                   Изоляциялау материалдар өндiрiсi  
</w:t>
      </w:r>
    </w:p>
    <w:p>
      <w:pPr>
        <w:spacing w:after="0"/>
        <w:ind w:left="0"/>
        <w:jc w:val="both"/>
      </w:pPr>
      <w:r>
        <w:rPr>
          <w:rFonts w:ascii="Times New Roman"/>
          <w:b w:val="false"/>
          <w:i w:val="false"/>
          <w:color w:val="000000"/>
          <w:sz w:val="28"/>
        </w:rPr>
        <w:t>
     Кептiрушi-аппаратшы
</w:t>
      </w:r>
      <w:r>
        <w:br/>
      </w:r>
      <w:r>
        <w:rPr>
          <w:rFonts w:ascii="Times New Roman"/>
          <w:b w:val="false"/>
          <w:i w:val="false"/>
          <w:color w:val="000000"/>
          <w:sz w:val="28"/>
        </w:rPr>
        <w:t>
     Миканит желiмдеушi
</w:t>
      </w:r>
      <w:r>
        <w:br/>
      </w:r>
      <w:r>
        <w:rPr>
          <w:rFonts w:ascii="Times New Roman"/>
          <w:b w:val="false"/>
          <w:i w:val="false"/>
          <w:color w:val="000000"/>
          <w:sz w:val="28"/>
        </w:rPr>
        <w:t>
     Бензол ерiтiндiлерiн, кремний органикалық лактар мен компаундтарды қолданатын изоляция материалы өндiрiсiнде iстейтiн жұмыскерлер
</w:t>
      </w:r>
      <w:r>
        <w:br/>
      </w:r>
      <w:r>
        <w:rPr>
          <w:rFonts w:ascii="Times New Roman"/>
          <w:b w:val="false"/>
          <w:i w:val="false"/>
          <w:color w:val="000000"/>
          <w:sz w:val="28"/>
        </w:rPr>
        <w:t>
     Бутанол, метанол мен хош иiстi көмiрсутегiн қолданып электроайыру массаларды әзiрлеумен айналысатын жұмыскерлер
</w:t>
      </w:r>
    </w:p>
    <w:p>
      <w:pPr>
        <w:spacing w:after="0"/>
        <w:ind w:left="0"/>
        <w:jc w:val="both"/>
      </w:pPr>
      <w:r>
        <w:rPr>
          <w:rFonts w:ascii="Times New Roman"/>
          <w:b w:val="false"/>
          <w:i w:val="false"/>
          <w:color w:val="000000"/>
          <w:sz w:val="28"/>
        </w:rPr>
        <w:t>
                        Электркөмiр өндiрiсi  
</w:t>
      </w:r>
    </w:p>
    <w:p>
      <w:pPr>
        <w:spacing w:after="0"/>
        <w:ind w:left="0"/>
        <w:jc w:val="both"/>
      </w:pPr>
      <w:r>
        <w:rPr>
          <w:rFonts w:ascii="Times New Roman"/>
          <w:b w:val="false"/>
          <w:i w:val="false"/>
          <w:color w:val="000000"/>
          <w:sz w:val="28"/>
        </w:rPr>
        <w:t>
     Көмiр шайбаларын (тығырықтарын) жетiлдiрушi
</w:t>
      </w:r>
      <w:r>
        <w:br/>
      </w:r>
      <w:r>
        <w:rPr>
          <w:rFonts w:ascii="Times New Roman"/>
          <w:b w:val="false"/>
          <w:i w:val="false"/>
          <w:color w:val="000000"/>
          <w:sz w:val="28"/>
        </w:rPr>
        <w:t>
     Күйдiру пештерi мен графитацияның артып-тиеушiсi
</w:t>
      </w:r>
      <w:r>
        <w:br/>
      </w:r>
      <w:r>
        <w:rPr>
          <w:rFonts w:ascii="Times New Roman"/>
          <w:b w:val="false"/>
          <w:i w:val="false"/>
          <w:color w:val="000000"/>
          <w:sz w:val="28"/>
        </w:rPr>
        <w:t>
     Бiлте престеушi
</w:t>
      </w:r>
      <w:r>
        <w:br/>
      </w:r>
      <w:r>
        <w:rPr>
          <w:rFonts w:ascii="Times New Roman"/>
          <w:b w:val="false"/>
          <w:i w:val="false"/>
          <w:color w:val="000000"/>
          <w:sz w:val="28"/>
        </w:rPr>
        <w:t>
     Микрофонды үгiндiлердi жасаушы
</w:t>
      </w:r>
      <w:r>
        <w:br/>
      </w:r>
      <w:r>
        <w:rPr>
          <w:rFonts w:ascii="Times New Roman"/>
          <w:b w:val="false"/>
          <w:i w:val="false"/>
          <w:color w:val="000000"/>
          <w:sz w:val="28"/>
        </w:rPr>
        <w:t>
     Көмiр массасын араластырушы
</w:t>
      </w:r>
      <w:r>
        <w:br/>
      </w:r>
      <w:r>
        <w:rPr>
          <w:rFonts w:ascii="Times New Roman"/>
          <w:b w:val="false"/>
          <w:i w:val="false"/>
          <w:color w:val="000000"/>
          <w:sz w:val="28"/>
        </w:rPr>
        <w:t>
     Электрокөмiр бұйымдарды күйдiрушi
</w:t>
      </w:r>
      <w:r>
        <w:br/>
      </w:r>
      <w:r>
        <w:rPr>
          <w:rFonts w:ascii="Times New Roman"/>
          <w:b w:val="false"/>
          <w:i w:val="false"/>
          <w:color w:val="000000"/>
          <w:sz w:val="28"/>
        </w:rPr>
        <w:t>
     Электрокөмiр бұйымдарды орап байлаушы
</w:t>
      </w:r>
      <w:r>
        <w:br/>
      </w:r>
      <w:r>
        <w:rPr>
          <w:rFonts w:ascii="Times New Roman"/>
          <w:b w:val="false"/>
          <w:i w:val="false"/>
          <w:color w:val="000000"/>
          <w:sz w:val="28"/>
        </w:rPr>
        <w:t>
     Электрокөмiр бұйымдарды престеушi
</w:t>
      </w:r>
      <w:r>
        <w:br/>
      </w:r>
      <w:r>
        <w:rPr>
          <w:rFonts w:ascii="Times New Roman"/>
          <w:b w:val="false"/>
          <w:i w:val="false"/>
          <w:color w:val="000000"/>
          <w:sz w:val="28"/>
        </w:rPr>
        <w:t>
     Электрокөмiр өндiрiсiнiң қыздырушысы
</w:t>
      </w:r>
      <w:r>
        <w:br/>
      </w:r>
      <w:r>
        <w:rPr>
          <w:rFonts w:ascii="Times New Roman"/>
          <w:b w:val="false"/>
          <w:i w:val="false"/>
          <w:color w:val="000000"/>
          <w:sz w:val="28"/>
        </w:rPr>
        <w:t>
     Көмiр массасын ұнтақтап дозалаушы
</w:t>
      </w:r>
      <w:r>
        <w:br/>
      </w:r>
      <w:r>
        <w:rPr>
          <w:rFonts w:ascii="Times New Roman"/>
          <w:b w:val="false"/>
          <w:i w:val="false"/>
          <w:color w:val="000000"/>
          <w:sz w:val="28"/>
        </w:rPr>
        <w:t>
     Электрокөмiр бұйымдарды тазартушы  
</w:t>
      </w:r>
    </w:p>
    <w:p>
      <w:pPr>
        <w:spacing w:after="0"/>
        <w:ind w:left="0"/>
        <w:jc w:val="both"/>
      </w:pPr>
      <w:r>
        <w:rPr>
          <w:rFonts w:ascii="Times New Roman"/>
          <w:b w:val="false"/>
          <w:i w:val="false"/>
          <w:color w:val="000000"/>
          <w:sz w:val="28"/>
        </w:rPr>
        <w:t>
                             Кабель өндiрiсi  
</w:t>
      </w:r>
    </w:p>
    <w:p>
      <w:pPr>
        <w:spacing w:after="0"/>
        <w:ind w:left="0"/>
        <w:jc w:val="both"/>
      </w:pPr>
      <w:r>
        <w:rPr>
          <w:rFonts w:ascii="Times New Roman"/>
          <w:b w:val="false"/>
          <w:i w:val="false"/>
          <w:color w:val="000000"/>
          <w:sz w:val="28"/>
        </w:rPr>
        <w:t>
     Шыны изоляцияда микросымдарды жасайтын аппаратшы
</w:t>
      </w:r>
      <w:r>
        <w:br/>
      </w:r>
      <w:r>
        <w:rPr>
          <w:rFonts w:ascii="Times New Roman"/>
          <w:b w:val="false"/>
          <w:i w:val="false"/>
          <w:color w:val="000000"/>
          <w:sz w:val="28"/>
        </w:rPr>
        <w:t>
     Сымдарды қауiпсiз қылып ораушы 
</w:t>
      </w:r>
      <w:r>
        <w:br/>
      </w:r>
      <w:r>
        <w:rPr>
          <w:rFonts w:ascii="Times New Roman"/>
          <w:b w:val="false"/>
          <w:i w:val="false"/>
          <w:color w:val="000000"/>
          <w:sz w:val="28"/>
        </w:rPr>
        <w:t>
     Кабельдердi қауіпсiз қылып ораушы
</w:t>
      </w:r>
      <w:r>
        <w:br/>
      </w:r>
      <w:r>
        <w:rPr>
          <w:rFonts w:ascii="Times New Roman"/>
          <w:b w:val="false"/>
          <w:i w:val="false"/>
          <w:color w:val="000000"/>
          <w:sz w:val="28"/>
        </w:rPr>
        <w:t>
     Кабель массасын қайнатушы
</w:t>
      </w:r>
      <w:r>
        <w:br/>
      </w:r>
      <w:r>
        <w:rPr>
          <w:rFonts w:ascii="Times New Roman"/>
          <w:b w:val="false"/>
          <w:i w:val="false"/>
          <w:color w:val="000000"/>
          <w:sz w:val="28"/>
        </w:rPr>
        <w:t>
     Кабель бұйымдарын вулкандаушы
</w:t>
      </w:r>
      <w:r>
        <w:br/>
      </w:r>
      <w:r>
        <w:rPr>
          <w:rFonts w:ascii="Times New Roman"/>
          <w:b w:val="false"/>
          <w:i w:val="false"/>
          <w:color w:val="000000"/>
          <w:sz w:val="28"/>
        </w:rPr>
        <w:t>
     Кабель талшықтарын изоляциялаушы
</w:t>
      </w:r>
      <w:r>
        <w:br/>
      </w:r>
      <w:r>
        <w:rPr>
          <w:rFonts w:ascii="Times New Roman"/>
          <w:b w:val="false"/>
          <w:i w:val="false"/>
          <w:color w:val="000000"/>
          <w:sz w:val="28"/>
        </w:rPr>
        <w:t>
     Ыстық күйiнде кремний органикалық лактарды және фторопласты қолдану арқылы шыны талшықтарын жасаумен айналысатын сымдарды изоляциялаушы
</w:t>
      </w:r>
      <w:r>
        <w:br/>
      </w:r>
      <w:r>
        <w:rPr>
          <w:rFonts w:ascii="Times New Roman"/>
          <w:b w:val="false"/>
          <w:i w:val="false"/>
          <w:color w:val="000000"/>
          <w:sz w:val="28"/>
        </w:rPr>
        <w:t>
     Тоқ кернеуi 20 ваттан асатын кабельдердi тексерумен айналысатын кабель бұйымдарын тексерушi
</w:t>
      </w:r>
      <w:r>
        <w:br/>
      </w:r>
      <w:r>
        <w:rPr>
          <w:rFonts w:ascii="Times New Roman"/>
          <w:b w:val="false"/>
          <w:i w:val="false"/>
          <w:color w:val="000000"/>
          <w:sz w:val="28"/>
        </w:rPr>
        <w:t>
     Кабельдер мен сымдарды лактаушы
</w:t>
      </w:r>
      <w:r>
        <w:br/>
      </w:r>
      <w:r>
        <w:rPr>
          <w:rFonts w:ascii="Times New Roman"/>
          <w:b w:val="false"/>
          <w:i w:val="false"/>
          <w:color w:val="000000"/>
          <w:sz w:val="28"/>
        </w:rPr>
        <w:t>
     Құрамында қорғасыны бар припоймен дәнекерлеу жұмыстарында iстейтiн кабель өндiрiсiнiң монтерi
</w:t>
      </w:r>
      <w:r>
        <w:br/>
      </w:r>
      <w:r>
        <w:rPr>
          <w:rFonts w:ascii="Times New Roman"/>
          <w:b w:val="false"/>
          <w:i w:val="false"/>
          <w:color w:val="000000"/>
          <w:sz w:val="28"/>
        </w:rPr>
        <w:t>
     Сым прокаттау станының операторы
</w:t>
      </w:r>
      <w:r>
        <w:br/>
      </w:r>
      <w:r>
        <w:rPr>
          <w:rFonts w:ascii="Times New Roman"/>
          <w:b w:val="false"/>
          <w:i w:val="false"/>
          <w:color w:val="000000"/>
          <w:sz w:val="28"/>
        </w:rPr>
        <w:t>
     Резеңкелердi ыстық күйiнде хлорвинилмен және полиэтиленмен изоляциялайтын, кабель мен сымдарды пластикпен және резеңкемен престеушi
</w:t>
      </w:r>
      <w:r>
        <w:br/>
      </w:r>
      <w:r>
        <w:rPr>
          <w:rFonts w:ascii="Times New Roman"/>
          <w:b w:val="false"/>
          <w:i w:val="false"/>
          <w:color w:val="000000"/>
          <w:sz w:val="28"/>
        </w:rPr>
        <w:t>
     Фторопластпен жұмыс iстейтiн плунжер преспен престеушi
</w:t>
      </w:r>
      <w:r>
        <w:br/>
      </w:r>
      <w:r>
        <w:rPr>
          <w:rFonts w:ascii="Times New Roman"/>
          <w:b w:val="false"/>
          <w:i w:val="false"/>
          <w:color w:val="000000"/>
          <w:sz w:val="28"/>
        </w:rPr>
        <w:t>
     Кабельдердi қорғасындаумен айналысатын, кабельдер мен сымдарды 
</w:t>
      </w:r>
      <w:r>
        <w:br/>
      </w:r>
      <w:r>
        <w:rPr>
          <w:rFonts w:ascii="Times New Roman"/>
          <w:b w:val="false"/>
          <w:i w:val="false"/>
          <w:color w:val="000000"/>
          <w:sz w:val="28"/>
        </w:rPr>
        <w:t>
пластикпен және резеңкемен престеушi
</w:t>
      </w:r>
      <w:r>
        <w:br/>
      </w:r>
      <w:r>
        <w:rPr>
          <w:rFonts w:ascii="Times New Roman"/>
          <w:b w:val="false"/>
          <w:i w:val="false"/>
          <w:color w:val="000000"/>
          <w:sz w:val="28"/>
        </w:rPr>
        <w:t>
     Кабельдер мен сымдарды дымқылдандырушы
</w:t>
      </w:r>
      <w:r>
        <w:br/>
      </w:r>
      <w:r>
        <w:rPr>
          <w:rFonts w:ascii="Times New Roman"/>
          <w:b w:val="false"/>
          <w:i w:val="false"/>
          <w:color w:val="000000"/>
          <w:sz w:val="28"/>
        </w:rPr>
        <w:t>
     Сусымалы материалдарды елеушi
</w:t>
      </w:r>
      <w:r>
        <w:br/>
      </w:r>
      <w:r>
        <w:rPr>
          <w:rFonts w:ascii="Times New Roman"/>
          <w:b w:val="false"/>
          <w:i w:val="false"/>
          <w:color w:val="000000"/>
          <w:sz w:val="28"/>
        </w:rPr>
        <w:t>
     Кабельден жасалған бұйымдардың қорғасын қабығын түсiрумен айналысатын түсiрушi
</w:t>
      </w:r>
      <w:r>
        <w:br/>
      </w:r>
      <w:r>
        <w:rPr>
          <w:rFonts w:ascii="Times New Roman"/>
          <w:b w:val="false"/>
          <w:i w:val="false"/>
          <w:color w:val="000000"/>
          <w:sz w:val="28"/>
        </w:rPr>
        <w:t>
     Сымдар мен кабельдердi термоөңдеушi
</w:t>
      </w:r>
      <w:r>
        <w:br/>
      </w:r>
      <w:r>
        <w:rPr>
          <w:rFonts w:ascii="Times New Roman"/>
          <w:b w:val="false"/>
          <w:i w:val="false"/>
          <w:color w:val="000000"/>
          <w:sz w:val="28"/>
        </w:rPr>
        <w:t>
     Кабельдердi электрмен кептiрушi
</w:t>
      </w:r>
      <w:r>
        <w:br/>
      </w:r>
      <w:r>
        <w:rPr>
          <w:rFonts w:ascii="Times New Roman"/>
          <w:b w:val="false"/>
          <w:i w:val="false"/>
          <w:color w:val="000000"/>
          <w:sz w:val="28"/>
        </w:rPr>
        <w:t>
     Сымдарды эмальдаушы  
</w:t>
      </w:r>
    </w:p>
    <w:p>
      <w:pPr>
        <w:spacing w:after="0"/>
        <w:ind w:left="0"/>
        <w:jc w:val="both"/>
      </w:pPr>
      <w:r>
        <w:rPr>
          <w:rFonts w:ascii="Times New Roman"/>
          <w:b w:val="false"/>
          <w:i w:val="false"/>
          <w:color w:val="000000"/>
          <w:sz w:val="28"/>
        </w:rPr>
        <w:t>
                      Әзiрлеу-изоляциялау және орау
</w:t>
      </w:r>
      <w:r>
        <w:br/>
      </w:r>
      <w:r>
        <w:rPr>
          <w:rFonts w:ascii="Times New Roman"/>
          <w:b w:val="false"/>
          <w:i w:val="false"/>
          <w:color w:val="000000"/>
          <w:sz w:val="28"/>
        </w:rPr>
        <w:t>
                                жұмыстары  
</w:t>
      </w:r>
    </w:p>
    <w:p>
      <w:pPr>
        <w:spacing w:after="0"/>
        <w:ind w:left="0"/>
        <w:jc w:val="both"/>
      </w:pPr>
      <w:r>
        <w:rPr>
          <w:rFonts w:ascii="Times New Roman"/>
          <w:b w:val="false"/>
          <w:i w:val="false"/>
          <w:color w:val="000000"/>
          <w:sz w:val="28"/>
        </w:rPr>
        <w:t>
     Шыны изоляциясын қолданатын жұмыстармен айналысатын изоляциялаушы
</w:t>
      </w:r>
      <w:r>
        <w:br/>
      </w:r>
      <w:r>
        <w:rPr>
          <w:rFonts w:ascii="Times New Roman"/>
          <w:b w:val="false"/>
          <w:i w:val="false"/>
          <w:color w:val="000000"/>
          <w:sz w:val="28"/>
        </w:rPr>
        <w:t>
     Шыны талшықтары мен органикалық кремний лактарын қолданатын жұмыстарымен айналысатын электр аспаптары мен аппараттары үшiн, электр машина секцияларының және трансформатордың катушкасын ораушы
</w:t>
      </w:r>
      <w:r>
        <w:br/>
      </w:r>
      <w:r>
        <w:rPr>
          <w:rFonts w:ascii="Times New Roman"/>
          <w:b w:val="false"/>
          <w:i w:val="false"/>
          <w:color w:val="000000"/>
          <w:sz w:val="28"/>
        </w:rPr>
        <w:t>
     Шыны талшықтарын және органикалық кремний лактарын электр машиналардың элементтерiнде қолданумен айналысатын ораушы
</w:t>
      </w:r>
    </w:p>
    <w:p>
      <w:pPr>
        <w:spacing w:after="0"/>
        <w:ind w:left="0"/>
        <w:jc w:val="both"/>
      </w:pPr>
      <w:r>
        <w:rPr>
          <w:rFonts w:ascii="Times New Roman"/>
          <w:b w:val="false"/>
          <w:i w:val="false"/>
          <w:color w:val="000000"/>
          <w:sz w:val="28"/>
        </w:rPr>
        <w:t>
                     Химиялық тоқ көздерiнiң өндiрiсi  
</w:t>
      </w:r>
    </w:p>
    <w:p>
      <w:pPr>
        <w:spacing w:after="0"/>
        <w:ind w:left="0"/>
        <w:jc w:val="both"/>
      </w:pPr>
      <w:r>
        <w:rPr>
          <w:rFonts w:ascii="Times New Roman"/>
          <w:b w:val="false"/>
          <w:i w:val="false"/>
          <w:color w:val="000000"/>
          <w:sz w:val="28"/>
        </w:rPr>
        <w:t>
     Кадмийдi тотықтыру аппаратшы
</w:t>
      </w:r>
      <w:r>
        <w:br/>
      </w:r>
      <w:r>
        <w:rPr>
          <w:rFonts w:ascii="Times New Roman"/>
          <w:b w:val="false"/>
          <w:i w:val="false"/>
          <w:color w:val="000000"/>
          <w:sz w:val="28"/>
        </w:rPr>
        <w:t>
     Қорғасыннан аккумулятор жасау өндiрiсiнде аккумулятор пластиндерiн кептiрушi-автоклавшы
</w:t>
      </w:r>
      <w:r>
        <w:br/>
      </w:r>
      <w:r>
        <w:rPr>
          <w:rFonts w:ascii="Times New Roman"/>
          <w:b w:val="false"/>
          <w:i w:val="false"/>
          <w:color w:val="000000"/>
          <w:sz w:val="28"/>
        </w:rPr>
        <w:t>
     Қара майды құюшы
</w:t>
      </w:r>
      <w:r>
        <w:br/>
      </w:r>
      <w:r>
        <w:rPr>
          <w:rFonts w:ascii="Times New Roman"/>
          <w:b w:val="false"/>
          <w:i w:val="false"/>
          <w:color w:val="000000"/>
          <w:sz w:val="28"/>
        </w:rPr>
        <w:t>
     Паста қайнатушы
</w:t>
      </w:r>
      <w:r>
        <w:br/>
      </w:r>
      <w:r>
        <w:rPr>
          <w:rFonts w:ascii="Times New Roman"/>
          <w:b w:val="false"/>
          <w:i w:val="false"/>
          <w:color w:val="000000"/>
          <w:sz w:val="28"/>
        </w:rPr>
        <w:t>
     Өндiрiс элементтерiн изоляторлаушы
</w:t>
      </w:r>
      <w:r>
        <w:br/>
      </w:r>
      <w:r>
        <w:rPr>
          <w:rFonts w:ascii="Times New Roman"/>
          <w:b w:val="false"/>
          <w:i w:val="false"/>
          <w:color w:val="000000"/>
          <w:sz w:val="28"/>
        </w:rPr>
        <w:t>
     Аккумуляторларды сынаумен айналысатын сынаушы-қалыптаушы
</w:t>
      </w:r>
      <w:r>
        <w:br/>
      </w:r>
      <w:r>
        <w:rPr>
          <w:rFonts w:ascii="Times New Roman"/>
          <w:b w:val="false"/>
          <w:i w:val="false"/>
          <w:color w:val="000000"/>
          <w:sz w:val="28"/>
        </w:rPr>
        <w:t>
     Қорғасын қорытпаларынан бұйымдар құюшы
</w:t>
      </w:r>
      <w:r>
        <w:br/>
      </w:r>
      <w:r>
        <w:rPr>
          <w:rFonts w:ascii="Times New Roman"/>
          <w:b w:val="false"/>
          <w:i w:val="false"/>
          <w:color w:val="000000"/>
          <w:sz w:val="28"/>
        </w:rPr>
        <w:t>
     Диiрмен машинисi
</w:t>
      </w:r>
      <w:r>
        <w:br/>
      </w:r>
      <w:r>
        <w:rPr>
          <w:rFonts w:ascii="Times New Roman"/>
          <w:b w:val="false"/>
          <w:i w:val="false"/>
          <w:color w:val="000000"/>
          <w:sz w:val="28"/>
        </w:rPr>
        <w:t>
     Кендi флотациялық немесе механикалық жолмен байытатын машинист
</w:t>
      </w:r>
      <w:r>
        <w:br/>
      </w:r>
      <w:r>
        <w:rPr>
          <w:rFonts w:ascii="Times New Roman"/>
          <w:b w:val="false"/>
          <w:i w:val="false"/>
          <w:color w:val="000000"/>
          <w:sz w:val="28"/>
        </w:rPr>
        <w:t>
     Құрғақ массаларды (қорғасыннан жасалған аккумуляторлар үшiн) араластырушы
</w:t>
      </w:r>
      <w:r>
        <w:br/>
      </w:r>
      <w:r>
        <w:rPr>
          <w:rFonts w:ascii="Times New Roman"/>
          <w:b w:val="false"/>
          <w:i w:val="false"/>
          <w:color w:val="000000"/>
          <w:sz w:val="28"/>
        </w:rPr>
        <w:t>
     Паста жағушы
</w:t>
      </w:r>
      <w:r>
        <w:br/>
      </w:r>
      <w:r>
        <w:rPr>
          <w:rFonts w:ascii="Times New Roman"/>
          <w:b w:val="false"/>
          <w:i w:val="false"/>
          <w:color w:val="000000"/>
          <w:sz w:val="28"/>
        </w:rPr>
        <w:t>
     Аккумулятор пластиндерiн қорғасынмен майлаумен айналысатын электр сым қабаттарын майлаушы
</w:t>
      </w:r>
      <w:r>
        <w:br/>
      </w:r>
      <w:r>
        <w:rPr>
          <w:rFonts w:ascii="Times New Roman"/>
          <w:b w:val="false"/>
          <w:i w:val="false"/>
          <w:color w:val="000000"/>
          <w:sz w:val="28"/>
        </w:rPr>
        <w:t>
     Биполя қабатын майлаумен айналысатын электр сым қабаттарын майлаушы
</w:t>
      </w:r>
      <w:r>
        <w:br/>
      </w:r>
      <w:r>
        <w:rPr>
          <w:rFonts w:ascii="Times New Roman"/>
          <w:b w:val="false"/>
          <w:i w:val="false"/>
          <w:color w:val="000000"/>
          <w:sz w:val="28"/>
        </w:rPr>
        <w:t>
     Пластина сауытын толтырушы
</w:t>
      </w:r>
      <w:r>
        <w:br/>
      </w:r>
      <w:r>
        <w:rPr>
          <w:rFonts w:ascii="Times New Roman"/>
          <w:b w:val="false"/>
          <w:i w:val="false"/>
          <w:color w:val="000000"/>
          <w:sz w:val="28"/>
        </w:rPr>
        <w:t>
     Агломераттарды орап майлаушы
</w:t>
      </w:r>
      <w:r>
        <w:br/>
      </w:r>
      <w:r>
        <w:rPr>
          <w:rFonts w:ascii="Times New Roman"/>
          <w:b w:val="false"/>
          <w:i w:val="false"/>
          <w:color w:val="000000"/>
          <w:sz w:val="28"/>
        </w:rPr>
        <w:t>
     Қорғасын қорытпаларын балқытушы
</w:t>
      </w:r>
      <w:r>
        <w:br/>
      </w:r>
      <w:r>
        <w:rPr>
          <w:rFonts w:ascii="Times New Roman"/>
          <w:b w:val="false"/>
          <w:i w:val="false"/>
          <w:color w:val="000000"/>
          <w:sz w:val="28"/>
        </w:rPr>
        <w:t>
     Электролиттер мен ерiтiндiлер әзiрлеушi
</w:t>
      </w:r>
      <w:r>
        <w:br/>
      </w:r>
      <w:r>
        <w:rPr>
          <w:rFonts w:ascii="Times New Roman"/>
          <w:b w:val="false"/>
          <w:i w:val="false"/>
          <w:color w:val="000000"/>
          <w:sz w:val="28"/>
        </w:rPr>
        <w:t>
     Активтенген массаларды әзiрлеушi
</w:t>
      </w:r>
      <w:r>
        <w:br/>
      </w:r>
      <w:r>
        <w:rPr>
          <w:rFonts w:ascii="Times New Roman"/>
          <w:b w:val="false"/>
          <w:i w:val="false"/>
          <w:color w:val="000000"/>
          <w:sz w:val="28"/>
        </w:rPr>
        <w:t>
     Марганец-мырыш элементтерiн шығаратын өндiрiстерде 
</w:t>
      </w:r>
      <w:r>
        <w:br/>
      </w:r>
      <w:r>
        <w:rPr>
          <w:rFonts w:ascii="Times New Roman"/>
          <w:b w:val="false"/>
          <w:i w:val="false"/>
          <w:color w:val="000000"/>
          <w:sz w:val="28"/>
        </w:rPr>
        <w:t>
араластыру-ұнтақтау және престеу бөлiмiнде iстейтiн жұмысшылар
</w:t>
      </w:r>
      <w:r>
        <w:br/>
      </w:r>
      <w:r>
        <w:rPr>
          <w:rFonts w:ascii="Times New Roman"/>
          <w:b w:val="false"/>
          <w:i w:val="false"/>
          <w:color w:val="000000"/>
          <w:sz w:val="28"/>
        </w:rPr>
        <w:t>
     Сынап тотықты және хлорлы қорғасын элементтерiн шығаратын өндiрiстерде жұмыс iстейтiн жұмысшылар
</w:t>
      </w:r>
      <w:r>
        <w:br/>
      </w:r>
      <w:r>
        <w:rPr>
          <w:rFonts w:ascii="Times New Roman"/>
          <w:b w:val="false"/>
          <w:i w:val="false"/>
          <w:color w:val="000000"/>
          <w:sz w:val="28"/>
        </w:rPr>
        <w:t>
     Тоқ көздерiнің элементтерiн сынап және оның қосындысын пайдалану арқылы шығаратын өндiрiстерде iстейтiн жұмысшылар
</w:t>
      </w:r>
      <w:r>
        <w:br/>
      </w:r>
      <w:r>
        <w:rPr>
          <w:rFonts w:ascii="Times New Roman"/>
          <w:b w:val="false"/>
          <w:i w:val="false"/>
          <w:color w:val="000000"/>
          <w:sz w:val="28"/>
        </w:rPr>
        <w:t>
     Қорғасын аккумуляторлар шығаратын өндiрiстерде тасымалдаумен, буып-түюмен және жинаумен айналысатын жұмысшылар
</w:t>
      </w:r>
      <w:r>
        <w:br/>
      </w:r>
      <w:r>
        <w:rPr>
          <w:rFonts w:ascii="Times New Roman"/>
          <w:b w:val="false"/>
          <w:i w:val="false"/>
          <w:color w:val="000000"/>
          <w:sz w:val="28"/>
        </w:rPr>
        <w:t>
     Аккумулятор пластиндерiн бөлшектеп шабушы
</w:t>
      </w:r>
      <w:r>
        <w:br/>
      </w:r>
      <w:r>
        <w:rPr>
          <w:rFonts w:ascii="Times New Roman"/>
          <w:b w:val="false"/>
          <w:i w:val="false"/>
          <w:color w:val="000000"/>
          <w:sz w:val="28"/>
        </w:rPr>
        <w:t>
     Қорғасын аккумулятор мен батареяларды жинаушы
</w:t>
      </w:r>
      <w:r>
        <w:br/>
      </w:r>
      <w:r>
        <w:rPr>
          <w:rFonts w:ascii="Times New Roman"/>
          <w:b w:val="false"/>
          <w:i w:val="false"/>
          <w:color w:val="000000"/>
          <w:sz w:val="28"/>
        </w:rPr>
        <w:t>
     Марганец элементтерiн жинаумен айналысатын гальвандық элементтер мен батареяларды жинаушы
</w:t>
      </w:r>
      <w:r>
        <w:br/>
      </w:r>
      <w:r>
        <w:rPr>
          <w:rFonts w:ascii="Times New Roman"/>
          <w:b w:val="false"/>
          <w:i w:val="false"/>
          <w:color w:val="000000"/>
          <w:sz w:val="28"/>
        </w:rPr>
        <w:t>
     Аккумуляторларды жинаумен айналысатын сiлтiлi аккумулятор және батареяларды жуушы
</w:t>
      </w:r>
      <w:r>
        <w:br/>
      </w:r>
      <w:r>
        <w:rPr>
          <w:rFonts w:ascii="Times New Roman"/>
          <w:b w:val="false"/>
          <w:i w:val="false"/>
          <w:color w:val="000000"/>
          <w:sz w:val="28"/>
        </w:rPr>
        <w:t>
     Мырыш-сынап, магний және басқа да тоқ көздерiн жинаушы
</w:t>
      </w:r>
      <w:r>
        <w:br/>
      </w:r>
      <w:r>
        <w:rPr>
          <w:rFonts w:ascii="Times New Roman"/>
          <w:b w:val="false"/>
          <w:i w:val="false"/>
          <w:color w:val="000000"/>
          <w:sz w:val="28"/>
        </w:rPr>
        <w:t>
     Фильтрмен престеушi
</w:t>
      </w:r>
      <w:r>
        <w:br/>
      </w:r>
      <w:r>
        <w:rPr>
          <w:rFonts w:ascii="Times New Roman"/>
          <w:b w:val="false"/>
          <w:i w:val="false"/>
          <w:color w:val="000000"/>
          <w:sz w:val="28"/>
        </w:rPr>
        <w:t>
     Шприцовшы
</w:t>
      </w:r>
      <w:r>
        <w:br/>
      </w:r>
      <w:r>
        <w:rPr>
          <w:rFonts w:ascii="Times New Roman"/>
          <w:b w:val="false"/>
          <w:i w:val="false"/>
          <w:color w:val="000000"/>
          <w:sz w:val="28"/>
        </w:rPr>
        <w:t>
     Ламельды аккумуляторлар және элементтерді электродтаушы
</w:t>
      </w:r>
      <w:r>
        <w:br/>
      </w:r>
      <w:r>
        <w:rPr>
          <w:rFonts w:ascii="Times New Roman"/>
          <w:b w:val="false"/>
          <w:i w:val="false"/>
          <w:color w:val="000000"/>
          <w:sz w:val="28"/>
        </w:rPr>
        <w:t>
     Аккумуляторлар және элементтерді ламельсіз электродтаушы  
</w:t>
      </w:r>
    </w:p>
    <w:p>
      <w:pPr>
        <w:spacing w:after="0"/>
        <w:ind w:left="0"/>
        <w:jc w:val="both"/>
      </w:pPr>
      <w:r>
        <w:rPr>
          <w:rFonts w:ascii="Times New Roman"/>
          <w:b w:val="false"/>
          <w:i w:val="false"/>
          <w:color w:val="000000"/>
          <w:sz w:val="28"/>
        </w:rPr>
        <w:t>
                   16. ЭЛЕКТРОНИКА ЖӘНЕ ЭЛЕКТРОТЕХНИКА
</w:t>
      </w:r>
      <w:r>
        <w:br/>
      </w:r>
      <w:r>
        <w:rPr>
          <w:rFonts w:ascii="Times New Roman"/>
          <w:b w:val="false"/>
          <w:i w:val="false"/>
          <w:color w:val="000000"/>
          <w:sz w:val="28"/>
        </w:rPr>
        <w:t>
                                 ӨНДIРIСI
</w:t>
      </w:r>
    </w:p>
    <w:p>
      <w:pPr>
        <w:spacing w:after="0"/>
        <w:ind w:left="0"/>
        <w:jc w:val="both"/>
      </w:pPr>
      <w:r>
        <w:rPr>
          <w:rFonts w:ascii="Times New Roman"/>
          <w:b w:val="false"/>
          <w:i w:val="false"/>
          <w:color w:val="000000"/>
          <w:sz w:val="28"/>
        </w:rPr>
        <w:t>
                Электрондық техниканың жалпы мамандықтары  
</w:t>
      </w:r>
    </w:p>
    <w:p>
      <w:pPr>
        <w:spacing w:after="0"/>
        <w:ind w:left="0"/>
        <w:jc w:val="both"/>
      </w:pPr>
      <w:r>
        <w:rPr>
          <w:rFonts w:ascii="Times New Roman"/>
          <w:b w:val="false"/>
          <w:i w:val="false"/>
          <w:color w:val="000000"/>
          <w:sz w:val="28"/>
        </w:rPr>
        <w:t>
     Вакуум аппаратшысы
</w:t>
      </w:r>
      <w:r>
        <w:br/>
      </w:r>
      <w:r>
        <w:rPr>
          <w:rFonts w:ascii="Times New Roman"/>
          <w:b w:val="false"/>
          <w:i w:val="false"/>
          <w:color w:val="000000"/>
          <w:sz w:val="28"/>
        </w:rPr>
        <w:t>
     Графиттеушi
</w:t>
      </w:r>
      <w:r>
        <w:br/>
      </w:r>
      <w:r>
        <w:rPr>
          <w:rFonts w:ascii="Times New Roman"/>
          <w:b w:val="false"/>
          <w:i w:val="false"/>
          <w:color w:val="000000"/>
          <w:sz w:val="28"/>
        </w:rPr>
        <w:t>
     Химиялық уландырғыш материалдарды пайдаланып iстейтiн жұмыстарда химиялық шала фабрикат әзiрлеушi
</w:t>
      </w:r>
      <w:r>
        <w:br/>
      </w:r>
      <w:r>
        <w:rPr>
          <w:rFonts w:ascii="Times New Roman"/>
          <w:b w:val="false"/>
          <w:i w:val="false"/>
          <w:color w:val="000000"/>
          <w:sz w:val="28"/>
        </w:rPr>
        <w:t>
     Тоқ кернеуi 36 ваттан жоғары электр қондырғыларында iстейтiн электрондық техника аспаптарын және бөлшектерiн сыннан өткiзушi
</w:t>
      </w:r>
      <w:r>
        <w:br/>
      </w:r>
      <w:r>
        <w:rPr>
          <w:rFonts w:ascii="Times New Roman"/>
          <w:b w:val="false"/>
          <w:i w:val="false"/>
          <w:color w:val="000000"/>
          <w:sz w:val="28"/>
        </w:rPr>
        <w:t>
     Радио бөлшектерiн лактаушы
</w:t>
      </w:r>
      <w:r>
        <w:br/>
      </w:r>
      <w:r>
        <w:rPr>
          <w:rFonts w:ascii="Times New Roman"/>
          <w:b w:val="false"/>
          <w:i w:val="false"/>
          <w:color w:val="000000"/>
          <w:sz w:val="28"/>
        </w:rPr>
        <w:t>
     Вакуумшы-металдаушы
</w:t>
      </w:r>
      <w:r>
        <w:br/>
      </w:r>
      <w:r>
        <w:rPr>
          <w:rFonts w:ascii="Times New Roman"/>
          <w:b w:val="false"/>
          <w:i w:val="false"/>
          <w:color w:val="000000"/>
          <w:sz w:val="28"/>
        </w:rPr>
        <w:t>
     Лампаларды люминесценттi бояумен сырлаумен айналысатын аспаптар мен бөлшектердi сырлаушы
</w:t>
      </w:r>
      <w:r>
        <w:br/>
      </w:r>
      <w:r>
        <w:rPr>
          <w:rFonts w:ascii="Times New Roman"/>
          <w:b w:val="false"/>
          <w:i w:val="false"/>
          <w:color w:val="000000"/>
          <w:sz w:val="28"/>
        </w:rPr>
        <w:t>
     Ұсақ ұнтақтарды байытушы
</w:t>
      </w:r>
      <w:r>
        <w:br/>
      </w:r>
      <w:r>
        <w:rPr>
          <w:rFonts w:ascii="Times New Roman"/>
          <w:b w:val="false"/>
          <w:i w:val="false"/>
          <w:color w:val="000000"/>
          <w:sz w:val="28"/>
        </w:rPr>
        <w:t>
     Құм шашатын қондырғыларды тазалаушы оператор
</w:t>
      </w:r>
      <w:r>
        <w:br/>
      </w:r>
      <w:r>
        <w:rPr>
          <w:rFonts w:ascii="Times New Roman"/>
          <w:b w:val="false"/>
          <w:i w:val="false"/>
          <w:color w:val="000000"/>
          <w:sz w:val="28"/>
        </w:rPr>
        <w:t>
     Элион процесiнiң операторы
</w:t>
      </w:r>
      <w:r>
        <w:br/>
      </w:r>
      <w:r>
        <w:rPr>
          <w:rFonts w:ascii="Times New Roman"/>
          <w:b w:val="false"/>
          <w:i w:val="false"/>
          <w:color w:val="000000"/>
          <w:sz w:val="28"/>
        </w:rPr>
        <w:t>
     Электронды техника бұйымдарын престеушi
</w:t>
      </w:r>
      <w:r>
        <w:br/>
      </w:r>
      <w:r>
        <w:rPr>
          <w:rFonts w:ascii="Times New Roman"/>
          <w:b w:val="false"/>
          <w:i w:val="false"/>
          <w:color w:val="000000"/>
          <w:sz w:val="28"/>
        </w:rPr>
        <w:t>
     Рентгенгониометрист
</w:t>
      </w:r>
      <w:r>
        <w:br/>
      </w:r>
      <w:r>
        <w:rPr>
          <w:rFonts w:ascii="Times New Roman"/>
          <w:b w:val="false"/>
          <w:i w:val="false"/>
          <w:color w:val="000000"/>
          <w:sz w:val="28"/>
        </w:rPr>
        <w:t>
     Рентген механигi
</w:t>
      </w:r>
      <w:r>
        <w:br/>
      </w:r>
      <w:r>
        <w:rPr>
          <w:rFonts w:ascii="Times New Roman"/>
          <w:b w:val="false"/>
          <w:i w:val="false"/>
          <w:color w:val="000000"/>
          <w:sz w:val="28"/>
        </w:rPr>
        <w:t>
     Прецизионды өңдейтiн өрнекшi
</w:t>
      </w:r>
      <w:r>
        <w:br/>
      </w:r>
      <w:r>
        <w:rPr>
          <w:rFonts w:ascii="Times New Roman"/>
          <w:b w:val="false"/>
          <w:i w:val="false"/>
          <w:color w:val="000000"/>
          <w:sz w:val="28"/>
        </w:rPr>
        <w:t>
     Электрондық техника бұйымдарын ажарлаушы  
</w:t>
      </w:r>
    </w:p>
    <w:p>
      <w:pPr>
        <w:spacing w:after="0"/>
        <w:ind w:left="0"/>
        <w:jc w:val="both"/>
      </w:pPr>
      <w:r>
        <w:rPr>
          <w:rFonts w:ascii="Times New Roman"/>
          <w:b w:val="false"/>
          <w:i w:val="false"/>
          <w:color w:val="000000"/>
          <w:sz w:val="28"/>
        </w:rPr>
        <w:t>
                    Шала өткiзетiн аспаптар, интегралдық
</w:t>
      </w:r>
      <w:r>
        <w:br/>
      </w:r>
      <w:r>
        <w:rPr>
          <w:rFonts w:ascii="Times New Roman"/>
          <w:b w:val="false"/>
          <w:i w:val="false"/>
          <w:color w:val="000000"/>
          <w:sz w:val="28"/>
        </w:rPr>
        <w:t>
                      схема, микросхема, микромодулдер
</w:t>
      </w:r>
      <w:r>
        <w:br/>
      </w:r>
      <w:r>
        <w:rPr>
          <w:rFonts w:ascii="Times New Roman"/>
          <w:b w:val="false"/>
          <w:i w:val="false"/>
          <w:color w:val="000000"/>
          <w:sz w:val="28"/>
        </w:rPr>
        <w:t>
                      және квант аспаптарының өндiрiсi  
</w:t>
      </w:r>
    </w:p>
    <w:p>
      <w:pPr>
        <w:spacing w:after="0"/>
        <w:ind w:left="0"/>
        <w:jc w:val="both"/>
      </w:pPr>
      <w:r>
        <w:rPr>
          <w:rFonts w:ascii="Times New Roman"/>
          <w:b w:val="false"/>
          <w:i w:val="false"/>
          <w:color w:val="000000"/>
          <w:sz w:val="28"/>
        </w:rPr>
        <w:t>
     Плазмалық қондырғылар аппаратшысы
</w:t>
      </w:r>
      <w:r>
        <w:br/>
      </w:r>
      <w:r>
        <w:rPr>
          <w:rFonts w:ascii="Times New Roman"/>
          <w:b w:val="false"/>
          <w:i w:val="false"/>
          <w:color w:val="000000"/>
          <w:sz w:val="28"/>
        </w:rPr>
        <w:t>
     Монокристалл мен ленталарды өсiретiн аппаратшы
</w:t>
      </w:r>
      <w:r>
        <w:br/>
      </w:r>
      <w:r>
        <w:rPr>
          <w:rFonts w:ascii="Times New Roman"/>
          <w:b w:val="false"/>
          <w:i w:val="false"/>
          <w:color w:val="000000"/>
          <w:sz w:val="28"/>
        </w:rPr>
        <w:t>
     Шала өткiзетiн аспаптарды қайнатушы
</w:t>
      </w:r>
      <w:r>
        <w:br/>
      </w:r>
      <w:r>
        <w:rPr>
          <w:rFonts w:ascii="Times New Roman"/>
          <w:b w:val="false"/>
          <w:i w:val="false"/>
          <w:color w:val="000000"/>
          <w:sz w:val="28"/>
        </w:rPr>
        <w:t>
     Прецизиондық қорытпаларды балқытушы-құюшы
</w:t>
      </w:r>
      <w:r>
        <w:br/>
      </w:r>
      <w:r>
        <w:rPr>
          <w:rFonts w:ascii="Times New Roman"/>
          <w:b w:val="false"/>
          <w:i w:val="false"/>
          <w:color w:val="000000"/>
          <w:sz w:val="28"/>
        </w:rPr>
        <w:t>
     Жоғары вольтты қондырғыларда және тоқ жиiлiгi өте жоғары 
</w:t>
      </w:r>
      <w:r>
        <w:br/>
      </w:r>
      <w:r>
        <w:rPr>
          <w:rFonts w:ascii="Times New Roman"/>
          <w:b w:val="false"/>
          <w:i w:val="false"/>
          <w:color w:val="000000"/>
          <w:sz w:val="28"/>
        </w:rPr>
        <w:t>
қондырғыларда жұмыс iстейтiн сынақтағы құралдарды реттеушi-монтажшы
</w:t>
      </w:r>
      <w:r>
        <w:br/>
      </w:r>
      <w:r>
        <w:rPr>
          <w:rFonts w:ascii="Times New Roman"/>
          <w:b w:val="false"/>
          <w:i w:val="false"/>
          <w:color w:val="000000"/>
          <w:sz w:val="28"/>
        </w:rPr>
        <w:t>
     Вакуумды-бүрку процестерiнің операторы
</w:t>
      </w:r>
      <w:r>
        <w:br/>
      </w:r>
      <w:r>
        <w:rPr>
          <w:rFonts w:ascii="Times New Roman"/>
          <w:b w:val="false"/>
          <w:i w:val="false"/>
          <w:color w:val="000000"/>
          <w:sz w:val="28"/>
        </w:rPr>
        <w:t>
     Диффузия процесiнiң операторы
</w:t>
      </w:r>
      <w:r>
        <w:br/>
      </w:r>
      <w:r>
        <w:rPr>
          <w:rFonts w:ascii="Times New Roman"/>
          <w:b w:val="false"/>
          <w:i w:val="false"/>
          <w:color w:val="000000"/>
          <w:sz w:val="28"/>
        </w:rPr>
        <w:t>
     Эпитаксиалды пленкаларды өсiретiн оператор
</w:t>
      </w:r>
      <w:r>
        <w:br/>
      </w:r>
      <w:r>
        <w:rPr>
          <w:rFonts w:ascii="Times New Roman"/>
          <w:b w:val="false"/>
          <w:i w:val="false"/>
          <w:color w:val="000000"/>
          <w:sz w:val="28"/>
        </w:rPr>
        <w:t>
     Квантты аспаптарды жинаушы
</w:t>
      </w:r>
    </w:p>
    <w:p>
      <w:pPr>
        <w:spacing w:after="0"/>
        <w:ind w:left="0"/>
        <w:jc w:val="both"/>
      </w:pPr>
      <w:r>
        <w:rPr>
          <w:rFonts w:ascii="Times New Roman"/>
          <w:b w:val="false"/>
          <w:i w:val="false"/>
          <w:color w:val="000000"/>
          <w:sz w:val="28"/>
        </w:rPr>
        <w:t>
                      Радио бөлшектерiн жасайтын
</w:t>
      </w:r>
      <w:r>
        <w:br/>
      </w:r>
      <w:r>
        <w:rPr>
          <w:rFonts w:ascii="Times New Roman"/>
          <w:b w:val="false"/>
          <w:i w:val="false"/>
          <w:color w:val="000000"/>
          <w:sz w:val="28"/>
        </w:rPr>
        <w:t>
                               өндiрiс  
</w:t>
      </w:r>
    </w:p>
    <w:p>
      <w:pPr>
        <w:spacing w:after="0"/>
        <w:ind w:left="0"/>
        <w:jc w:val="both"/>
      </w:pPr>
      <w:r>
        <w:rPr>
          <w:rFonts w:ascii="Times New Roman"/>
          <w:b w:val="false"/>
          <w:i w:val="false"/>
          <w:color w:val="000000"/>
          <w:sz w:val="28"/>
        </w:rPr>
        <w:t>
               Радио бөлшектерiн жасайтын өндiрiстің
</w:t>
      </w:r>
      <w:r>
        <w:br/>
      </w:r>
      <w:r>
        <w:rPr>
          <w:rFonts w:ascii="Times New Roman"/>
          <w:b w:val="false"/>
          <w:i w:val="false"/>
          <w:color w:val="000000"/>
          <w:sz w:val="28"/>
        </w:rPr>
        <w:t>
                          жалпы мамандықтары
</w:t>
      </w:r>
    </w:p>
    <w:p>
      <w:pPr>
        <w:spacing w:after="0"/>
        <w:ind w:left="0"/>
        <w:jc w:val="both"/>
      </w:pPr>
      <w:r>
        <w:rPr>
          <w:rFonts w:ascii="Times New Roman"/>
          <w:b w:val="false"/>
          <w:i w:val="false"/>
          <w:color w:val="000000"/>
          <w:sz w:val="28"/>
        </w:rPr>
        <w:t>
     Магнит сымдарын калибрлеушi
</w:t>
      </w:r>
      <w:r>
        <w:br/>
      </w:r>
      <w:r>
        <w:rPr>
          <w:rFonts w:ascii="Times New Roman"/>
          <w:b w:val="false"/>
          <w:i w:val="false"/>
          <w:color w:val="000000"/>
          <w:sz w:val="28"/>
        </w:rPr>
        <w:t>
     Магнит сымдарын ораушы
</w:t>
      </w:r>
      <w:r>
        <w:br/>
      </w:r>
      <w:r>
        <w:rPr>
          <w:rFonts w:ascii="Times New Roman"/>
          <w:b w:val="false"/>
          <w:i w:val="false"/>
          <w:color w:val="000000"/>
          <w:sz w:val="28"/>
        </w:rPr>
        <w:t>
     Радио бөлшектерiн жасайтын өндiрiстiң технологиялық құралдарын жөндеуші
</w:t>
      </w:r>
      <w:r>
        <w:br/>
      </w:r>
      <w:r>
        <w:rPr>
          <w:rFonts w:ascii="Times New Roman"/>
          <w:b w:val="false"/>
          <w:i w:val="false"/>
          <w:color w:val="000000"/>
          <w:sz w:val="28"/>
        </w:rPr>
        <w:t>
     Эпоксидтi шайыр құрамын жасаумен айналысатын, ерiтiндiлер мен қоспаларды әзiрлеушi
</w:t>
      </w:r>
      <w:r>
        <w:br/>
      </w:r>
      <w:r>
        <w:rPr>
          <w:rFonts w:ascii="Times New Roman"/>
          <w:b w:val="false"/>
          <w:i w:val="false"/>
          <w:color w:val="000000"/>
          <w:sz w:val="28"/>
        </w:rPr>
        <w:t>
     Магнит сымдарын кесушi
</w:t>
      </w:r>
      <w:r>
        <w:br/>
      </w:r>
      <w:r>
        <w:rPr>
          <w:rFonts w:ascii="Times New Roman"/>
          <w:b w:val="false"/>
          <w:i w:val="false"/>
          <w:color w:val="000000"/>
          <w:sz w:val="28"/>
        </w:rPr>
        <w:t>
     Радио бөлшектерiн күмiстеушi  
</w:t>
      </w:r>
    </w:p>
    <w:p>
      <w:pPr>
        <w:spacing w:after="0"/>
        <w:ind w:left="0"/>
        <w:jc w:val="both"/>
      </w:pPr>
      <w:r>
        <w:rPr>
          <w:rFonts w:ascii="Times New Roman"/>
          <w:b w:val="false"/>
          <w:i w:val="false"/>
          <w:color w:val="000000"/>
          <w:sz w:val="28"/>
        </w:rPr>
        <w:t>
                            Резистор өндiрiсi  
</w:t>
      </w:r>
    </w:p>
    <w:p>
      <w:pPr>
        <w:spacing w:after="0"/>
        <w:ind w:left="0"/>
        <w:jc w:val="both"/>
      </w:pPr>
      <w:r>
        <w:rPr>
          <w:rFonts w:ascii="Times New Roman"/>
          <w:b w:val="false"/>
          <w:i w:val="false"/>
          <w:color w:val="000000"/>
          <w:sz w:val="28"/>
        </w:rPr>
        <w:t>
     Майлаушы оператор
</w:t>
      </w:r>
      <w:r>
        <w:br/>
      </w:r>
      <w:r>
        <w:rPr>
          <w:rFonts w:ascii="Times New Roman"/>
          <w:b w:val="false"/>
          <w:i w:val="false"/>
          <w:color w:val="000000"/>
          <w:sz w:val="28"/>
        </w:rPr>
        <w:t>
     Технологиялық жүйелерде iстейтiн резисторларды жинаушы  
</w:t>
      </w:r>
    </w:p>
    <w:p>
      <w:pPr>
        <w:spacing w:after="0"/>
        <w:ind w:left="0"/>
        <w:jc w:val="both"/>
      </w:pPr>
      <w:r>
        <w:rPr>
          <w:rFonts w:ascii="Times New Roman"/>
          <w:b w:val="false"/>
          <w:i w:val="false"/>
          <w:color w:val="000000"/>
          <w:sz w:val="28"/>
        </w:rPr>
        <w:t>
                        Конденсатор жасау өндiрiсi
</w:t>
      </w:r>
    </w:p>
    <w:p>
      <w:pPr>
        <w:spacing w:after="0"/>
        <w:ind w:left="0"/>
        <w:jc w:val="both"/>
      </w:pPr>
      <w:r>
        <w:rPr>
          <w:rFonts w:ascii="Times New Roman"/>
          <w:b w:val="false"/>
          <w:i w:val="false"/>
          <w:color w:val="000000"/>
          <w:sz w:val="28"/>
        </w:rPr>
        <w:t>
     Газбен жанатын құралдармен жұмыс iстейтiн изоляторларды қайнатушы
</w:t>
      </w:r>
      <w:r>
        <w:br/>
      </w:r>
      <w:r>
        <w:rPr>
          <w:rFonts w:ascii="Times New Roman"/>
          <w:b w:val="false"/>
          <w:i w:val="false"/>
          <w:color w:val="000000"/>
          <w:sz w:val="28"/>
        </w:rPr>
        <w:t>
     Полимерлеушi
</w:t>
      </w:r>
      <w:r>
        <w:br/>
      </w:r>
      <w:r>
        <w:rPr>
          <w:rFonts w:ascii="Times New Roman"/>
          <w:b w:val="false"/>
          <w:i w:val="false"/>
          <w:color w:val="000000"/>
          <w:sz w:val="28"/>
        </w:rPr>
        <w:t>
     Радио бөлшектерiн сорғытушы  
</w:t>
      </w:r>
    </w:p>
    <w:p>
      <w:pPr>
        <w:spacing w:after="0"/>
        <w:ind w:left="0"/>
        <w:jc w:val="both"/>
      </w:pPr>
      <w:r>
        <w:rPr>
          <w:rFonts w:ascii="Times New Roman"/>
          <w:b w:val="false"/>
          <w:i w:val="false"/>
          <w:color w:val="000000"/>
          <w:sz w:val="28"/>
        </w:rPr>
        <w:t>
                    Радиокерамика және феррит өндiрiсi  
</w:t>
      </w:r>
    </w:p>
    <w:p>
      <w:pPr>
        <w:spacing w:after="0"/>
        <w:ind w:left="0"/>
        <w:jc w:val="both"/>
      </w:pPr>
      <w:r>
        <w:rPr>
          <w:rFonts w:ascii="Times New Roman"/>
          <w:b w:val="false"/>
          <w:i w:val="false"/>
          <w:color w:val="000000"/>
          <w:sz w:val="28"/>
        </w:rPr>
        <w:t>
     Радиокерамика мен ферриттi құюшы
</w:t>
      </w:r>
      <w:r>
        <w:br/>
      </w:r>
      <w:r>
        <w:rPr>
          <w:rFonts w:ascii="Times New Roman"/>
          <w:b w:val="false"/>
          <w:i w:val="false"/>
          <w:color w:val="000000"/>
          <w:sz w:val="28"/>
        </w:rPr>
        <w:t>
     Ферриттердегi есте сақтау элементтерiн монтаждаушы
</w:t>
      </w:r>
      <w:r>
        <w:br/>
      </w:r>
      <w:r>
        <w:rPr>
          <w:rFonts w:ascii="Times New Roman"/>
          <w:b w:val="false"/>
          <w:i w:val="false"/>
          <w:color w:val="000000"/>
          <w:sz w:val="28"/>
        </w:rPr>
        <w:t>
     Радио керамиканы, пьезокерамиканы және ферриттердi күйдiруші
</w:t>
      </w:r>
      <w:r>
        <w:br/>
      </w:r>
      <w:r>
        <w:rPr>
          <w:rFonts w:ascii="Times New Roman"/>
          <w:b w:val="false"/>
          <w:i w:val="false"/>
          <w:color w:val="000000"/>
          <w:sz w:val="28"/>
        </w:rPr>
        <w:t>
     Қоспа ерiтiндiлердi әзiрлеушi
</w:t>
      </w:r>
      <w:r>
        <w:br/>
      </w:r>
      <w:r>
        <w:rPr>
          <w:rFonts w:ascii="Times New Roman"/>
          <w:b w:val="false"/>
          <w:i w:val="false"/>
          <w:color w:val="000000"/>
          <w:sz w:val="28"/>
        </w:rPr>
        <w:t>
     Керамикалық шикiзатты және материалдарды сұрыптаушы
</w:t>
      </w:r>
      <w:r>
        <w:br/>
      </w:r>
      <w:r>
        <w:rPr>
          <w:rFonts w:ascii="Times New Roman"/>
          <w:b w:val="false"/>
          <w:i w:val="false"/>
          <w:color w:val="000000"/>
          <w:sz w:val="28"/>
        </w:rPr>
        <w:t>
     Құрғақ әдiспен жұмыс iстеп, керамика өңдейтiн станокшы  
</w:t>
      </w:r>
    </w:p>
    <w:p>
      <w:pPr>
        <w:spacing w:after="0"/>
        <w:ind w:left="0"/>
        <w:jc w:val="both"/>
      </w:pPr>
      <w:r>
        <w:rPr>
          <w:rFonts w:ascii="Times New Roman"/>
          <w:b w:val="false"/>
          <w:i w:val="false"/>
          <w:color w:val="000000"/>
          <w:sz w:val="28"/>
        </w:rPr>
        <w:t>
                 Селен және купрокс түзеткiштер өндiрiсi  
</w:t>
      </w:r>
    </w:p>
    <w:p>
      <w:pPr>
        <w:spacing w:after="0"/>
        <w:ind w:left="0"/>
        <w:jc w:val="both"/>
      </w:pPr>
      <w:r>
        <w:rPr>
          <w:rFonts w:ascii="Times New Roman"/>
          <w:b w:val="false"/>
          <w:i w:val="false"/>
          <w:color w:val="000000"/>
          <w:sz w:val="28"/>
        </w:rPr>
        <w:t>
     Күкiрттегiш аппаратшы
</w:t>
      </w:r>
      <w:r>
        <w:br/>
      </w:r>
      <w:r>
        <w:rPr>
          <w:rFonts w:ascii="Times New Roman"/>
          <w:b w:val="false"/>
          <w:i w:val="false"/>
          <w:color w:val="000000"/>
          <w:sz w:val="28"/>
        </w:rPr>
        <w:t>
     Селендi регенерациялайтын аппаратшы
</w:t>
      </w:r>
      <w:r>
        <w:br/>
      </w:r>
      <w:r>
        <w:rPr>
          <w:rFonts w:ascii="Times New Roman"/>
          <w:b w:val="false"/>
          <w:i w:val="false"/>
          <w:color w:val="000000"/>
          <w:sz w:val="28"/>
        </w:rPr>
        <w:t>
     Күкiрттi регенерациялайтын аппаратшы
</w:t>
      </w:r>
      <w:r>
        <w:br/>
      </w:r>
      <w:r>
        <w:rPr>
          <w:rFonts w:ascii="Times New Roman"/>
          <w:b w:val="false"/>
          <w:i w:val="false"/>
          <w:color w:val="000000"/>
          <w:sz w:val="28"/>
        </w:rPr>
        <w:t>
     Селен пiсiрушi
</w:t>
      </w:r>
      <w:r>
        <w:br/>
      </w:r>
      <w:r>
        <w:rPr>
          <w:rFonts w:ascii="Times New Roman"/>
          <w:b w:val="false"/>
          <w:i w:val="false"/>
          <w:color w:val="000000"/>
          <w:sz w:val="28"/>
        </w:rPr>
        <w:t>
     Түзеткiштердi және элементтердi өлшеушi
</w:t>
      </w:r>
      <w:r>
        <w:br/>
      </w:r>
      <w:r>
        <w:rPr>
          <w:rFonts w:ascii="Times New Roman"/>
          <w:b w:val="false"/>
          <w:i w:val="false"/>
          <w:color w:val="000000"/>
          <w:sz w:val="28"/>
        </w:rPr>
        <w:t>
     Селен элементтерiн қалыпқа құюшы  
</w:t>
      </w:r>
    </w:p>
    <w:p>
      <w:pPr>
        <w:spacing w:after="0"/>
        <w:ind w:left="0"/>
        <w:jc w:val="both"/>
      </w:pPr>
      <w:r>
        <w:rPr>
          <w:rFonts w:ascii="Times New Roman"/>
          <w:b w:val="false"/>
          <w:i w:val="false"/>
          <w:color w:val="000000"/>
          <w:sz w:val="28"/>
        </w:rPr>
        <w:t>
                    Радиоаппаратура және сым арқылы жүретiн
</w:t>
      </w:r>
      <w:r>
        <w:br/>
      </w:r>
      <w:r>
        <w:rPr>
          <w:rFonts w:ascii="Times New Roman"/>
          <w:b w:val="false"/>
          <w:i w:val="false"/>
          <w:color w:val="000000"/>
          <w:sz w:val="28"/>
        </w:rPr>
        <w:t>
                        байланыс аппаратуралар өндiрiсi  
</w:t>
      </w:r>
    </w:p>
    <w:p>
      <w:pPr>
        <w:spacing w:after="0"/>
        <w:ind w:left="0"/>
        <w:jc w:val="both"/>
      </w:pPr>
      <w:r>
        <w:rPr>
          <w:rFonts w:ascii="Times New Roman"/>
          <w:b w:val="false"/>
          <w:i w:val="false"/>
          <w:color w:val="000000"/>
          <w:sz w:val="28"/>
        </w:rPr>
        <w:t>
     Бұйымдарды қорғасын түзететiн қорытпалармен дәнекерлеуде iстейтiн ("суару толқынымен" дәнекерлеуде iстейтiндерден басқа) радиоаппаратуралар мен аспаптар құрастырушы
</w:t>
      </w:r>
    </w:p>
    <w:p>
      <w:pPr>
        <w:spacing w:after="0"/>
        <w:ind w:left="0"/>
        <w:jc w:val="both"/>
      </w:pPr>
      <w:r>
        <w:rPr>
          <w:rFonts w:ascii="Times New Roman"/>
          <w:b w:val="false"/>
          <w:i w:val="false"/>
          <w:color w:val="000000"/>
          <w:sz w:val="28"/>
        </w:rPr>
        <w:t>
              Электровакуумдық аспаптар мен технологиялық
</w:t>
      </w:r>
      <w:r>
        <w:br/>
      </w:r>
      <w:r>
        <w:rPr>
          <w:rFonts w:ascii="Times New Roman"/>
          <w:b w:val="false"/>
          <w:i w:val="false"/>
          <w:color w:val="000000"/>
          <w:sz w:val="28"/>
        </w:rPr>
        <w:t>
              жұмыстар өндiрiсi; пьезотехникалық өндiрiс
</w:t>
      </w:r>
      <w:r>
        <w:br/>
      </w:r>
      <w:r>
        <w:rPr>
          <w:rFonts w:ascii="Times New Roman"/>
          <w:b w:val="false"/>
          <w:i w:val="false"/>
          <w:color w:val="000000"/>
          <w:sz w:val="28"/>
        </w:rPr>
        <w:t>
                  Электровакуумдық аспаптар өндiрiсi
</w:t>
      </w:r>
    </w:p>
    <w:p>
      <w:pPr>
        <w:spacing w:after="0"/>
        <w:ind w:left="0"/>
        <w:jc w:val="both"/>
      </w:pPr>
      <w:r>
        <w:rPr>
          <w:rFonts w:ascii="Times New Roman"/>
          <w:b w:val="false"/>
          <w:i w:val="false"/>
          <w:color w:val="000000"/>
          <w:sz w:val="28"/>
        </w:rPr>
        <w:t>
     Жоғары тоқ жиiлiгiндегi индуктормен балқытушы
</w:t>
      </w:r>
      <w:r>
        <w:br/>
      </w:r>
      <w:r>
        <w:rPr>
          <w:rFonts w:ascii="Times New Roman"/>
          <w:b w:val="false"/>
          <w:i w:val="false"/>
          <w:color w:val="000000"/>
          <w:sz w:val="28"/>
        </w:rPr>
        <w:t>
     Цоколды құюшы
</w:t>
      </w:r>
      <w:r>
        <w:br/>
      </w:r>
      <w:r>
        <w:rPr>
          <w:rFonts w:ascii="Times New Roman"/>
          <w:b w:val="false"/>
          <w:i w:val="false"/>
          <w:color w:val="000000"/>
          <w:sz w:val="28"/>
        </w:rPr>
        <w:t>
     Сыртқы арматураларды қондырып-құрастырушы
</w:t>
      </w:r>
      <w:r>
        <w:br/>
      </w:r>
      <w:r>
        <w:rPr>
          <w:rFonts w:ascii="Times New Roman"/>
          <w:b w:val="false"/>
          <w:i w:val="false"/>
          <w:color w:val="000000"/>
          <w:sz w:val="28"/>
        </w:rPr>
        <w:t>
     Электровакуум өндiрiсiнiң сынақтағы жабдықтарын реттеп-құрастырушы
</w:t>
      </w:r>
      <w:r>
        <w:br/>
      </w:r>
      <w:r>
        <w:rPr>
          <w:rFonts w:ascii="Times New Roman"/>
          <w:b w:val="false"/>
          <w:i w:val="false"/>
          <w:color w:val="000000"/>
          <w:sz w:val="28"/>
        </w:rPr>
        <w:t>
     Электровакуум өндiрiсiнiң жабдықтарын реттеушi
</w:t>
      </w:r>
      <w:r>
        <w:br/>
      </w:r>
      <w:r>
        <w:rPr>
          <w:rFonts w:ascii="Times New Roman"/>
          <w:b w:val="false"/>
          <w:i w:val="false"/>
          <w:color w:val="000000"/>
          <w:sz w:val="28"/>
        </w:rPr>
        <w:t>
     Түстi кинескоп маскалары өндiрiсiндегi қорғаныс жабындыларының операторы
</w:t>
      </w:r>
      <w:r>
        <w:br/>
      </w:r>
      <w:r>
        <w:rPr>
          <w:rFonts w:ascii="Times New Roman"/>
          <w:b w:val="false"/>
          <w:i w:val="false"/>
          <w:color w:val="000000"/>
          <w:sz w:val="28"/>
        </w:rPr>
        <w:t>
     Түстi кинескоп өндiрiсiнде құрастырушы монтажшы  
</w:t>
      </w:r>
    </w:p>
    <w:p>
      <w:pPr>
        <w:spacing w:after="0"/>
        <w:ind w:left="0"/>
        <w:jc w:val="both"/>
      </w:pPr>
      <w:r>
        <w:rPr>
          <w:rFonts w:ascii="Times New Roman"/>
          <w:b w:val="false"/>
          <w:i w:val="false"/>
          <w:color w:val="000000"/>
          <w:sz w:val="28"/>
        </w:rPr>
        <w:t>
                          Технохимиялық жұмыстар  
</w:t>
      </w:r>
    </w:p>
    <w:p>
      <w:pPr>
        <w:spacing w:after="0"/>
        <w:ind w:left="0"/>
        <w:jc w:val="both"/>
      </w:pPr>
      <w:r>
        <w:rPr>
          <w:rFonts w:ascii="Times New Roman"/>
          <w:b w:val="false"/>
          <w:i w:val="false"/>
          <w:color w:val="000000"/>
          <w:sz w:val="28"/>
        </w:rPr>
        <w:t>
     Плавик қышқылын қолданатын жұмыстарда қолмен акваданы бүрiккiшпен себетiн аквадиршi
</w:t>
      </w:r>
      <w:r>
        <w:br/>
      </w:r>
      <w:r>
        <w:rPr>
          <w:rFonts w:ascii="Times New Roman"/>
          <w:b w:val="false"/>
          <w:i w:val="false"/>
          <w:color w:val="000000"/>
          <w:sz w:val="28"/>
        </w:rPr>
        <w:t>
     Алундировшы
</w:t>
      </w:r>
      <w:r>
        <w:br/>
      </w:r>
      <w:r>
        <w:rPr>
          <w:rFonts w:ascii="Times New Roman"/>
          <w:b w:val="false"/>
          <w:i w:val="false"/>
          <w:color w:val="000000"/>
          <w:sz w:val="28"/>
        </w:rPr>
        <w:t>
     Барий айдау және балқыту және магнийдi алюминиймен балқытатын жұмыспен айналысатын газжұтқыш әзiрлеушi
</w:t>
      </w:r>
      <w:r>
        <w:br/>
      </w:r>
      <w:r>
        <w:rPr>
          <w:rFonts w:ascii="Times New Roman"/>
          <w:b w:val="false"/>
          <w:i w:val="false"/>
          <w:color w:val="000000"/>
          <w:sz w:val="28"/>
        </w:rPr>
        <w:t>
     Карбидирлеушi
</w:t>
      </w:r>
      <w:r>
        <w:br/>
      </w:r>
      <w:r>
        <w:rPr>
          <w:rFonts w:ascii="Times New Roman"/>
          <w:b w:val="false"/>
          <w:i w:val="false"/>
          <w:color w:val="000000"/>
          <w:sz w:val="28"/>
        </w:rPr>
        <w:t>
     Карбонизаторшы
</w:t>
      </w:r>
      <w:r>
        <w:br/>
      </w:r>
      <w:r>
        <w:rPr>
          <w:rFonts w:ascii="Times New Roman"/>
          <w:b w:val="false"/>
          <w:i w:val="false"/>
          <w:color w:val="000000"/>
          <w:sz w:val="28"/>
        </w:rPr>
        <w:t>
     Люминофоршы-экран жасаушы
</w:t>
      </w:r>
      <w:r>
        <w:br/>
      </w:r>
      <w:r>
        <w:rPr>
          <w:rFonts w:ascii="Times New Roman"/>
          <w:b w:val="false"/>
          <w:i w:val="false"/>
          <w:color w:val="000000"/>
          <w:sz w:val="28"/>
        </w:rPr>
        <w:t>
     Магнездеушi-вакуумдаушы
</w:t>
      </w:r>
      <w:r>
        <w:br/>
      </w:r>
      <w:r>
        <w:rPr>
          <w:rFonts w:ascii="Times New Roman"/>
          <w:b w:val="false"/>
          <w:i w:val="false"/>
          <w:color w:val="000000"/>
          <w:sz w:val="28"/>
        </w:rPr>
        <w:t>
     Матировшы-вакуумдаушы
</w:t>
      </w:r>
      <w:r>
        <w:br/>
      </w:r>
      <w:r>
        <w:rPr>
          <w:rFonts w:ascii="Times New Roman"/>
          <w:b w:val="false"/>
          <w:i w:val="false"/>
          <w:color w:val="000000"/>
          <w:sz w:val="28"/>
        </w:rPr>
        <w:t>
     Катодты тотықтаумен айналысатын тотықтаушы вакуумдаушы
</w:t>
      </w:r>
      <w:r>
        <w:br/>
      </w:r>
      <w:r>
        <w:rPr>
          <w:rFonts w:ascii="Times New Roman"/>
          <w:b w:val="false"/>
          <w:i w:val="false"/>
          <w:color w:val="000000"/>
          <w:sz w:val="28"/>
        </w:rPr>
        <w:t>
     Күйдiрушi-вакуумшы  
</w:t>
      </w:r>
    </w:p>
    <w:p>
      <w:pPr>
        <w:spacing w:after="0"/>
        <w:ind w:left="0"/>
        <w:jc w:val="both"/>
      </w:pPr>
      <w:r>
        <w:rPr>
          <w:rFonts w:ascii="Times New Roman"/>
          <w:b w:val="false"/>
          <w:i w:val="false"/>
          <w:color w:val="000000"/>
          <w:sz w:val="28"/>
        </w:rPr>
        <w:t>
                     Тұрақты құйма магниттерiн және
</w:t>
      </w:r>
      <w:r>
        <w:br/>
      </w:r>
      <w:r>
        <w:rPr>
          <w:rFonts w:ascii="Times New Roman"/>
          <w:b w:val="false"/>
          <w:i w:val="false"/>
          <w:color w:val="000000"/>
          <w:sz w:val="28"/>
        </w:rPr>
        <w:t>
                   магнит жүйелерiн шығаратын өндiрiс  
</w:t>
      </w:r>
    </w:p>
    <w:p>
      <w:pPr>
        <w:spacing w:after="0"/>
        <w:ind w:left="0"/>
        <w:jc w:val="both"/>
      </w:pPr>
      <w:r>
        <w:rPr>
          <w:rFonts w:ascii="Times New Roman"/>
          <w:b w:val="false"/>
          <w:i w:val="false"/>
          <w:color w:val="000000"/>
          <w:sz w:val="28"/>
        </w:rPr>
        <w:t>
     Кристалданған пештерге магнит қорытпаларын құюшы
</w:t>
      </w:r>
      <w:r>
        <w:br/>
      </w:r>
      <w:r>
        <w:rPr>
          <w:rFonts w:ascii="Times New Roman"/>
          <w:b w:val="false"/>
          <w:i w:val="false"/>
          <w:color w:val="000000"/>
          <w:sz w:val="28"/>
        </w:rPr>
        <w:t>
     Құйма магниттердi алдын-ала бор машинамен өңдеушi оператор
</w:t>
      </w:r>
      <w:r>
        <w:br/>
      </w:r>
      <w:r>
        <w:rPr>
          <w:rFonts w:ascii="Times New Roman"/>
          <w:b w:val="false"/>
          <w:i w:val="false"/>
          <w:color w:val="000000"/>
          <w:sz w:val="28"/>
        </w:rPr>
        <w:t>
     Магнит жүйелерiн жинаушы-жүйеге келтiрушi  
</w:t>
      </w:r>
    </w:p>
    <w:p>
      <w:pPr>
        <w:spacing w:after="0"/>
        <w:ind w:left="0"/>
        <w:jc w:val="both"/>
      </w:pPr>
      <w:r>
        <w:rPr>
          <w:rFonts w:ascii="Times New Roman"/>
          <w:b w:val="false"/>
          <w:i w:val="false"/>
          <w:color w:val="000000"/>
          <w:sz w:val="28"/>
        </w:rPr>
        <w:t>
                         Пьезотехникалық өндiрiс  
</w:t>
      </w:r>
    </w:p>
    <w:p>
      <w:pPr>
        <w:spacing w:after="0"/>
        <w:ind w:left="0"/>
        <w:jc w:val="both"/>
      </w:pPr>
      <w:r>
        <w:rPr>
          <w:rFonts w:ascii="Times New Roman"/>
          <w:b w:val="false"/>
          <w:i w:val="false"/>
          <w:color w:val="000000"/>
          <w:sz w:val="28"/>
        </w:rPr>
        <w:t>
             Пьезокварцты жасанды жолмен өсiру және өңдеу  
</w:t>
      </w:r>
    </w:p>
    <w:p>
      <w:pPr>
        <w:spacing w:after="0"/>
        <w:ind w:left="0"/>
        <w:jc w:val="both"/>
      </w:pPr>
      <w:r>
        <w:rPr>
          <w:rFonts w:ascii="Times New Roman"/>
          <w:b w:val="false"/>
          <w:i w:val="false"/>
          <w:color w:val="000000"/>
          <w:sz w:val="28"/>
        </w:rPr>
        <w:t>
     Автоклавтарды зарядтаушы
</w:t>
      </w:r>
      <w:r>
        <w:br/>
      </w:r>
      <w:r>
        <w:rPr>
          <w:rFonts w:ascii="Times New Roman"/>
          <w:b w:val="false"/>
          <w:i w:val="false"/>
          <w:color w:val="000000"/>
          <w:sz w:val="28"/>
        </w:rPr>
        <w:t>
     Пьезокварц кристалдарын өсiретiн оператор
</w:t>
      </w:r>
      <w:r>
        <w:br/>
      </w:r>
      <w:r>
        <w:rPr>
          <w:rFonts w:ascii="Times New Roman"/>
          <w:b w:val="false"/>
          <w:i w:val="false"/>
          <w:color w:val="000000"/>
          <w:sz w:val="28"/>
        </w:rPr>
        <w:t>
     Пьезокварцты пластиндер мен кристалдарды тегiстеушi  
</w:t>
      </w:r>
    </w:p>
    <w:p>
      <w:pPr>
        <w:spacing w:after="0"/>
        <w:ind w:left="0"/>
        <w:jc w:val="both"/>
      </w:pPr>
      <w:r>
        <w:rPr>
          <w:rFonts w:ascii="Times New Roman"/>
          <w:b w:val="false"/>
          <w:i w:val="false"/>
          <w:color w:val="000000"/>
          <w:sz w:val="28"/>
        </w:rPr>
        <w:t>
                      Суда еритiн кристалдар мен
</w:t>
      </w:r>
      <w:r>
        <w:br/>
      </w:r>
      <w:r>
        <w:rPr>
          <w:rFonts w:ascii="Times New Roman"/>
          <w:b w:val="false"/>
          <w:i w:val="false"/>
          <w:color w:val="000000"/>
          <w:sz w:val="28"/>
        </w:rPr>
        <w:t>
                         пьезокерамиканы өңдеу  
</w:t>
      </w:r>
    </w:p>
    <w:p>
      <w:pPr>
        <w:spacing w:after="0"/>
        <w:ind w:left="0"/>
        <w:jc w:val="both"/>
      </w:pPr>
      <w:r>
        <w:rPr>
          <w:rFonts w:ascii="Times New Roman"/>
          <w:b w:val="false"/>
          <w:i w:val="false"/>
          <w:color w:val="000000"/>
          <w:sz w:val="28"/>
        </w:rPr>
        <w:t>
     Кристалдайтын аппаратшы
</w:t>
      </w:r>
      <w:r>
        <w:br/>
      </w:r>
      <w:r>
        <w:rPr>
          <w:rFonts w:ascii="Times New Roman"/>
          <w:b w:val="false"/>
          <w:i w:val="false"/>
          <w:color w:val="000000"/>
          <w:sz w:val="28"/>
        </w:rPr>
        <w:t>
     Поляризаторшы
</w:t>
      </w:r>
      <w:r>
        <w:br/>
      </w:r>
      <w:r>
        <w:rPr>
          <w:rFonts w:ascii="Times New Roman"/>
          <w:b w:val="false"/>
          <w:i w:val="false"/>
          <w:color w:val="000000"/>
          <w:sz w:val="28"/>
        </w:rPr>
        <w:t>
     Пьезотехникалық бұйымдарды күмiспен жалатушы
</w:t>
      </w:r>
    </w:p>
    <w:p>
      <w:pPr>
        <w:spacing w:after="0"/>
        <w:ind w:left="0"/>
        <w:jc w:val="both"/>
      </w:pPr>
      <w:r>
        <w:rPr>
          <w:rFonts w:ascii="Times New Roman"/>
          <w:b w:val="false"/>
          <w:i w:val="false"/>
          <w:color w:val="000000"/>
          <w:sz w:val="28"/>
        </w:rPr>
        <w:t>
                        17. ҚҰРЫЛЫС МАТЕРИАЛДАР
</w:t>
      </w:r>
      <w:r>
        <w:br/>
      </w:r>
      <w:r>
        <w:rPr>
          <w:rFonts w:ascii="Times New Roman"/>
          <w:b w:val="false"/>
          <w:i w:val="false"/>
          <w:color w:val="000000"/>
          <w:sz w:val="28"/>
        </w:rPr>
        <w:t>
                               ӨНДIРIСI  
</w:t>
      </w:r>
    </w:p>
    <w:p>
      <w:pPr>
        <w:spacing w:after="0"/>
        <w:ind w:left="0"/>
        <w:jc w:val="both"/>
      </w:pPr>
      <w:r>
        <w:rPr>
          <w:rFonts w:ascii="Times New Roman"/>
          <w:b w:val="false"/>
          <w:i w:val="false"/>
          <w:color w:val="000000"/>
          <w:sz w:val="28"/>
        </w:rPr>
        <w:t>
          Құрылыс материалдар өндiрiсiнің жалпы мамандықтары  
</w:t>
      </w:r>
    </w:p>
    <w:p>
      <w:pPr>
        <w:spacing w:after="0"/>
        <w:ind w:left="0"/>
        <w:jc w:val="both"/>
      </w:pPr>
      <w:r>
        <w:rPr>
          <w:rFonts w:ascii="Times New Roman"/>
          <w:b w:val="false"/>
          <w:i w:val="false"/>
          <w:color w:val="000000"/>
          <w:sz w:val="28"/>
        </w:rPr>
        <w:t>
     Керамикалық құрылыс материалдарын, жылу изоляциялық материалдарын шығаратын өндiрiстердегi күйдiргіш пештердi тиеушi-жүк түсiрушi
</w:t>
      </w:r>
      <w:r>
        <w:br/>
      </w:r>
      <w:r>
        <w:rPr>
          <w:rFonts w:ascii="Times New Roman"/>
          <w:b w:val="false"/>
          <w:i w:val="false"/>
          <w:color w:val="000000"/>
          <w:sz w:val="28"/>
        </w:rPr>
        <w:t>
     Асбест цемент бұйымдарды, керамикалық бұйымдар, темiр бетон және бетон бұйымдары, конструкциялар, тоқымашы және қабырғалық материалдар, жылу изоляциялық материалдарын шығаратын өндiрiстерде жабдықтарды орнатушы
</w:t>
      </w:r>
      <w:r>
        <w:br/>
      </w:r>
      <w:r>
        <w:rPr>
          <w:rFonts w:ascii="Times New Roman"/>
          <w:b w:val="false"/>
          <w:i w:val="false"/>
          <w:color w:val="000000"/>
          <w:sz w:val="28"/>
        </w:rPr>
        <w:t>
     Темiр бетон және бетон бұйымдары мен конструкциялар, жылу изоляциялау материалдарын шығаратын өндiрiсте iстейтiн үгітуші
</w:t>
      </w:r>
    </w:p>
    <w:p>
      <w:pPr>
        <w:spacing w:after="0"/>
        <w:ind w:left="0"/>
        <w:jc w:val="both"/>
      </w:pPr>
      <w:r>
        <w:rPr>
          <w:rFonts w:ascii="Times New Roman"/>
          <w:b w:val="false"/>
          <w:i w:val="false"/>
          <w:color w:val="000000"/>
          <w:sz w:val="28"/>
        </w:rPr>
        <w:t>
                         Цемент өндiрiсi  
</w:t>
      </w:r>
    </w:p>
    <w:p>
      <w:pPr>
        <w:spacing w:after="0"/>
        <w:ind w:left="0"/>
        <w:jc w:val="both"/>
      </w:pPr>
      <w:r>
        <w:rPr>
          <w:rFonts w:ascii="Times New Roman"/>
          <w:b w:val="false"/>
          <w:i w:val="false"/>
          <w:color w:val="000000"/>
          <w:sz w:val="28"/>
        </w:rPr>
        <w:t>
     Аспираторшы
</w:t>
      </w:r>
      <w:r>
        <w:br/>
      </w:r>
      <w:r>
        <w:rPr>
          <w:rFonts w:ascii="Times New Roman"/>
          <w:b w:val="false"/>
          <w:i w:val="false"/>
          <w:color w:val="000000"/>
          <w:sz w:val="28"/>
        </w:rPr>
        <w:t>
     Шахта пештерiн түсiрушi
</w:t>
      </w:r>
      <w:r>
        <w:br/>
      </w:r>
      <w:r>
        <w:rPr>
          <w:rFonts w:ascii="Times New Roman"/>
          <w:b w:val="false"/>
          <w:i w:val="false"/>
          <w:color w:val="000000"/>
          <w:sz w:val="28"/>
        </w:rPr>
        <w:t>
     Кептiргiш барабандарды тиеушi
</w:t>
      </w:r>
      <w:r>
        <w:br/>
      </w:r>
      <w:r>
        <w:rPr>
          <w:rFonts w:ascii="Times New Roman"/>
          <w:b w:val="false"/>
          <w:i w:val="false"/>
          <w:color w:val="000000"/>
          <w:sz w:val="28"/>
        </w:rPr>
        <w:t>
     Айналмалы (күйдiрушi) пештердiң машинисi
</w:t>
      </w:r>
      <w:r>
        <w:br/>
      </w:r>
      <w:r>
        <w:rPr>
          <w:rFonts w:ascii="Times New Roman"/>
          <w:b w:val="false"/>
          <w:i w:val="false"/>
          <w:color w:val="000000"/>
          <w:sz w:val="28"/>
        </w:rPr>
        <w:t>
     Кальцинациялау машинисi
</w:t>
      </w:r>
      <w:r>
        <w:br/>
      </w:r>
      <w:r>
        <w:rPr>
          <w:rFonts w:ascii="Times New Roman"/>
          <w:b w:val="false"/>
          <w:i w:val="false"/>
          <w:color w:val="000000"/>
          <w:sz w:val="28"/>
        </w:rPr>
        <w:t>
     Шикiзат диiрменiнiң (дымқыл немесе құрғақ үн тартатын) машинисi
</w:t>
      </w:r>
      <w:r>
        <w:br/>
      </w:r>
      <w:r>
        <w:rPr>
          <w:rFonts w:ascii="Times New Roman"/>
          <w:b w:val="false"/>
          <w:i w:val="false"/>
          <w:color w:val="000000"/>
          <w:sz w:val="28"/>
        </w:rPr>
        <w:t>
     Көмiр диiрменiнiң машинисi
</w:t>
      </w:r>
      <w:r>
        <w:br/>
      </w:r>
      <w:r>
        <w:rPr>
          <w:rFonts w:ascii="Times New Roman"/>
          <w:b w:val="false"/>
          <w:i w:val="false"/>
          <w:color w:val="000000"/>
          <w:sz w:val="28"/>
        </w:rPr>
        <w:t>
     Цемент диiрменiнiң машинисi
</w:t>
      </w:r>
      <w:r>
        <w:br/>
      </w:r>
      <w:r>
        <w:rPr>
          <w:rFonts w:ascii="Times New Roman"/>
          <w:b w:val="false"/>
          <w:i w:val="false"/>
          <w:color w:val="000000"/>
          <w:sz w:val="28"/>
        </w:rPr>
        <w:t>
     Цемент салушы
</w:t>
      </w:r>
      <w:r>
        <w:br/>
      </w:r>
      <w:r>
        <w:rPr>
          <w:rFonts w:ascii="Times New Roman"/>
          <w:b w:val="false"/>
          <w:i w:val="false"/>
          <w:color w:val="000000"/>
          <w:sz w:val="28"/>
        </w:rPr>
        <w:t>
     Цементтi ораушы
</w:t>
      </w:r>
      <w:r>
        <w:br/>
      </w:r>
      <w:r>
        <w:rPr>
          <w:rFonts w:ascii="Times New Roman"/>
          <w:b w:val="false"/>
          <w:i w:val="false"/>
          <w:color w:val="000000"/>
          <w:sz w:val="28"/>
        </w:rPr>
        <w:t>
     Футершi-тас қалаушы  
</w:t>
      </w:r>
    </w:p>
    <w:p>
      <w:pPr>
        <w:spacing w:after="0"/>
        <w:ind w:left="0"/>
        <w:jc w:val="both"/>
      </w:pPr>
      <w:r>
        <w:rPr>
          <w:rFonts w:ascii="Times New Roman"/>
          <w:b w:val="false"/>
          <w:i w:val="false"/>
          <w:color w:val="000000"/>
          <w:sz w:val="28"/>
        </w:rPr>
        <w:t>
                     Асбест цемент бұйымдарының
</w:t>
      </w:r>
      <w:r>
        <w:br/>
      </w:r>
      <w:r>
        <w:rPr>
          <w:rFonts w:ascii="Times New Roman"/>
          <w:b w:val="false"/>
          <w:i w:val="false"/>
          <w:color w:val="000000"/>
          <w:sz w:val="28"/>
        </w:rPr>
        <w:t>
                              өндiрiсi  
</w:t>
      </w:r>
    </w:p>
    <w:p>
      <w:pPr>
        <w:spacing w:after="0"/>
        <w:ind w:left="0"/>
        <w:jc w:val="both"/>
      </w:pPr>
      <w:r>
        <w:rPr>
          <w:rFonts w:ascii="Times New Roman"/>
          <w:b w:val="false"/>
          <w:i w:val="false"/>
          <w:color w:val="000000"/>
          <w:sz w:val="28"/>
        </w:rPr>
        <w:t>
     Асбест цемент қаңылтырын түзетушi
</w:t>
      </w:r>
      <w:r>
        <w:br/>
      </w:r>
      <w:r>
        <w:rPr>
          <w:rFonts w:ascii="Times New Roman"/>
          <w:b w:val="false"/>
          <w:i w:val="false"/>
          <w:color w:val="000000"/>
          <w:sz w:val="28"/>
        </w:rPr>
        <w:t>
     Гидротермист
</w:t>
      </w:r>
      <w:r>
        <w:br/>
      </w:r>
      <w:r>
        <w:rPr>
          <w:rFonts w:ascii="Times New Roman"/>
          <w:b w:val="false"/>
          <w:i w:val="false"/>
          <w:color w:val="000000"/>
          <w:sz w:val="28"/>
        </w:rPr>
        <w:t>
     Табақтап қалыптаушы машиналарының машинисi
</w:t>
      </w:r>
      <w:r>
        <w:br/>
      </w:r>
      <w:r>
        <w:rPr>
          <w:rFonts w:ascii="Times New Roman"/>
          <w:b w:val="false"/>
          <w:i w:val="false"/>
          <w:color w:val="000000"/>
          <w:sz w:val="28"/>
        </w:rPr>
        <w:t>
     Құбыр жасайтын машиналар машинисi
</w:t>
      </w:r>
      <w:r>
        <w:br/>
      </w:r>
      <w:r>
        <w:rPr>
          <w:rFonts w:ascii="Times New Roman"/>
          <w:b w:val="false"/>
          <w:i w:val="false"/>
          <w:color w:val="000000"/>
          <w:sz w:val="28"/>
        </w:rPr>
        <w:t>
     Толқынды тежеу агрегатының операторы
</w:t>
      </w:r>
      <w:r>
        <w:br/>
      </w:r>
      <w:r>
        <w:rPr>
          <w:rFonts w:ascii="Times New Roman"/>
          <w:b w:val="false"/>
          <w:i w:val="false"/>
          <w:color w:val="000000"/>
          <w:sz w:val="28"/>
        </w:rPr>
        <w:t>
     Асбест цемент бұйымдарын әзiрлейтiн автоматтандырылған жүйелердiң операторы
</w:t>
      </w:r>
      <w:r>
        <w:br/>
      </w:r>
      <w:r>
        <w:rPr>
          <w:rFonts w:ascii="Times New Roman"/>
          <w:b w:val="false"/>
          <w:i w:val="false"/>
          <w:color w:val="000000"/>
          <w:sz w:val="28"/>
        </w:rPr>
        <w:t>
     Асбест цемент бұйымдарын таратушы
</w:t>
      </w:r>
      <w:r>
        <w:br/>
      </w:r>
      <w:r>
        <w:rPr>
          <w:rFonts w:ascii="Times New Roman"/>
          <w:b w:val="false"/>
          <w:i w:val="false"/>
          <w:color w:val="000000"/>
          <w:sz w:val="28"/>
        </w:rPr>
        <w:t>
     Асбест цемент және асбест силиттi бұйымдарды кесушi
</w:t>
      </w:r>
      <w:r>
        <w:br/>
      </w:r>
      <w:r>
        <w:rPr>
          <w:rFonts w:ascii="Times New Roman"/>
          <w:b w:val="false"/>
          <w:i w:val="false"/>
          <w:color w:val="000000"/>
          <w:sz w:val="28"/>
        </w:rPr>
        <w:t>
     Рекуперациялаушы
</w:t>
      </w:r>
    </w:p>
    <w:p>
      <w:pPr>
        <w:spacing w:after="0"/>
        <w:ind w:left="0"/>
        <w:jc w:val="both"/>
      </w:pPr>
      <w:r>
        <w:rPr>
          <w:rFonts w:ascii="Times New Roman"/>
          <w:b w:val="false"/>
          <w:i w:val="false"/>
          <w:color w:val="000000"/>
          <w:sz w:val="28"/>
        </w:rPr>
        <w:t>
                Темiр-бетон және бетон бұйымдары мен
</w:t>
      </w:r>
      <w:r>
        <w:br/>
      </w:r>
      <w:r>
        <w:rPr>
          <w:rFonts w:ascii="Times New Roman"/>
          <w:b w:val="false"/>
          <w:i w:val="false"/>
          <w:color w:val="000000"/>
          <w:sz w:val="28"/>
        </w:rPr>
        <w:t>
                       конструкциялар өндiрiсi  
</w:t>
      </w:r>
    </w:p>
    <w:p>
      <w:pPr>
        <w:spacing w:after="0"/>
        <w:ind w:left="0"/>
        <w:jc w:val="both"/>
      </w:pPr>
      <w:r>
        <w:rPr>
          <w:rFonts w:ascii="Times New Roman"/>
          <w:b w:val="false"/>
          <w:i w:val="false"/>
          <w:color w:val="000000"/>
          <w:sz w:val="28"/>
        </w:rPr>
        <w:t>
     Бетон қалаушы машинист
</w:t>
      </w:r>
      <w:r>
        <w:br/>
      </w:r>
      <w:r>
        <w:rPr>
          <w:rFonts w:ascii="Times New Roman"/>
          <w:b w:val="false"/>
          <w:i w:val="false"/>
          <w:color w:val="000000"/>
          <w:sz w:val="28"/>
        </w:rPr>
        <w:t>
     Қалыптаушы агрегат машинисi
</w:t>
      </w:r>
      <w:r>
        <w:br/>
      </w:r>
      <w:r>
        <w:rPr>
          <w:rFonts w:ascii="Times New Roman"/>
          <w:b w:val="false"/>
          <w:i w:val="false"/>
          <w:color w:val="000000"/>
          <w:sz w:val="28"/>
        </w:rPr>
        <w:t>
     Тербелмелi прокат станының машинисi
</w:t>
      </w:r>
      <w:r>
        <w:br/>
      </w:r>
      <w:r>
        <w:rPr>
          <w:rFonts w:ascii="Times New Roman"/>
          <w:b w:val="false"/>
          <w:i w:val="false"/>
          <w:color w:val="000000"/>
          <w:sz w:val="28"/>
        </w:rPr>
        <w:t>
     Жаншитын машиналардың машинисi
</w:t>
      </w:r>
      <w:r>
        <w:br/>
      </w:r>
      <w:r>
        <w:rPr>
          <w:rFonts w:ascii="Times New Roman"/>
          <w:b w:val="false"/>
          <w:i w:val="false"/>
          <w:color w:val="000000"/>
          <w:sz w:val="28"/>
        </w:rPr>
        <w:t>
     Күштеп армиралауға арналған орағыш машиналардың машинисi
</w:t>
      </w:r>
      <w:r>
        <w:br/>
      </w:r>
      <w:r>
        <w:rPr>
          <w:rFonts w:ascii="Times New Roman"/>
          <w:b w:val="false"/>
          <w:i w:val="false"/>
          <w:color w:val="000000"/>
          <w:sz w:val="28"/>
        </w:rPr>
        <w:t>
     Орағыш пiсiрушi машиналардың машинисi
</w:t>
      </w:r>
      <w:r>
        <w:br/>
      </w:r>
      <w:r>
        <w:rPr>
          <w:rFonts w:ascii="Times New Roman"/>
          <w:b w:val="false"/>
          <w:i w:val="false"/>
          <w:color w:val="000000"/>
          <w:sz w:val="28"/>
        </w:rPr>
        <w:t>
     Көлемдеп-қалыптаушы машиналардың машинисi
</w:t>
      </w:r>
      <w:r>
        <w:br/>
      </w:r>
      <w:r>
        <w:rPr>
          <w:rFonts w:ascii="Times New Roman"/>
          <w:b w:val="false"/>
          <w:i w:val="false"/>
          <w:color w:val="000000"/>
          <w:sz w:val="28"/>
        </w:rPr>
        <w:t>
     Газ ерiтiндiлердi араластыратын машиналардың машинисi
</w:t>
      </w:r>
      <w:r>
        <w:br/>
      </w:r>
      <w:r>
        <w:rPr>
          <w:rFonts w:ascii="Times New Roman"/>
          <w:b w:val="false"/>
          <w:i w:val="false"/>
          <w:color w:val="000000"/>
          <w:sz w:val="28"/>
        </w:rPr>
        <w:t>
     Темiр-бетон бұйымдары мен конструкцияларды сынайтын қондырғылар машинисi
</w:t>
      </w:r>
      <w:r>
        <w:br/>
      </w:r>
      <w:r>
        <w:rPr>
          <w:rFonts w:ascii="Times New Roman"/>
          <w:b w:val="false"/>
          <w:i w:val="false"/>
          <w:color w:val="000000"/>
          <w:sz w:val="28"/>
        </w:rPr>
        <w:t>
     Бетон араластыратын қондырғылар моторисi
</w:t>
      </w:r>
      <w:r>
        <w:br/>
      </w:r>
      <w:r>
        <w:rPr>
          <w:rFonts w:ascii="Times New Roman"/>
          <w:b w:val="false"/>
          <w:i w:val="false"/>
          <w:color w:val="000000"/>
          <w:sz w:val="28"/>
        </w:rPr>
        <w:t>
     Берiліс мостарының моторисi
</w:t>
      </w:r>
      <w:r>
        <w:br/>
      </w:r>
      <w:r>
        <w:rPr>
          <w:rFonts w:ascii="Times New Roman"/>
          <w:b w:val="false"/>
          <w:i w:val="false"/>
          <w:color w:val="000000"/>
          <w:sz w:val="28"/>
        </w:rPr>
        <w:t>
     Темiр-бетон өндiрiсi жабдықтарын басқару пультiнің операторы
</w:t>
      </w:r>
      <w:r>
        <w:br/>
      </w:r>
      <w:r>
        <w:rPr>
          <w:rFonts w:ascii="Times New Roman"/>
          <w:b w:val="false"/>
          <w:i w:val="false"/>
          <w:color w:val="000000"/>
          <w:sz w:val="28"/>
        </w:rPr>
        <w:t>
     Штангалы конвейердің операторы
</w:t>
      </w:r>
      <w:r>
        <w:br/>
      </w:r>
      <w:r>
        <w:rPr>
          <w:rFonts w:ascii="Times New Roman"/>
          <w:b w:val="false"/>
          <w:i w:val="false"/>
          <w:color w:val="000000"/>
          <w:sz w:val="28"/>
        </w:rPr>
        <w:t>
     Темiр-бетон бұйымдарын булаушы
</w:t>
      </w:r>
      <w:r>
        <w:br/>
      </w:r>
      <w:r>
        <w:rPr>
          <w:rFonts w:ascii="Times New Roman"/>
          <w:b w:val="false"/>
          <w:i w:val="false"/>
          <w:color w:val="000000"/>
          <w:sz w:val="28"/>
        </w:rPr>
        <w:t>
     Ұнтақтаушы
</w:t>
      </w:r>
      <w:r>
        <w:br/>
      </w:r>
      <w:r>
        <w:rPr>
          <w:rFonts w:ascii="Times New Roman"/>
          <w:b w:val="false"/>
          <w:i w:val="false"/>
          <w:color w:val="000000"/>
          <w:sz w:val="28"/>
        </w:rPr>
        <w:t>
     Бетон және темiр-бетоннан жасалған бұйымдарды кесушi
</w:t>
      </w:r>
      <w:r>
        <w:br/>
      </w:r>
      <w:r>
        <w:rPr>
          <w:rFonts w:ascii="Times New Roman"/>
          <w:b w:val="false"/>
          <w:i w:val="false"/>
          <w:color w:val="000000"/>
          <w:sz w:val="28"/>
        </w:rPr>
        <w:t>
     Темiр-бетон бұйымдарын және конструкцияларын қалыптаушы  
</w:t>
      </w:r>
    </w:p>
    <w:p>
      <w:pPr>
        <w:spacing w:after="0"/>
        <w:ind w:left="0"/>
        <w:jc w:val="both"/>
      </w:pPr>
      <w:r>
        <w:rPr>
          <w:rFonts w:ascii="Times New Roman"/>
          <w:b w:val="false"/>
          <w:i w:val="false"/>
          <w:color w:val="000000"/>
          <w:sz w:val="28"/>
        </w:rPr>
        <w:t>
                   Қабырғалық және тоқымалы материалдар
</w:t>
      </w:r>
      <w:r>
        <w:br/>
      </w:r>
      <w:r>
        <w:rPr>
          <w:rFonts w:ascii="Times New Roman"/>
          <w:b w:val="false"/>
          <w:i w:val="false"/>
          <w:color w:val="000000"/>
          <w:sz w:val="28"/>
        </w:rPr>
        <w:t>
                                  өндiрiсi
</w:t>
      </w:r>
    </w:p>
    <w:p>
      <w:pPr>
        <w:spacing w:after="0"/>
        <w:ind w:left="0"/>
        <w:jc w:val="both"/>
      </w:pPr>
      <w:r>
        <w:rPr>
          <w:rFonts w:ascii="Times New Roman"/>
          <w:b w:val="false"/>
          <w:i w:val="false"/>
          <w:color w:val="000000"/>
          <w:sz w:val="28"/>
        </w:rPr>
        <w:t>
     Гипс қайнатушы
</w:t>
      </w:r>
      <w:r>
        <w:br/>
      </w:r>
      <w:r>
        <w:rPr>
          <w:rFonts w:ascii="Times New Roman"/>
          <w:b w:val="false"/>
          <w:i w:val="false"/>
          <w:color w:val="000000"/>
          <w:sz w:val="28"/>
        </w:rPr>
        <w:t>
     Шикiзат, отын және қосымшаларды түсiрушi
</w:t>
      </w:r>
      <w:r>
        <w:br/>
      </w:r>
      <w:r>
        <w:rPr>
          <w:rFonts w:ascii="Times New Roman"/>
          <w:b w:val="false"/>
          <w:i w:val="false"/>
          <w:color w:val="000000"/>
          <w:sz w:val="28"/>
        </w:rPr>
        <w:t>
     Пештерден әк түсiрушi
</w:t>
      </w:r>
      <w:r>
        <w:br/>
      </w:r>
      <w:r>
        <w:rPr>
          <w:rFonts w:ascii="Times New Roman"/>
          <w:b w:val="false"/>
          <w:i w:val="false"/>
          <w:color w:val="000000"/>
          <w:sz w:val="28"/>
        </w:rPr>
        <w:t>
     Шығарып қоюшы
</w:t>
      </w:r>
      <w:r>
        <w:br/>
      </w:r>
      <w:r>
        <w:rPr>
          <w:rFonts w:ascii="Times New Roman"/>
          <w:b w:val="false"/>
          <w:i w:val="false"/>
          <w:color w:val="000000"/>
          <w:sz w:val="28"/>
        </w:rPr>
        <w:t>
     Әктi суға араластырушы
</w:t>
      </w:r>
      <w:r>
        <w:br/>
      </w:r>
      <w:r>
        <w:rPr>
          <w:rFonts w:ascii="Times New Roman"/>
          <w:b w:val="false"/>
          <w:i w:val="false"/>
          <w:color w:val="000000"/>
          <w:sz w:val="28"/>
        </w:rPr>
        <w:t>
     Ұсақтаушы
</w:t>
      </w:r>
      <w:r>
        <w:br/>
      </w:r>
      <w:r>
        <w:rPr>
          <w:rFonts w:ascii="Times New Roman"/>
          <w:b w:val="false"/>
          <w:i w:val="false"/>
          <w:color w:val="000000"/>
          <w:sz w:val="28"/>
        </w:rPr>
        <w:t>
     Пештердi толтырушы
</w:t>
      </w:r>
      <w:r>
        <w:br/>
      </w:r>
      <w:r>
        <w:rPr>
          <w:rFonts w:ascii="Times New Roman"/>
          <w:b w:val="false"/>
          <w:i w:val="false"/>
          <w:color w:val="000000"/>
          <w:sz w:val="28"/>
        </w:rPr>
        <w:t>
     Бучилды шұңқырларды толтырушы
</w:t>
      </w:r>
      <w:r>
        <w:br/>
      </w:r>
      <w:r>
        <w:rPr>
          <w:rFonts w:ascii="Times New Roman"/>
          <w:b w:val="false"/>
          <w:i w:val="false"/>
          <w:color w:val="000000"/>
          <w:sz w:val="28"/>
        </w:rPr>
        <w:t>
     Кептiру агрегаттарын тиеп-толтырушы
</w:t>
      </w:r>
      <w:r>
        <w:br/>
      </w:r>
      <w:r>
        <w:rPr>
          <w:rFonts w:ascii="Times New Roman"/>
          <w:b w:val="false"/>
          <w:i w:val="false"/>
          <w:color w:val="000000"/>
          <w:sz w:val="28"/>
        </w:rPr>
        <w:t>
     Диiрменшi
</w:t>
      </w:r>
      <w:r>
        <w:br/>
      </w:r>
      <w:r>
        <w:rPr>
          <w:rFonts w:ascii="Times New Roman"/>
          <w:b w:val="false"/>
          <w:i w:val="false"/>
          <w:color w:val="000000"/>
          <w:sz w:val="28"/>
        </w:rPr>
        <w:t>
     Әк диiрменшiсi
</w:t>
      </w:r>
      <w:r>
        <w:br/>
      </w:r>
      <w:r>
        <w:rPr>
          <w:rFonts w:ascii="Times New Roman"/>
          <w:b w:val="false"/>
          <w:i w:val="false"/>
          <w:color w:val="000000"/>
          <w:sz w:val="28"/>
        </w:rPr>
        <w:t>
     Аглопариттi күйдiрушi
</w:t>
      </w:r>
      <w:r>
        <w:br/>
      </w:r>
      <w:r>
        <w:rPr>
          <w:rFonts w:ascii="Times New Roman"/>
          <w:b w:val="false"/>
          <w:i w:val="false"/>
          <w:color w:val="000000"/>
          <w:sz w:val="28"/>
        </w:rPr>
        <w:t>
     Күйдiрушi (сақиналы пештерде)
</w:t>
      </w:r>
      <w:r>
        <w:br/>
      </w:r>
      <w:r>
        <w:rPr>
          <w:rFonts w:ascii="Times New Roman"/>
          <w:b w:val="false"/>
          <w:i w:val="false"/>
          <w:color w:val="000000"/>
          <w:sz w:val="28"/>
        </w:rPr>
        <w:t>
     Әктi күйдiрушi
</w:t>
      </w:r>
      <w:r>
        <w:br/>
      </w:r>
      <w:r>
        <w:rPr>
          <w:rFonts w:ascii="Times New Roman"/>
          <w:b w:val="false"/>
          <w:i w:val="false"/>
          <w:color w:val="000000"/>
          <w:sz w:val="28"/>
        </w:rPr>
        <w:t>
     Күйдiрушi (еден үстiндегi пештерде)
</w:t>
      </w:r>
      <w:r>
        <w:br/>
      </w:r>
      <w:r>
        <w:rPr>
          <w:rFonts w:ascii="Times New Roman"/>
          <w:b w:val="false"/>
          <w:i w:val="false"/>
          <w:color w:val="000000"/>
          <w:sz w:val="28"/>
        </w:rPr>
        <w:t>
     Күйдiрушi (айналмалы пештерде)
</w:t>
      </w:r>
      <w:r>
        <w:br/>
      </w:r>
      <w:r>
        <w:rPr>
          <w:rFonts w:ascii="Times New Roman"/>
          <w:b w:val="false"/>
          <w:i w:val="false"/>
          <w:color w:val="000000"/>
          <w:sz w:val="28"/>
        </w:rPr>
        <w:t>
     Күйдiрушi (камералық пештерде)
</w:t>
      </w:r>
      <w:r>
        <w:br/>
      </w:r>
      <w:r>
        <w:rPr>
          <w:rFonts w:ascii="Times New Roman"/>
          <w:b w:val="false"/>
          <w:i w:val="false"/>
          <w:color w:val="000000"/>
          <w:sz w:val="28"/>
        </w:rPr>
        <w:t>
     Күйдiрушi (тоннель пештерде)
</w:t>
      </w:r>
      <w:r>
        <w:br/>
      </w:r>
      <w:r>
        <w:rPr>
          <w:rFonts w:ascii="Times New Roman"/>
          <w:b w:val="false"/>
          <w:i w:val="false"/>
          <w:color w:val="000000"/>
          <w:sz w:val="28"/>
        </w:rPr>
        <w:t>
     Гипс бетонынан жасалған панельдердi прокаттау станының операторы
</w:t>
      </w:r>
      <w:r>
        <w:br/>
      </w:r>
      <w:r>
        <w:rPr>
          <w:rFonts w:ascii="Times New Roman"/>
          <w:b w:val="false"/>
          <w:i w:val="false"/>
          <w:color w:val="000000"/>
          <w:sz w:val="28"/>
        </w:rPr>
        <w:t>
     Кiрпiш өндiрiсiнде пештердi жөндеу және кiрпiш өндiрумен айналысатын пешшi
</w:t>
      </w:r>
      <w:r>
        <w:br/>
      </w:r>
      <w:r>
        <w:rPr>
          <w:rFonts w:ascii="Times New Roman"/>
          <w:b w:val="false"/>
          <w:i w:val="false"/>
          <w:color w:val="000000"/>
          <w:sz w:val="28"/>
        </w:rPr>
        <w:t>
     Ерiтiндiлер мен массалар әзiрлеушi
</w:t>
      </w:r>
      <w:r>
        <w:br/>
      </w:r>
      <w:r>
        <w:rPr>
          <w:rFonts w:ascii="Times New Roman"/>
          <w:b w:val="false"/>
          <w:i w:val="false"/>
          <w:color w:val="000000"/>
          <w:sz w:val="28"/>
        </w:rPr>
        <w:t>
     Қабырғалық материалдарды булаушы
</w:t>
      </w:r>
      <w:r>
        <w:br/>
      </w:r>
      <w:r>
        <w:rPr>
          <w:rFonts w:ascii="Times New Roman"/>
          <w:b w:val="false"/>
          <w:i w:val="false"/>
          <w:color w:val="000000"/>
          <w:sz w:val="28"/>
        </w:rPr>
        <w:t>
     Силиат массаларын бөлушi
</w:t>
      </w:r>
      <w:r>
        <w:br/>
      </w:r>
      <w:r>
        <w:rPr>
          <w:rFonts w:ascii="Times New Roman"/>
          <w:b w:val="false"/>
          <w:i w:val="false"/>
          <w:color w:val="000000"/>
          <w:sz w:val="28"/>
        </w:rPr>
        <w:t>
     Садшы
</w:t>
      </w:r>
      <w:r>
        <w:br/>
      </w:r>
      <w:r>
        <w:rPr>
          <w:rFonts w:ascii="Times New Roman"/>
          <w:b w:val="false"/>
          <w:i w:val="false"/>
          <w:color w:val="000000"/>
          <w:sz w:val="28"/>
        </w:rPr>
        <w:t>
     Қабырғалық және тұтқырлы материалдар шығаратын өндiрiсте қалаушы
</w:t>
      </w:r>
      <w:r>
        <w:br/>
      </w:r>
      <w:r>
        <w:rPr>
          <w:rFonts w:ascii="Times New Roman"/>
          <w:b w:val="false"/>
          <w:i w:val="false"/>
          <w:color w:val="000000"/>
          <w:sz w:val="28"/>
        </w:rPr>
        <w:t>
     Бұйымдарды жасанды кептiргіштерде кептiрушi
</w:t>
      </w:r>
      <w:r>
        <w:br/>
      </w:r>
      <w:r>
        <w:rPr>
          <w:rFonts w:ascii="Times New Roman"/>
          <w:b w:val="false"/>
          <w:i w:val="false"/>
          <w:color w:val="000000"/>
          <w:sz w:val="28"/>
        </w:rPr>
        <w:t>
     Гипстен жасалған формаларды қалыптаушы-құюшы
</w:t>
      </w:r>
      <w:r>
        <w:br/>
      </w:r>
      <w:r>
        <w:rPr>
          <w:rFonts w:ascii="Times New Roman"/>
          <w:b w:val="false"/>
          <w:i w:val="false"/>
          <w:color w:val="000000"/>
          <w:sz w:val="28"/>
        </w:rPr>
        <w:t>
     Цемент-құм черепицаларын қалыптаушы  
</w:t>
      </w:r>
    </w:p>
    <w:p>
      <w:pPr>
        <w:spacing w:after="0"/>
        <w:ind w:left="0"/>
        <w:jc w:val="both"/>
      </w:pPr>
      <w:r>
        <w:rPr>
          <w:rFonts w:ascii="Times New Roman"/>
          <w:b w:val="false"/>
          <w:i w:val="false"/>
          <w:color w:val="000000"/>
          <w:sz w:val="28"/>
        </w:rPr>
        <w:t>
                     Тастан жасалған бұйымдар және
</w:t>
      </w:r>
      <w:r>
        <w:br/>
      </w:r>
      <w:r>
        <w:rPr>
          <w:rFonts w:ascii="Times New Roman"/>
          <w:b w:val="false"/>
          <w:i w:val="false"/>
          <w:color w:val="000000"/>
          <w:sz w:val="28"/>
        </w:rPr>
        <w:t>
                          тасты өңдеу өндiрiсi  
</w:t>
      </w:r>
    </w:p>
    <w:p>
      <w:pPr>
        <w:spacing w:after="0"/>
        <w:ind w:left="0"/>
        <w:jc w:val="both"/>
      </w:pPr>
      <w:r>
        <w:rPr>
          <w:rFonts w:ascii="Times New Roman"/>
          <w:b w:val="false"/>
          <w:i w:val="false"/>
          <w:color w:val="000000"/>
          <w:sz w:val="28"/>
        </w:rPr>
        <w:t>
     Тастан құйылған бұйымдарды құюшы
</w:t>
      </w:r>
      <w:r>
        <w:br/>
      </w:r>
      <w:r>
        <w:rPr>
          <w:rFonts w:ascii="Times New Roman"/>
          <w:b w:val="false"/>
          <w:i w:val="false"/>
          <w:color w:val="000000"/>
          <w:sz w:val="28"/>
        </w:rPr>
        <w:t>
     Тас қайнатушы
</w:t>
      </w:r>
      <w:r>
        <w:br/>
      </w:r>
      <w:r>
        <w:rPr>
          <w:rFonts w:ascii="Times New Roman"/>
          <w:b w:val="false"/>
          <w:i w:val="false"/>
          <w:color w:val="000000"/>
          <w:sz w:val="28"/>
        </w:rPr>
        <w:t>
     Тас жарушы
</w:t>
      </w:r>
      <w:r>
        <w:br/>
      </w:r>
      <w:r>
        <w:rPr>
          <w:rFonts w:ascii="Times New Roman"/>
          <w:b w:val="false"/>
          <w:i w:val="false"/>
          <w:color w:val="000000"/>
          <w:sz w:val="28"/>
        </w:rPr>
        <w:t>
     Тас кесушi
</w:t>
      </w:r>
      <w:r>
        <w:br/>
      </w:r>
      <w:r>
        <w:rPr>
          <w:rFonts w:ascii="Times New Roman"/>
          <w:b w:val="false"/>
          <w:i w:val="false"/>
          <w:color w:val="000000"/>
          <w:sz w:val="28"/>
        </w:rPr>
        <w:t>
     Тас кесетiн станоктарды жөнге келтiрушi
</w:t>
      </w:r>
      <w:r>
        <w:br/>
      </w:r>
      <w:r>
        <w:rPr>
          <w:rFonts w:ascii="Times New Roman"/>
          <w:b w:val="false"/>
          <w:i w:val="false"/>
          <w:color w:val="000000"/>
          <w:sz w:val="28"/>
        </w:rPr>
        <w:t>
     Тоннельшi
</w:t>
      </w:r>
      <w:r>
        <w:br/>
      </w:r>
      <w:r>
        <w:rPr>
          <w:rFonts w:ascii="Times New Roman"/>
          <w:b w:val="false"/>
          <w:i w:val="false"/>
          <w:color w:val="000000"/>
          <w:sz w:val="28"/>
        </w:rPr>
        <w:t>
     Тастан құятын өндiрiстің қалыптаушысы
</w:t>
      </w:r>
      <w:r>
        <w:br/>
      </w:r>
      <w:r>
        <w:rPr>
          <w:rFonts w:ascii="Times New Roman"/>
          <w:b w:val="false"/>
          <w:i w:val="false"/>
          <w:color w:val="000000"/>
          <w:sz w:val="28"/>
        </w:rPr>
        <w:t>
     Тасты фрезерлеушi
</w:t>
      </w:r>
      <w:r>
        <w:br/>
      </w:r>
      <w:r>
        <w:rPr>
          <w:rFonts w:ascii="Times New Roman"/>
          <w:b w:val="false"/>
          <w:i w:val="false"/>
          <w:color w:val="000000"/>
          <w:sz w:val="28"/>
        </w:rPr>
        <w:t>
     Тастан жасалған бұйымдарды тегiстеп-жылтыратушы  
</w:t>
      </w:r>
    </w:p>
    <w:p>
      <w:pPr>
        <w:spacing w:after="0"/>
        <w:ind w:left="0"/>
        <w:jc w:val="both"/>
      </w:pPr>
      <w:r>
        <w:rPr>
          <w:rFonts w:ascii="Times New Roman"/>
          <w:b w:val="false"/>
          <w:i w:val="false"/>
          <w:color w:val="000000"/>
          <w:sz w:val="28"/>
        </w:rPr>
        <w:t>
                   Жұмсақ шатыр және гидроизоляциялық
</w:t>
      </w:r>
      <w:r>
        <w:br/>
      </w:r>
      <w:r>
        <w:rPr>
          <w:rFonts w:ascii="Times New Roman"/>
          <w:b w:val="false"/>
          <w:i w:val="false"/>
          <w:color w:val="000000"/>
          <w:sz w:val="28"/>
        </w:rPr>
        <w:t>
                     материалдар шығаратын өндiрiс  
</w:t>
      </w:r>
    </w:p>
    <w:p>
      <w:pPr>
        <w:spacing w:after="0"/>
        <w:ind w:left="0"/>
        <w:jc w:val="both"/>
      </w:pPr>
      <w:r>
        <w:rPr>
          <w:rFonts w:ascii="Times New Roman"/>
          <w:b w:val="false"/>
          <w:i w:val="false"/>
          <w:color w:val="000000"/>
          <w:sz w:val="28"/>
        </w:rPr>
        <w:t>
     Битумды құрғатушы аппаратшы
</w:t>
      </w:r>
      <w:r>
        <w:br/>
      </w:r>
      <w:r>
        <w:rPr>
          <w:rFonts w:ascii="Times New Roman"/>
          <w:b w:val="false"/>
          <w:i w:val="false"/>
          <w:color w:val="000000"/>
          <w:sz w:val="28"/>
        </w:rPr>
        <w:t>
     Дымқылдағыш аппараттардың аппаратшысы
</w:t>
      </w:r>
      <w:r>
        <w:br/>
      </w:r>
      <w:r>
        <w:rPr>
          <w:rFonts w:ascii="Times New Roman"/>
          <w:b w:val="false"/>
          <w:i w:val="false"/>
          <w:color w:val="000000"/>
          <w:sz w:val="28"/>
        </w:rPr>
        <w:t>
     Пiсiру қазандарды толтырушы
</w:t>
      </w:r>
      <w:r>
        <w:br/>
      </w:r>
      <w:r>
        <w:rPr>
          <w:rFonts w:ascii="Times New Roman"/>
          <w:b w:val="false"/>
          <w:i w:val="false"/>
          <w:color w:val="000000"/>
          <w:sz w:val="28"/>
        </w:rPr>
        <w:t>
     Құбырлы пештердiң операторы
</w:t>
      </w:r>
      <w:r>
        <w:br/>
      </w:r>
      <w:r>
        <w:rPr>
          <w:rFonts w:ascii="Times New Roman"/>
          <w:b w:val="false"/>
          <w:i w:val="false"/>
          <w:color w:val="000000"/>
          <w:sz w:val="28"/>
        </w:rPr>
        <w:t>
     Құбыр алмастырғыштың операторы
</w:t>
      </w:r>
      <w:r>
        <w:br/>
      </w:r>
      <w:r>
        <w:rPr>
          <w:rFonts w:ascii="Times New Roman"/>
          <w:b w:val="false"/>
          <w:i w:val="false"/>
          <w:color w:val="000000"/>
          <w:sz w:val="28"/>
        </w:rPr>
        <w:t>
     Битумнан жасалған материалдарды толтырушы-домалатушы
</w:t>
      </w:r>
      <w:r>
        <w:br/>
      </w:r>
      <w:r>
        <w:rPr>
          <w:rFonts w:ascii="Times New Roman"/>
          <w:b w:val="false"/>
          <w:i w:val="false"/>
          <w:color w:val="000000"/>
          <w:sz w:val="28"/>
        </w:rPr>
        <w:t>
     Мастик құюшы  
</w:t>
      </w:r>
    </w:p>
    <w:p>
      <w:pPr>
        <w:spacing w:after="0"/>
        <w:ind w:left="0"/>
        <w:jc w:val="both"/>
      </w:pPr>
      <w:r>
        <w:rPr>
          <w:rFonts w:ascii="Times New Roman"/>
          <w:b w:val="false"/>
          <w:i w:val="false"/>
          <w:color w:val="000000"/>
          <w:sz w:val="28"/>
        </w:rPr>
        <w:t>
              Жылу изоляциялау материалдарының өндiрiсi  
</w:t>
      </w:r>
    </w:p>
    <w:p>
      <w:pPr>
        <w:spacing w:after="0"/>
        <w:ind w:left="0"/>
        <w:jc w:val="both"/>
      </w:pPr>
      <w:r>
        <w:rPr>
          <w:rFonts w:ascii="Times New Roman"/>
          <w:b w:val="false"/>
          <w:i w:val="false"/>
          <w:color w:val="000000"/>
          <w:sz w:val="28"/>
        </w:rPr>
        <w:t>
     Битумшы
</w:t>
      </w:r>
      <w:r>
        <w:br/>
      </w:r>
      <w:r>
        <w:rPr>
          <w:rFonts w:ascii="Times New Roman"/>
          <w:b w:val="false"/>
          <w:i w:val="false"/>
          <w:color w:val="000000"/>
          <w:sz w:val="28"/>
        </w:rPr>
        <w:t>
     Ваграншы
</w:t>
      </w:r>
      <w:r>
        <w:br/>
      </w:r>
      <w:r>
        <w:rPr>
          <w:rFonts w:ascii="Times New Roman"/>
          <w:b w:val="false"/>
          <w:i w:val="false"/>
          <w:color w:val="000000"/>
          <w:sz w:val="28"/>
        </w:rPr>
        <w:t>
     Ұсақтаушы
</w:t>
      </w:r>
      <w:r>
        <w:br/>
      </w:r>
      <w:r>
        <w:rPr>
          <w:rFonts w:ascii="Times New Roman"/>
          <w:b w:val="false"/>
          <w:i w:val="false"/>
          <w:color w:val="000000"/>
          <w:sz w:val="28"/>
        </w:rPr>
        <w:t>
     Шикiзатты күйдiрушi
</w:t>
      </w:r>
      <w:r>
        <w:br/>
      </w:r>
      <w:r>
        <w:rPr>
          <w:rFonts w:ascii="Times New Roman"/>
          <w:b w:val="false"/>
          <w:i w:val="false"/>
          <w:color w:val="000000"/>
          <w:sz w:val="28"/>
        </w:rPr>
        <w:t>
     Жылу изоляциялық бұйымдарды күйдiрушi  
</w:t>
      </w:r>
    </w:p>
    <w:p>
      <w:pPr>
        <w:spacing w:after="0"/>
        <w:ind w:left="0"/>
        <w:jc w:val="both"/>
      </w:pPr>
      <w:r>
        <w:rPr>
          <w:rFonts w:ascii="Times New Roman"/>
          <w:b w:val="false"/>
          <w:i w:val="false"/>
          <w:color w:val="000000"/>
          <w:sz w:val="28"/>
        </w:rPr>
        <w:t>
                  Асфальт мастикасын және плиткасын
</w:t>
      </w:r>
      <w:r>
        <w:br/>
      </w:r>
      <w:r>
        <w:rPr>
          <w:rFonts w:ascii="Times New Roman"/>
          <w:b w:val="false"/>
          <w:i w:val="false"/>
          <w:color w:val="000000"/>
          <w:sz w:val="28"/>
        </w:rPr>
        <w:t>
                        шығаратын өндiрiс
</w:t>
      </w:r>
    </w:p>
    <w:p>
      <w:pPr>
        <w:spacing w:after="0"/>
        <w:ind w:left="0"/>
        <w:jc w:val="both"/>
      </w:pPr>
      <w:r>
        <w:rPr>
          <w:rFonts w:ascii="Times New Roman"/>
          <w:b w:val="false"/>
          <w:i w:val="false"/>
          <w:color w:val="000000"/>
          <w:sz w:val="28"/>
        </w:rPr>
        <w:t>
     Ұсақталған тастар мен битумды дозалаушы
</w:t>
      </w:r>
      <w:r>
        <w:br/>
      </w:r>
      <w:r>
        <w:rPr>
          <w:rFonts w:ascii="Times New Roman"/>
          <w:b w:val="false"/>
          <w:i w:val="false"/>
          <w:color w:val="000000"/>
          <w:sz w:val="28"/>
        </w:rPr>
        <w:t>
     Битумды қотаратын қондырғылардың моторисi
</w:t>
      </w:r>
      <w:r>
        <w:br/>
      </w:r>
      <w:r>
        <w:rPr>
          <w:rFonts w:ascii="Times New Roman"/>
          <w:b w:val="false"/>
          <w:i w:val="false"/>
          <w:color w:val="000000"/>
          <w:sz w:val="28"/>
        </w:rPr>
        <w:t>
     Қолмен түсiрумен айналысатын қалаушы-түсiрушi
</w:t>
      </w:r>
      <w:r>
        <w:br/>
      </w:r>
      <w:r>
        <w:rPr>
          <w:rFonts w:ascii="Times New Roman"/>
          <w:b w:val="false"/>
          <w:i w:val="false"/>
          <w:color w:val="000000"/>
          <w:sz w:val="28"/>
        </w:rPr>
        <w:t>
     Асфальт плиталарын қалыптаушы  
</w:t>
      </w:r>
    </w:p>
    <w:p>
      <w:pPr>
        <w:spacing w:after="0"/>
        <w:ind w:left="0"/>
        <w:jc w:val="both"/>
      </w:pPr>
      <w:r>
        <w:rPr>
          <w:rFonts w:ascii="Times New Roman"/>
          <w:b w:val="false"/>
          <w:i w:val="false"/>
          <w:color w:val="000000"/>
          <w:sz w:val="28"/>
        </w:rPr>
        <w:t>
                         Слюдаларды өңдеу  
</w:t>
      </w:r>
    </w:p>
    <w:p>
      <w:pPr>
        <w:spacing w:after="0"/>
        <w:ind w:left="0"/>
        <w:jc w:val="both"/>
      </w:pPr>
      <w:r>
        <w:rPr>
          <w:rFonts w:ascii="Times New Roman"/>
          <w:b w:val="false"/>
          <w:i w:val="false"/>
          <w:color w:val="000000"/>
          <w:sz w:val="28"/>
        </w:rPr>
        <w:t>
     Лак қайнатушы
</w:t>
      </w:r>
      <w:r>
        <w:br/>
      </w:r>
      <w:r>
        <w:rPr>
          <w:rFonts w:ascii="Times New Roman"/>
          <w:b w:val="false"/>
          <w:i w:val="false"/>
          <w:color w:val="000000"/>
          <w:sz w:val="28"/>
        </w:rPr>
        <w:t>
     Миканитті құбырларды ораушы
</w:t>
      </w:r>
      <w:r>
        <w:br/>
      </w:r>
      <w:r>
        <w:rPr>
          <w:rFonts w:ascii="Times New Roman"/>
          <w:b w:val="false"/>
          <w:i w:val="false"/>
          <w:color w:val="000000"/>
          <w:sz w:val="28"/>
        </w:rPr>
        <w:t>
     Слюдопласт материалдарды дымқылдандырушы
</w:t>
      </w:r>
      <w:r>
        <w:br/>
      </w:r>
      <w:r>
        <w:rPr>
          <w:rFonts w:ascii="Times New Roman"/>
          <w:b w:val="false"/>
          <w:i w:val="false"/>
          <w:color w:val="000000"/>
          <w:sz w:val="28"/>
        </w:rPr>
        <w:t>
     Слюда және слюда бұйымдарын құрғатушы  
</w:t>
      </w:r>
    </w:p>
    <w:p>
      <w:pPr>
        <w:spacing w:after="0"/>
        <w:ind w:left="0"/>
        <w:jc w:val="both"/>
      </w:pPr>
      <w:r>
        <w:rPr>
          <w:rFonts w:ascii="Times New Roman"/>
          <w:b w:val="false"/>
          <w:i w:val="false"/>
          <w:color w:val="000000"/>
          <w:sz w:val="28"/>
        </w:rPr>
        <w:t>
                18. КЕРАМИКАЛЫҚ БҰЙЫМДАР ӨНДIРIСI
</w:t>
      </w:r>
      <w:r>
        <w:br/>
      </w:r>
      <w:r>
        <w:rPr>
          <w:rFonts w:ascii="Times New Roman"/>
          <w:b w:val="false"/>
          <w:i w:val="false"/>
          <w:color w:val="000000"/>
          <w:sz w:val="28"/>
        </w:rPr>
        <w:t>
                Керамикалық бұйымдар өндiрiсiнің
</w:t>
      </w:r>
      <w:r>
        <w:br/>
      </w:r>
      <w:r>
        <w:rPr>
          <w:rFonts w:ascii="Times New Roman"/>
          <w:b w:val="false"/>
          <w:i w:val="false"/>
          <w:color w:val="000000"/>
          <w:sz w:val="28"/>
        </w:rPr>
        <w:t>
                        жалпы мамандықтары
</w:t>
      </w:r>
    </w:p>
    <w:p>
      <w:pPr>
        <w:spacing w:after="0"/>
        <w:ind w:left="0"/>
        <w:jc w:val="both"/>
      </w:pPr>
      <w:r>
        <w:rPr>
          <w:rFonts w:ascii="Times New Roman"/>
          <w:b w:val="false"/>
          <w:i w:val="false"/>
          <w:color w:val="000000"/>
          <w:sz w:val="28"/>
        </w:rPr>
        <w:t>
     Қорғасын глазурьлерiмен жұмыс iстейтiн аэрографшы
</w:t>
      </w:r>
      <w:r>
        <w:br/>
      </w:r>
      <w:r>
        <w:rPr>
          <w:rFonts w:ascii="Times New Roman"/>
          <w:b w:val="false"/>
          <w:i w:val="false"/>
          <w:color w:val="000000"/>
          <w:sz w:val="28"/>
        </w:rPr>
        <w:t>
     Кептiргіштердi тиеп түсiрушi
</w:t>
      </w:r>
      <w:r>
        <w:br/>
      </w:r>
      <w:r>
        <w:rPr>
          <w:rFonts w:ascii="Times New Roman"/>
          <w:b w:val="false"/>
          <w:i w:val="false"/>
          <w:color w:val="000000"/>
          <w:sz w:val="28"/>
        </w:rPr>
        <w:t>
     Каповшы
</w:t>
      </w:r>
      <w:r>
        <w:br/>
      </w:r>
      <w:r>
        <w:rPr>
          <w:rFonts w:ascii="Times New Roman"/>
          <w:b w:val="false"/>
          <w:i w:val="false"/>
          <w:color w:val="000000"/>
          <w:sz w:val="28"/>
        </w:rPr>
        <w:t>
     Гипс қалыптарын құюшы
</w:t>
      </w:r>
      <w:r>
        <w:br/>
      </w:r>
      <w:r>
        <w:rPr>
          <w:rFonts w:ascii="Times New Roman"/>
          <w:b w:val="false"/>
          <w:i w:val="false"/>
          <w:color w:val="000000"/>
          <w:sz w:val="28"/>
        </w:rPr>
        <w:t>
     Материалдарды күйдiрушi
</w:t>
      </w:r>
      <w:r>
        <w:br/>
      </w:r>
      <w:r>
        <w:rPr>
          <w:rFonts w:ascii="Times New Roman"/>
          <w:b w:val="false"/>
          <w:i w:val="false"/>
          <w:color w:val="000000"/>
          <w:sz w:val="28"/>
        </w:rPr>
        <w:t>
     Тазалаушы-түзеушi
</w:t>
      </w:r>
      <w:r>
        <w:br/>
      </w:r>
      <w:r>
        <w:rPr>
          <w:rFonts w:ascii="Times New Roman"/>
          <w:b w:val="false"/>
          <w:i w:val="false"/>
          <w:color w:val="000000"/>
          <w:sz w:val="28"/>
        </w:rPr>
        <w:t>
     Ангоба және глазурь әзiрлеушi
</w:t>
      </w:r>
      <w:r>
        <w:br/>
      </w:r>
      <w:r>
        <w:rPr>
          <w:rFonts w:ascii="Times New Roman"/>
          <w:b w:val="false"/>
          <w:i w:val="false"/>
          <w:color w:val="000000"/>
          <w:sz w:val="28"/>
        </w:rPr>
        <w:t>
     Активтi массалар әзiрлеушi
</w:t>
      </w:r>
      <w:r>
        <w:br/>
      </w:r>
      <w:r>
        <w:rPr>
          <w:rFonts w:ascii="Times New Roman"/>
          <w:b w:val="false"/>
          <w:i w:val="false"/>
          <w:color w:val="000000"/>
          <w:sz w:val="28"/>
        </w:rPr>
        <w:t>
     Ұнтақтарды себушi
</w:t>
      </w:r>
      <w:r>
        <w:br/>
      </w:r>
      <w:r>
        <w:rPr>
          <w:rFonts w:ascii="Times New Roman"/>
          <w:b w:val="false"/>
          <w:i w:val="false"/>
          <w:color w:val="000000"/>
          <w:sz w:val="28"/>
        </w:rPr>
        <w:t>
     Бұйымдарды күйдiру кезiнде пешi бар вагонеткаларды таңдаушы-қоюшы
</w:t>
      </w:r>
      <w:r>
        <w:br/>
      </w:r>
      <w:r>
        <w:rPr>
          <w:rFonts w:ascii="Times New Roman"/>
          <w:b w:val="false"/>
          <w:i w:val="false"/>
          <w:color w:val="000000"/>
          <w:sz w:val="28"/>
        </w:rPr>
        <w:t>
     Пештен алынған бұйымдарды таңдаушы-қоюшы
</w:t>
      </w:r>
      <w:r>
        <w:br/>
      </w:r>
      <w:r>
        <w:rPr>
          <w:rFonts w:ascii="Times New Roman"/>
          <w:b w:val="false"/>
          <w:i w:val="false"/>
          <w:color w:val="000000"/>
          <w:sz w:val="28"/>
        </w:rPr>
        <w:t>
     Тоннельдi және камералы кептiру пештерiнде iстейтiн кептiрушi
</w:t>
      </w:r>
      <w:r>
        <w:br/>
      </w:r>
      <w:r>
        <w:rPr>
          <w:rFonts w:ascii="Times New Roman"/>
          <w:b w:val="false"/>
          <w:i w:val="false"/>
          <w:color w:val="000000"/>
          <w:sz w:val="28"/>
        </w:rPr>
        <w:t>
     Қолмен түсiрумен айналысатын қалаушы-түсiрушi
</w:t>
      </w:r>
      <w:r>
        <w:br/>
      </w:r>
      <w:r>
        <w:rPr>
          <w:rFonts w:ascii="Times New Roman"/>
          <w:b w:val="false"/>
          <w:i w:val="false"/>
          <w:color w:val="000000"/>
          <w:sz w:val="28"/>
        </w:rPr>
        <w:t>
     Сүзгiш-престеушi
</w:t>
      </w:r>
      <w:r>
        <w:br/>
      </w:r>
      <w:r>
        <w:rPr>
          <w:rFonts w:ascii="Times New Roman"/>
          <w:b w:val="false"/>
          <w:i w:val="false"/>
          <w:color w:val="000000"/>
          <w:sz w:val="28"/>
        </w:rPr>
        <w:t>
     Станоктарда капсел қалыптаушы
</w:t>
      </w:r>
      <w:r>
        <w:br/>
      </w:r>
      <w:r>
        <w:rPr>
          <w:rFonts w:ascii="Times New Roman"/>
          <w:b w:val="false"/>
          <w:i w:val="false"/>
          <w:color w:val="000000"/>
          <w:sz w:val="28"/>
        </w:rPr>
        <w:t>
     Фриттовшы  
</w:t>
      </w:r>
    </w:p>
    <w:p>
      <w:pPr>
        <w:spacing w:after="0"/>
        <w:ind w:left="0"/>
        <w:jc w:val="both"/>
      </w:pPr>
      <w:r>
        <w:rPr>
          <w:rFonts w:ascii="Times New Roman"/>
          <w:b w:val="false"/>
          <w:i w:val="false"/>
          <w:color w:val="000000"/>
          <w:sz w:val="28"/>
        </w:rPr>
        <w:t>
                      Құрылыс қыш бұйымдарының өндiрiсi  
</w:t>
      </w:r>
    </w:p>
    <w:p>
      <w:pPr>
        <w:spacing w:after="0"/>
        <w:ind w:left="0"/>
        <w:jc w:val="both"/>
      </w:pPr>
      <w:r>
        <w:rPr>
          <w:rFonts w:ascii="Times New Roman"/>
          <w:b w:val="false"/>
          <w:i w:val="false"/>
          <w:color w:val="000000"/>
          <w:sz w:val="28"/>
        </w:rPr>
        <w:t>
     Жұмысты қолмен iстейтiн құрылыс қыш бұйымдарын глазурьлеушi
</w:t>
      </w:r>
      <w:r>
        <w:br/>
      </w:r>
      <w:r>
        <w:rPr>
          <w:rFonts w:ascii="Times New Roman"/>
          <w:b w:val="false"/>
          <w:i w:val="false"/>
          <w:color w:val="000000"/>
          <w:sz w:val="28"/>
        </w:rPr>
        <w:t>
     Бөлшектеп ұнтақтайтын жабдықтардың және қоректендiру көздерiнің тиеушiсi
</w:t>
      </w:r>
      <w:r>
        <w:br/>
      </w:r>
      <w:r>
        <w:rPr>
          <w:rFonts w:ascii="Times New Roman"/>
          <w:b w:val="false"/>
          <w:i w:val="false"/>
          <w:color w:val="000000"/>
          <w:sz w:val="28"/>
        </w:rPr>
        <w:t>
     Стендтегi санитарлы-құрылыс қыш бұйымдарын құюшы
</w:t>
      </w:r>
      <w:r>
        <w:br/>
      </w:r>
      <w:r>
        <w:rPr>
          <w:rFonts w:ascii="Times New Roman"/>
          <w:b w:val="false"/>
          <w:i w:val="false"/>
          <w:color w:val="000000"/>
          <w:sz w:val="28"/>
        </w:rPr>
        <w:t>
     Химиялық аппаратура құюшы
</w:t>
      </w:r>
      <w:r>
        <w:br/>
      </w:r>
      <w:r>
        <w:rPr>
          <w:rFonts w:ascii="Times New Roman"/>
          <w:b w:val="false"/>
          <w:i w:val="false"/>
          <w:color w:val="000000"/>
          <w:sz w:val="28"/>
        </w:rPr>
        <w:t>
     Құрылыс қыш бұйымдарын күйдiрушi
</w:t>
      </w:r>
      <w:r>
        <w:br/>
      </w:r>
      <w:r>
        <w:rPr>
          <w:rFonts w:ascii="Times New Roman"/>
          <w:b w:val="false"/>
          <w:i w:val="false"/>
          <w:color w:val="000000"/>
          <w:sz w:val="28"/>
        </w:rPr>
        <w:t>
     Мұнаралы кептiргiштер операторы
</w:t>
      </w:r>
      <w:r>
        <w:br/>
      </w:r>
      <w:r>
        <w:rPr>
          <w:rFonts w:ascii="Times New Roman"/>
          <w:b w:val="false"/>
          <w:i w:val="false"/>
          <w:color w:val="000000"/>
          <w:sz w:val="28"/>
        </w:rPr>
        <w:t>
     Құбырларды түсiріп-түйеушi
</w:t>
      </w:r>
      <w:r>
        <w:br/>
      </w:r>
      <w:r>
        <w:rPr>
          <w:rFonts w:ascii="Times New Roman"/>
          <w:b w:val="false"/>
          <w:i w:val="false"/>
          <w:color w:val="000000"/>
          <w:sz w:val="28"/>
        </w:rPr>
        <w:t>
     Құбырларды аударушы
</w:t>
      </w:r>
      <w:r>
        <w:br/>
      </w:r>
      <w:r>
        <w:rPr>
          <w:rFonts w:ascii="Times New Roman"/>
          <w:b w:val="false"/>
          <w:i w:val="false"/>
          <w:color w:val="000000"/>
          <w:sz w:val="28"/>
        </w:rPr>
        <w:t>
     Химиялық аппаратура мен жабдықтарды жинаушы  
</w:t>
      </w:r>
    </w:p>
    <w:p>
      <w:pPr>
        <w:spacing w:after="0"/>
        <w:ind w:left="0"/>
        <w:jc w:val="both"/>
      </w:pPr>
      <w:r>
        <w:rPr>
          <w:rFonts w:ascii="Times New Roman"/>
          <w:b w:val="false"/>
          <w:i w:val="false"/>
          <w:color w:val="000000"/>
          <w:sz w:val="28"/>
        </w:rPr>
        <w:t>
                      Электроқыш бұйымдарының өндiрiсi  
</w:t>
      </w:r>
    </w:p>
    <w:p>
      <w:pPr>
        <w:spacing w:after="0"/>
        <w:ind w:left="0"/>
        <w:jc w:val="both"/>
      </w:pPr>
      <w:r>
        <w:rPr>
          <w:rFonts w:ascii="Times New Roman"/>
          <w:b w:val="false"/>
          <w:i w:val="false"/>
          <w:color w:val="000000"/>
          <w:sz w:val="28"/>
        </w:rPr>
        <w:t>
     Гипс қалыптарынан бұйымдарды түсiрушi
</w:t>
      </w:r>
      <w:r>
        <w:br/>
      </w:r>
      <w:r>
        <w:rPr>
          <w:rFonts w:ascii="Times New Roman"/>
          <w:b w:val="false"/>
          <w:i w:val="false"/>
          <w:color w:val="000000"/>
          <w:sz w:val="28"/>
        </w:rPr>
        <w:t>
     Электроқыш бұйымдарды күйдiрушi
</w:t>
      </w:r>
      <w:r>
        <w:br/>
      </w:r>
      <w:r>
        <w:rPr>
          <w:rFonts w:ascii="Times New Roman"/>
          <w:b w:val="false"/>
          <w:i w:val="false"/>
          <w:color w:val="000000"/>
          <w:sz w:val="28"/>
        </w:rPr>
        <w:t>
     Құрғақ әдiспен жұмыс iстейтiн электроқыш бұйымдарын түзетушi
</w:t>
      </w:r>
      <w:r>
        <w:br/>
      </w:r>
      <w:r>
        <w:rPr>
          <w:rFonts w:ascii="Times New Roman"/>
          <w:b w:val="false"/>
          <w:i w:val="false"/>
          <w:color w:val="000000"/>
          <w:sz w:val="28"/>
        </w:rPr>
        <w:t>
     Электрокерамикалық бұйымдарды қалыптаушы  
</w:t>
      </w:r>
    </w:p>
    <w:p>
      <w:pPr>
        <w:spacing w:after="0"/>
        <w:ind w:left="0"/>
        <w:jc w:val="both"/>
      </w:pPr>
      <w:r>
        <w:rPr>
          <w:rFonts w:ascii="Times New Roman"/>
          <w:b w:val="false"/>
          <w:i w:val="false"/>
          <w:color w:val="000000"/>
          <w:sz w:val="28"/>
        </w:rPr>
        <w:t>
                       19. ФАРФОР ЖӘНЕ ФАЯНС
</w:t>
      </w:r>
      <w:r>
        <w:br/>
      </w:r>
      <w:r>
        <w:rPr>
          <w:rFonts w:ascii="Times New Roman"/>
          <w:b w:val="false"/>
          <w:i w:val="false"/>
          <w:color w:val="000000"/>
          <w:sz w:val="28"/>
        </w:rPr>
        <w:t>
                       БҰЙЫМДАРЫНЫҢ ӨНДIРIСI  
</w:t>
      </w:r>
    </w:p>
    <w:p>
      <w:pPr>
        <w:spacing w:after="0"/>
        <w:ind w:left="0"/>
        <w:jc w:val="both"/>
      </w:pPr>
      <w:r>
        <w:rPr>
          <w:rFonts w:ascii="Times New Roman"/>
          <w:b w:val="false"/>
          <w:i w:val="false"/>
          <w:color w:val="000000"/>
          <w:sz w:val="28"/>
        </w:rPr>
        <w:t>
     Құрамында қорғасыны бар глазурьлермен жұмыс iстейтiн глазурьлеушi
</w:t>
      </w:r>
      <w:r>
        <w:br/>
      </w:r>
      <w:r>
        <w:rPr>
          <w:rFonts w:ascii="Times New Roman"/>
          <w:b w:val="false"/>
          <w:i w:val="false"/>
          <w:color w:val="000000"/>
          <w:sz w:val="28"/>
        </w:rPr>
        <w:t>
     Шикi материалдарды жуумен айналысатын жуушы
</w:t>
      </w:r>
      <w:r>
        <w:br/>
      </w:r>
      <w:r>
        <w:rPr>
          <w:rFonts w:ascii="Times New Roman"/>
          <w:b w:val="false"/>
          <w:i w:val="false"/>
          <w:color w:val="000000"/>
          <w:sz w:val="28"/>
        </w:rPr>
        <w:t>
     Фарфор және фаянс бұйымдарын күйдiрушi
</w:t>
      </w:r>
      <w:r>
        <w:br/>
      </w:r>
      <w:r>
        <w:rPr>
          <w:rFonts w:ascii="Times New Roman"/>
          <w:b w:val="false"/>
          <w:i w:val="false"/>
          <w:color w:val="000000"/>
          <w:sz w:val="28"/>
        </w:rPr>
        <w:t>
     Раклист
</w:t>
      </w:r>
      <w:r>
        <w:br/>
      </w:r>
      <w:r>
        <w:rPr>
          <w:rFonts w:ascii="Times New Roman"/>
          <w:b w:val="false"/>
          <w:i w:val="false"/>
          <w:color w:val="000000"/>
          <w:sz w:val="28"/>
        </w:rPr>
        <w:t>
     Фарфор және фаянс бұйымдарының өрнекшiсi
</w:t>
      </w:r>
      <w:r>
        <w:br/>
      </w:r>
      <w:r>
        <w:rPr>
          <w:rFonts w:ascii="Times New Roman"/>
          <w:b w:val="false"/>
          <w:i w:val="false"/>
          <w:color w:val="000000"/>
          <w:sz w:val="28"/>
        </w:rPr>
        <w:t>
     Карборундт саймандарын тегiстеушi
</w:t>
      </w:r>
      <w:r>
        <w:br/>
      </w:r>
      <w:r>
        <w:rPr>
          <w:rFonts w:ascii="Times New Roman"/>
          <w:b w:val="false"/>
          <w:i w:val="false"/>
          <w:color w:val="000000"/>
          <w:sz w:val="28"/>
        </w:rPr>
        <w:t>
     Қорғасыннан жасалған фольгамен жұмыс iстейтiн трафаретшi  
</w:t>
      </w:r>
    </w:p>
    <w:p>
      <w:pPr>
        <w:spacing w:after="0"/>
        <w:ind w:left="0"/>
        <w:jc w:val="both"/>
      </w:pPr>
      <w:r>
        <w:rPr>
          <w:rFonts w:ascii="Times New Roman"/>
          <w:b w:val="false"/>
          <w:i w:val="false"/>
          <w:color w:val="000000"/>
          <w:sz w:val="28"/>
        </w:rPr>
        <w:t>
                    20. ШЫНЫ ЖӘНЕ ШЫНЫ БҰЙЫМДАРЫНЫҢ
</w:t>
      </w:r>
      <w:r>
        <w:br/>
      </w:r>
      <w:r>
        <w:rPr>
          <w:rFonts w:ascii="Times New Roman"/>
          <w:b w:val="false"/>
          <w:i w:val="false"/>
          <w:color w:val="000000"/>
          <w:sz w:val="28"/>
        </w:rPr>
        <w:t>
                                ӨНДIРIСI  
</w:t>
      </w:r>
    </w:p>
    <w:p>
      <w:pPr>
        <w:spacing w:after="0"/>
        <w:ind w:left="0"/>
        <w:jc w:val="both"/>
      </w:pPr>
      <w:r>
        <w:rPr>
          <w:rFonts w:ascii="Times New Roman"/>
          <w:b w:val="false"/>
          <w:i w:val="false"/>
          <w:color w:val="000000"/>
          <w:sz w:val="28"/>
        </w:rPr>
        <w:t>
                         Шыны және шыны бұйымдар
</w:t>
      </w:r>
      <w:r>
        <w:br/>
      </w:r>
      <w:r>
        <w:rPr>
          <w:rFonts w:ascii="Times New Roman"/>
          <w:b w:val="false"/>
          <w:i w:val="false"/>
          <w:color w:val="000000"/>
          <w:sz w:val="28"/>
        </w:rPr>
        <w:t>
                      өндiрiсiнің жалпы мамандары
</w:t>
      </w:r>
    </w:p>
    <w:p>
      <w:pPr>
        <w:spacing w:after="0"/>
        <w:ind w:left="0"/>
        <w:jc w:val="both"/>
      </w:pPr>
      <w:r>
        <w:rPr>
          <w:rFonts w:ascii="Times New Roman"/>
          <w:b w:val="false"/>
          <w:i w:val="false"/>
          <w:color w:val="000000"/>
          <w:sz w:val="28"/>
        </w:rPr>
        <w:t>
     Суарушыларды жуумен айналысатын жуу аппаратшысы
</w:t>
      </w:r>
      <w:r>
        <w:br/>
      </w:r>
      <w:r>
        <w:rPr>
          <w:rFonts w:ascii="Times New Roman"/>
          <w:b w:val="false"/>
          <w:i w:val="false"/>
          <w:color w:val="000000"/>
          <w:sz w:val="28"/>
        </w:rPr>
        <w:t>
     Банкешi
</w:t>
      </w:r>
      <w:r>
        <w:br/>
      </w:r>
      <w:r>
        <w:rPr>
          <w:rFonts w:ascii="Times New Roman"/>
          <w:b w:val="false"/>
          <w:i w:val="false"/>
          <w:color w:val="000000"/>
          <w:sz w:val="28"/>
        </w:rPr>
        <w:t>
     Бортшы
</w:t>
      </w:r>
      <w:r>
        <w:br/>
      </w:r>
      <w:r>
        <w:rPr>
          <w:rFonts w:ascii="Times New Roman"/>
          <w:b w:val="false"/>
          <w:i w:val="false"/>
          <w:color w:val="000000"/>
          <w:sz w:val="28"/>
        </w:rPr>
        <w:t>
     Сұйық шыны қайнатушы
</w:t>
      </w:r>
      <w:r>
        <w:br/>
      </w:r>
      <w:r>
        <w:rPr>
          <w:rFonts w:ascii="Times New Roman"/>
          <w:b w:val="false"/>
          <w:i w:val="false"/>
          <w:color w:val="000000"/>
          <w:sz w:val="28"/>
        </w:rPr>
        <w:t>
     Үрлеушi
</w:t>
      </w:r>
      <w:r>
        <w:br/>
      </w:r>
      <w:r>
        <w:rPr>
          <w:rFonts w:ascii="Times New Roman"/>
          <w:b w:val="false"/>
          <w:i w:val="false"/>
          <w:color w:val="000000"/>
          <w:sz w:val="28"/>
        </w:rPr>
        <w:t>
     Ысытушы
</w:t>
      </w:r>
      <w:r>
        <w:br/>
      </w:r>
      <w:r>
        <w:rPr>
          <w:rFonts w:ascii="Times New Roman"/>
          <w:b w:val="false"/>
          <w:i w:val="false"/>
          <w:color w:val="000000"/>
          <w:sz w:val="28"/>
        </w:rPr>
        <w:t>
     Бөлшектеп ұнтақтаушы
</w:t>
      </w:r>
      <w:r>
        <w:br/>
      </w:r>
      <w:r>
        <w:rPr>
          <w:rFonts w:ascii="Times New Roman"/>
          <w:b w:val="false"/>
          <w:i w:val="false"/>
          <w:color w:val="000000"/>
          <w:sz w:val="28"/>
        </w:rPr>
        <w:t>
     Кварц үрлеушi
</w:t>
      </w:r>
      <w:r>
        <w:br/>
      </w:r>
      <w:r>
        <w:rPr>
          <w:rFonts w:ascii="Times New Roman"/>
          <w:b w:val="false"/>
          <w:i w:val="false"/>
          <w:color w:val="000000"/>
          <w:sz w:val="28"/>
        </w:rPr>
        <w:t>
     Шыны суарушы
</w:t>
      </w:r>
      <w:r>
        <w:br/>
      </w:r>
      <w:r>
        <w:rPr>
          <w:rFonts w:ascii="Times New Roman"/>
          <w:b w:val="false"/>
          <w:i w:val="false"/>
          <w:color w:val="000000"/>
          <w:sz w:val="28"/>
        </w:rPr>
        <w:t>
     Шихта үюшi
</w:t>
      </w:r>
      <w:r>
        <w:br/>
      </w:r>
      <w:r>
        <w:rPr>
          <w:rFonts w:ascii="Times New Roman"/>
          <w:b w:val="false"/>
          <w:i w:val="false"/>
          <w:color w:val="000000"/>
          <w:sz w:val="28"/>
        </w:rPr>
        <w:t>
     Пеш жанында күзетте тұратын тас қалаушы (пешшi)
</w:t>
      </w:r>
      <w:r>
        <w:br/>
      </w:r>
      <w:r>
        <w:rPr>
          <w:rFonts w:ascii="Times New Roman"/>
          <w:b w:val="false"/>
          <w:i w:val="false"/>
          <w:color w:val="000000"/>
          <w:sz w:val="28"/>
        </w:rPr>
        <w:t>
     Кварц балқытушы
</w:t>
      </w:r>
      <w:r>
        <w:br/>
      </w:r>
      <w:r>
        <w:rPr>
          <w:rFonts w:ascii="Times New Roman"/>
          <w:b w:val="false"/>
          <w:i w:val="false"/>
          <w:color w:val="000000"/>
          <w:sz w:val="28"/>
        </w:rPr>
        <w:t>
     Шыны созатын машина машинисi
</w:t>
      </w:r>
      <w:r>
        <w:br/>
      </w:r>
      <w:r>
        <w:rPr>
          <w:rFonts w:ascii="Times New Roman"/>
          <w:b w:val="false"/>
          <w:i w:val="false"/>
          <w:color w:val="000000"/>
          <w:sz w:val="28"/>
        </w:rPr>
        <w:t>
     Жапсырушы
</w:t>
      </w:r>
      <w:r>
        <w:br/>
      </w:r>
      <w:r>
        <w:rPr>
          <w:rFonts w:ascii="Times New Roman"/>
          <w:b w:val="false"/>
          <w:i w:val="false"/>
          <w:color w:val="000000"/>
          <w:sz w:val="28"/>
        </w:rPr>
        <w:t>
     Шыны массасын терушi, шыны төсеушi, шыны моллировшы
</w:t>
      </w:r>
      <w:r>
        <w:br/>
      </w:r>
      <w:r>
        <w:rPr>
          <w:rFonts w:ascii="Times New Roman"/>
          <w:b w:val="false"/>
          <w:i w:val="false"/>
          <w:color w:val="000000"/>
          <w:sz w:val="28"/>
        </w:rPr>
        <w:t>
     Шыны автоматтарын және жартылай автоматтарын жөнге келтiрушi
</w:t>
      </w:r>
      <w:r>
        <w:br/>
      </w:r>
      <w:r>
        <w:rPr>
          <w:rFonts w:ascii="Times New Roman"/>
          <w:b w:val="false"/>
          <w:i w:val="false"/>
          <w:color w:val="000000"/>
          <w:sz w:val="28"/>
        </w:rPr>
        <w:t>
     Шыны қалыптау машинасының операторы (машинисi)
</w:t>
      </w:r>
      <w:r>
        <w:br/>
      </w:r>
      <w:r>
        <w:rPr>
          <w:rFonts w:ascii="Times New Roman"/>
          <w:b w:val="false"/>
          <w:i w:val="false"/>
          <w:color w:val="000000"/>
          <w:sz w:val="28"/>
        </w:rPr>
        <w:t>
     Шыны өндiрiсiндегi күйдiрушi
</w:t>
      </w:r>
      <w:r>
        <w:br/>
      </w:r>
      <w:r>
        <w:rPr>
          <w:rFonts w:ascii="Times New Roman"/>
          <w:b w:val="false"/>
          <w:i w:val="false"/>
          <w:color w:val="000000"/>
          <w:sz w:val="28"/>
        </w:rPr>
        <w:t>
     Үрлейтiн жартылай автомат операторы
</w:t>
      </w:r>
      <w:r>
        <w:br/>
      </w:r>
      <w:r>
        <w:rPr>
          <w:rFonts w:ascii="Times New Roman"/>
          <w:b w:val="false"/>
          <w:i w:val="false"/>
          <w:color w:val="000000"/>
          <w:sz w:val="28"/>
        </w:rPr>
        <w:t>
     Крокус күйдiрушi
</w:t>
      </w:r>
      <w:r>
        <w:br/>
      </w:r>
      <w:r>
        <w:rPr>
          <w:rFonts w:ascii="Times New Roman"/>
          <w:b w:val="false"/>
          <w:i w:val="false"/>
          <w:color w:val="000000"/>
          <w:sz w:val="28"/>
        </w:rPr>
        <w:t>
     Шыны бұйымдарын күйдiрушi
</w:t>
      </w:r>
      <w:r>
        <w:br/>
      </w:r>
      <w:r>
        <w:rPr>
          <w:rFonts w:ascii="Times New Roman"/>
          <w:b w:val="false"/>
          <w:i w:val="false"/>
          <w:color w:val="000000"/>
          <w:sz w:val="28"/>
        </w:rPr>
        <w:t>
     Үрленген бұйымдарды өңдеушi
</w:t>
      </w:r>
      <w:r>
        <w:br/>
      </w:r>
      <w:r>
        <w:rPr>
          <w:rFonts w:ascii="Times New Roman"/>
          <w:b w:val="false"/>
          <w:i w:val="false"/>
          <w:color w:val="000000"/>
          <w:sz w:val="28"/>
        </w:rPr>
        <w:t>
     Күйдiруге ыстық бұйымдарды апарушы
</w:t>
      </w:r>
      <w:r>
        <w:br/>
      </w:r>
      <w:r>
        <w:rPr>
          <w:rFonts w:ascii="Times New Roman"/>
          <w:b w:val="false"/>
          <w:i w:val="false"/>
          <w:color w:val="000000"/>
          <w:sz w:val="28"/>
        </w:rPr>
        <w:t>
     Бұйымдарды пеш жанына қоюшы
</w:t>
      </w:r>
      <w:r>
        <w:br/>
      </w:r>
      <w:r>
        <w:rPr>
          <w:rFonts w:ascii="Times New Roman"/>
          <w:b w:val="false"/>
          <w:i w:val="false"/>
          <w:color w:val="000000"/>
          <w:sz w:val="28"/>
        </w:rPr>
        <w:t>
     Машинадан шыны сындырып алушы
</w:t>
      </w:r>
      <w:r>
        <w:br/>
      </w:r>
      <w:r>
        <w:rPr>
          <w:rFonts w:ascii="Times New Roman"/>
          <w:b w:val="false"/>
          <w:i w:val="false"/>
          <w:color w:val="000000"/>
          <w:sz w:val="28"/>
        </w:rPr>
        <w:t>
     Ойып алушы
</w:t>
      </w:r>
      <w:r>
        <w:br/>
      </w:r>
      <w:r>
        <w:rPr>
          <w:rFonts w:ascii="Times New Roman"/>
          <w:b w:val="false"/>
          <w:i w:val="false"/>
          <w:color w:val="000000"/>
          <w:sz w:val="28"/>
        </w:rPr>
        <w:t>
     Наждак пен крокусты ұнтақтаушы
</w:t>
      </w:r>
      <w:r>
        <w:br/>
      </w:r>
      <w:r>
        <w:rPr>
          <w:rFonts w:ascii="Times New Roman"/>
          <w:b w:val="false"/>
          <w:i w:val="false"/>
          <w:color w:val="000000"/>
          <w:sz w:val="28"/>
        </w:rPr>
        <w:t>
     Айналдырушы
</w:t>
      </w:r>
      <w:r>
        <w:br/>
      </w:r>
      <w:r>
        <w:rPr>
          <w:rFonts w:ascii="Times New Roman"/>
          <w:b w:val="false"/>
          <w:i w:val="false"/>
          <w:color w:val="000000"/>
          <w:sz w:val="28"/>
        </w:rPr>
        <w:t>
     Шыныны қалыптайтын және балқытатын машина жанындағы түзетiп престеушi
</w:t>
      </w:r>
      <w:r>
        <w:br/>
      </w:r>
      <w:r>
        <w:rPr>
          <w:rFonts w:ascii="Times New Roman"/>
          <w:b w:val="false"/>
          <w:i w:val="false"/>
          <w:color w:val="000000"/>
          <w:sz w:val="28"/>
        </w:rPr>
        <w:t>
     Ыстық шыныны престеушi
</w:t>
      </w:r>
      <w:r>
        <w:br/>
      </w:r>
      <w:r>
        <w:rPr>
          <w:rFonts w:ascii="Times New Roman"/>
          <w:b w:val="false"/>
          <w:i w:val="false"/>
          <w:color w:val="000000"/>
          <w:sz w:val="28"/>
        </w:rPr>
        <w:t>
     Қалың және айналы шыныны, құйылған және ыстық шыныны кесумен айналысатын шыны бұйымдарын кесушi
</w:t>
      </w:r>
      <w:r>
        <w:br/>
      </w:r>
      <w:r>
        <w:rPr>
          <w:rFonts w:ascii="Times New Roman"/>
          <w:b w:val="false"/>
          <w:i w:val="false"/>
          <w:color w:val="000000"/>
          <w:sz w:val="28"/>
        </w:rPr>
        <w:t>
     Шыны бұйымдарын тесушi
</w:t>
      </w:r>
      <w:r>
        <w:br/>
      </w:r>
      <w:r>
        <w:rPr>
          <w:rFonts w:ascii="Times New Roman"/>
          <w:b w:val="false"/>
          <w:i w:val="false"/>
          <w:color w:val="000000"/>
          <w:sz w:val="28"/>
        </w:rPr>
        <w:t>
     Күмiстеушi
</w:t>
      </w:r>
      <w:r>
        <w:br/>
      </w:r>
      <w:r>
        <w:rPr>
          <w:rFonts w:ascii="Times New Roman"/>
          <w:b w:val="false"/>
          <w:i w:val="false"/>
          <w:color w:val="000000"/>
          <w:sz w:val="28"/>
        </w:rPr>
        <w:t>
     Шихта құраушы
</w:t>
      </w:r>
      <w:r>
        <w:br/>
      </w:r>
      <w:r>
        <w:rPr>
          <w:rFonts w:ascii="Times New Roman"/>
          <w:b w:val="false"/>
          <w:i w:val="false"/>
          <w:color w:val="000000"/>
          <w:sz w:val="28"/>
        </w:rPr>
        <w:t>
     Ыстық бұйымдарды түсiрiп алушы
</w:t>
      </w:r>
      <w:r>
        <w:br/>
      </w:r>
      <w:r>
        <w:rPr>
          <w:rFonts w:ascii="Times New Roman"/>
          <w:b w:val="false"/>
          <w:i w:val="false"/>
          <w:color w:val="000000"/>
          <w:sz w:val="28"/>
        </w:rPr>
        <w:t>
     Шыны үрлеушi
</w:t>
      </w:r>
      <w:r>
        <w:br/>
      </w:r>
      <w:r>
        <w:rPr>
          <w:rFonts w:ascii="Times New Roman"/>
          <w:b w:val="false"/>
          <w:i w:val="false"/>
          <w:color w:val="000000"/>
          <w:sz w:val="28"/>
        </w:rPr>
        <w:t>
     Құмыра пештерiндегi шыны қайнатушы
</w:t>
      </w:r>
      <w:r>
        <w:br/>
      </w:r>
      <w:r>
        <w:rPr>
          <w:rFonts w:ascii="Times New Roman"/>
          <w:b w:val="false"/>
          <w:i w:val="false"/>
          <w:color w:val="000000"/>
          <w:sz w:val="28"/>
        </w:rPr>
        <w:t>
     Ванна пештерiндегi шыны қайнатушы
</w:t>
      </w:r>
      <w:r>
        <w:br/>
      </w:r>
      <w:r>
        <w:rPr>
          <w:rFonts w:ascii="Times New Roman"/>
          <w:b w:val="false"/>
          <w:i w:val="false"/>
          <w:color w:val="000000"/>
          <w:sz w:val="28"/>
        </w:rPr>
        <w:t>
     Шикiзат пен материалдарды кептiрушi
</w:t>
      </w:r>
      <w:r>
        <w:br/>
      </w:r>
      <w:r>
        <w:rPr>
          <w:rFonts w:ascii="Times New Roman"/>
          <w:b w:val="false"/>
          <w:i w:val="false"/>
          <w:color w:val="000000"/>
          <w:sz w:val="28"/>
        </w:rPr>
        <w:t>
     Плавикалық қышқылмен шыныны өрнектеушi
</w:t>
      </w:r>
      <w:r>
        <w:br/>
      </w:r>
      <w:r>
        <w:rPr>
          <w:rFonts w:ascii="Times New Roman"/>
          <w:b w:val="false"/>
          <w:i w:val="false"/>
          <w:color w:val="000000"/>
          <w:sz w:val="28"/>
        </w:rPr>
        <w:t>
     Кварц шыныдан шыны созушы
</w:t>
      </w:r>
      <w:r>
        <w:br/>
      </w:r>
      <w:r>
        <w:rPr>
          <w:rFonts w:ascii="Times New Roman"/>
          <w:b w:val="false"/>
          <w:i w:val="false"/>
          <w:color w:val="000000"/>
          <w:sz w:val="28"/>
        </w:rPr>
        <w:t>
     Фацетшi
</w:t>
      </w:r>
      <w:r>
        <w:br/>
      </w:r>
      <w:r>
        <w:rPr>
          <w:rFonts w:ascii="Times New Roman"/>
          <w:b w:val="false"/>
          <w:i w:val="false"/>
          <w:color w:val="000000"/>
          <w:sz w:val="28"/>
        </w:rPr>
        <w:t>
     Фидершi
</w:t>
      </w:r>
      <w:r>
        <w:br/>
      </w:r>
      <w:r>
        <w:rPr>
          <w:rFonts w:ascii="Times New Roman"/>
          <w:b w:val="false"/>
          <w:i w:val="false"/>
          <w:color w:val="000000"/>
          <w:sz w:val="28"/>
        </w:rPr>
        <w:t>
     Қалып ұстаушы
</w:t>
      </w:r>
      <w:r>
        <w:br/>
      </w:r>
      <w:r>
        <w:rPr>
          <w:rFonts w:ascii="Times New Roman"/>
          <w:b w:val="false"/>
          <w:i w:val="false"/>
          <w:color w:val="000000"/>
          <w:sz w:val="28"/>
        </w:rPr>
        <w:t>
     Шыныдан жасалатын бөлшектердi қалыптаушы
</w:t>
      </w:r>
      <w:r>
        <w:br/>
      </w:r>
      <w:r>
        <w:rPr>
          <w:rFonts w:ascii="Times New Roman"/>
          <w:b w:val="false"/>
          <w:i w:val="false"/>
          <w:color w:val="000000"/>
          <w:sz w:val="28"/>
        </w:rPr>
        <w:t>
     Шыны қайнататын пештерiнің форсуншысы
</w:t>
      </w:r>
      <w:r>
        <w:br/>
      </w:r>
      <w:r>
        <w:rPr>
          <w:rFonts w:ascii="Times New Roman"/>
          <w:b w:val="false"/>
          <w:i w:val="false"/>
          <w:color w:val="000000"/>
          <w:sz w:val="28"/>
        </w:rPr>
        <w:t>
     Хальмовшы
</w:t>
      </w:r>
      <w:r>
        <w:br/>
      </w:r>
      <w:r>
        <w:rPr>
          <w:rFonts w:ascii="Times New Roman"/>
          <w:b w:val="false"/>
          <w:i w:val="false"/>
          <w:color w:val="000000"/>
          <w:sz w:val="28"/>
        </w:rPr>
        <w:t>
     Үлкен көлемдi бұйымдарды өңдеумен айналысатын шыны бұйымдарының жылтыратушысы
</w:t>
      </w:r>
    </w:p>
    <w:p>
      <w:pPr>
        <w:spacing w:after="0"/>
        <w:ind w:left="0"/>
        <w:jc w:val="both"/>
      </w:pPr>
      <w:r>
        <w:rPr>
          <w:rFonts w:ascii="Times New Roman"/>
          <w:b w:val="false"/>
          <w:i w:val="false"/>
          <w:color w:val="000000"/>
          <w:sz w:val="28"/>
        </w:rPr>
        <w:t>
      Құрылыс, техникалық, асханалық шаруашылық пен тұрмыста
</w:t>
      </w:r>
      <w:r>
        <w:br/>
      </w:r>
      <w:r>
        <w:rPr>
          <w:rFonts w:ascii="Times New Roman"/>
          <w:b w:val="false"/>
          <w:i w:val="false"/>
          <w:color w:val="000000"/>
          <w:sz w:val="28"/>
        </w:rPr>
        <w:t>
       пайдаланатын, тараға арналған және медициналық шыны
</w:t>
      </w:r>
      <w:r>
        <w:br/>
      </w:r>
      <w:r>
        <w:rPr>
          <w:rFonts w:ascii="Times New Roman"/>
          <w:b w:val="false"/>
          <w:i w:val="false"/>
          <w:color w:val="000000"/>
          <w:sz w:val="28"/>
        </w:rPr>
        <w:t>
                            өндiрiсi
</w:t>
      </w:r>
    </w:p>
    <w:p>
      <w:pPr>
        <w:spacing w:after="0"/>
        <w:ind w:left="0"/>
        <w:jc w:val="both"/>
      </w:pPr>
      <w:r>
        <w:rPr>
          <w:rFonts w:ascii="Times New Roman"/>
          <w:b w:val="false"/>
          <w:i w:val="false"/>
          <w:color w:val="000000"/>
          <w:sz w:val="28"/>
        </w:rPr>
        <w:t>
     Термос колбаларының вакуумшысы
</w:t>
      </w:r>
      <w:r>
        <w:br/>
      </w:r>
      <w:r>
        <w:rPr>
          <w:rFonts w:ascii="Times New Roman"/>
          <w:b w:val="false"/>
          <w:i w:val="false"/>
          <w:color w:val="000000"/>
          <w:sz w:val="28"/>
        </w:rPr>
        <w:t>
     Триплекс пен блоктардың вакуумшысы
</w:t>
      </w:r>
      <w:r>
        <w:br/>
      </w:r>
      <w:r>
        <w:rPr>
          <w:rFonts w:ascii="Times New Roman"/>
          <w:b w:val="false"/>
          <w:i w:val="false"/>
          <w:color w:val="000000"/>
          <w:sz w:val="28"/>
        </w:rPr>
        <w:t>
     Таңдаушы
</w:t>
      </w:r>
      <w:r>
        <w:br/>
      </w:r>
      <w:r>
        <w:rPr>
          <w:rFonts w:ascii="Times New Roman"/>
          <w:b w:val="false"/>
          <w:i w:val="false"/>
          <w:color w:val="000000"/>
          <w:sz w:val="28"/>
        </w:rPr>
        <w:t>
     Паз күйдiрушiсi
</w:t>
      </w:r>
      <w:r>
        <w:br/>
      </w:r>
      <w:r>
        <w:rPr>
          <w:rFonts w:ascii="Times New Roman"/>
          <w:b w:val="false"/>
          <w:i w:val="false"/>
          <w:color w:val="000000"/>
          <w:sz w:val="28"/>
        </w:rPr>
        <w:t>
     Ұсақтаушы
</w:t>
      </w:r>
      <w:r>
        <w:br/>
      </w:r>
      <w:r>
        <w:rPr>
          <w:rFonts w:ascii="Times New Roman"/>
          <w:b w:val="false"/>
          <w:i w:val="false"/>
          <w:color w:val="000000"/>
          <w:sz w:val="28"/>
        </w:rPr>
        <w:t>
     Пеш тиеушi
</w:t>
      </w:r>
      <w:r>
        <w:br/>
      </w:r>
      <w:r>
        <w:rPr>
          <w:rFonts w:ascii="Times New Roman"/>
          <w:b w:val="false"/>
          <w:i w:val="false"/>
          <w:color w:val="000000"/>
          <w:sz w:val="28"/>
        </w:rPr>
        <w:t>
     Колба мен сауытты дәнекерлеушi
</w:t>
      </w:r>
      <w:r>
        <w:br/>
      </w:r>
      <w:r>
        <w:rPr>
          <w:rFonts w:ascii="Times New Roman"/>
          <w:b w:val="false"/>
          <w:i w:val="false"/>
          <w:color w:val="000000"/>
          <w:sz w:val="28"/>
        </w:rPr>
        <w:t>
     Ирризаторшы
</w:t>
      </w:r>
      <w:r>
        <w:br/>
      </w:r>
      <w:r>
        <w:rPr>
          <w:rFonts w:ascii="Times New Roman"/>
          <w:b w:val="false"/>
          <w:i w:val="false"/>
          <w:color w:val="000000"/>
          <w:sz w:val="28"/>
        </w:rPr>
        <w:t>
     Айна сырлаушы
</w:t>
      </w:r>
      <w:r>
        <w:br/>
      </w:r>
      <w:r>
        <w:rPr>
          <w:rFonts w:ascii="Times New Roman"/>
          <w:b w:val="false"/>
          <w:i w:val="false"/>
          <w:color w:val="000000"/>
          <w:sz w:val="28"/>
        </w:rPr>
        <w:t>
     Сыр қайнатушы
</w:t>
      </w:r>
      <w:r>
        <w:br/>
      </w:r>
      <w:r>
        <w:rPr>
          <w:rFonts w:ascii="Times New Roman"/>
          <w:b w:val="false"/>
          <w:i w:val="false"/>
          <w:color w:val="000000"/>
          <w:sz w:val="28"/>
        </w:rPr>
        <w:t>
     Шыны құюшы
</w:t>
      </w:r>
      <w:r>
        <w:br/>
      </w:r>
      <w:r>
        <w:rPr>
          <w:rFonts w:ascii="Times New Roman"/>
          <w:b w:val="false"/>
          <w:i w:val="false"/>
          <w:color w:val="000000"/>
          <w:sz w:val="28"/>
        </w:rPr>
        <w:t>
     Прокат машинасының машинисi
</w:t>
      </w:r>
      <w:r>
        <w:br/>
      </w:r>
      <w:r>
        <w:rPr>
          <w:rFonts w:ascii="Times New Roman"/>
          <w:b w:val="false"/>
          <w:i w:val="false"/>
          <w:color w:val="000000"/>
          <w:sz w:val="28"/>
        </w:rPr>
        <w:t>
     Шыны қалыптайтын машина (ортаға құю әдісімен) машинисi
</w:t>
      </w:r>
      <w:r>
        <w:br/>
      </w:r>
      <w:r>
        <w:rPr>
          <w:rFonts w:ascii="Times New Roman"/>
          <w:b w:val="false"/>
          <w:i w:val="false"/>
          <w:color w:val="000000"/>
          <w:sz w:val="28"/>
        </w:rPr>
        <w:t>
     Муфельшi
</w:t>
      </w:r>
      <w:r>
        <w:br/>
      </w:r>
      <w:r>
        <w:rPr>
          <w:rFonts w:ascii="Times New Roman"/>
          <w:b w:val="false"/>
          <w:i w:val="false"/>
          <w:color w:val="000000"/>
          <w:sz w:val="28"/>
        </w:rPr>
        <w:t>
     Целлулоид жағушы
</w:t>
      </w:r>
      <w:r>
        <w:br/>
      </w:r>
      <w:r>
        <w:rPr>
          <w:rFonts w:ascii="Times New Roman"/>
          <w:b w:val="false"/>
          <w:i w:val="false"/>
          <w:color w:val="000000"/>
          <w:sz w:val="28"/>
        </w:rPr>
        <w:t>
     Тосқауыл майлаушы
</w:t>
      </w:r>
      <w:r>
        <w:br/>
      </w:r>
      <w:r>
        <w:rPr>
          <w:rFonts w:ascii="Times New Roman"/>
          <w:b w:val="false"/>
          <w:i w:val="false"/>
          <w:color w:val="000000"/>
          <w:sz w:val="28"/>
        </w:rPr>
        <w:t>
     Шыны бұйымдарын майлаушы
</w:t>
      </w:r>
      <w:r>
        <w:br/>
      </w:r>
      <w:r>
        <w:rPr>
          <w:rFonts w:ascii="Times New Roman"/>
          <w:b w:val="false"/>
          <w:i w:val="false"/>
          <w:color w:val="000000"/>
          <w:sz w:val="28"/>
        </w:rPr>
        <w:t>
     Әткеншек машинадағы пеш жағушы
</w:t>
      </w:r>
      <w:r>
        <w:br/>
      </w:r>
      <w:r>
        <w:rPr>
          <w:rFonts w:ascii="Times New Roman"/>
          <w:b w:val="false"/>
          <w:i w:val="false"/>
          <w:color w:val="000000"/>
          <w:sz w:val="28"/>
        </w:rPr>
        <w:t>
     Шыны лентасын кесушi
</w:t>
      </w:r>
      <w:r>
        <w:br/>
      </w:r>
      <w:r>
        <w:rPr>
          <w:rFonts w:ascii="Times New Roman"/>
          <w:b w:val="false"/>
          <w:i w:val="false"/>
          <w:color w:val="000000"/>
          <w:sz w:val="28"/>
        </w:rPr>
        <w:t>
     Елеушi
</w:t>
      </w:r>
      <w:r>
        <w:br/>
      </w:r>
      <w:r>
        <w:rPr>
          <w:rFonts w:ascii="Times New Roman"/>
          <w:b w:val="false"/>
          <w:i w:val="false"/>
          <w:color w:val="000000"/>
          <w:sz w:val="28"/>
        </w:rPr>
        <w:t>
     Шыны бұйымдарын қайнатушы
</w:t>
      </w:r>
      <w:r>
        <w:br/>
      </w:r>
      <w:r>
        <w:rPr>
          <w:rFonts w:ascii="Times New Roman"/>
          <w:b w:val="false"/>
          <w:i w:val="false"/>
          <w:color w:val="000000"/>
          <w:sz w:val="28"/>
        </w:rPr>
        <w:t>
     Созушы
</w:t>
      </w:r>
    </w:p>
    <w:p>
      <w:pPr>
        <w:spacing w:after="0"/>
        <w:ind w:left="0"/>
        <w:jc w:val="both"/>
      </w:pPr>
      <w:r>
        <w:rPr>
          <w:rFonts w:ascii="Times New Roman"/>
          <w:b w:val="false"/>
          <w:i w:val="false"/>
          <w:color w:val="000000"/>
          <w:sz w:val="28"/>
        </w:rPr>
        <w:t>
                      Электровакуумдық шыны өндiрiсi
</w:t>
      </w:r>
    </w:p>
    <w:p>
      <w:pPr>
        <w:spacing w:after="0"/>
        <w:ind w:left="0"/>
        <w:jc w:val="both"/>
      </w:pPr>
      <w:r>
        <w:rPr>
          <w:rFonts w:ascii="Times New Roman"/>
          <w:b w:val="false"/>
          <w:i w:val="false"/>
          <w:color w:val="000000"/>
          <w:sz w:val="28"/>
        </w:rPr>
        <w:t>
     Қалып лактаушы
</w:t>
      </w:r>
    </w:p>
    <w:p>
      <w:pPr>
        <w:spacing w:after="0"/>
        <w:ind w:left="0"/>
        <w:jc w:val="both"/>
      </w:pPr>
      <w:r>
        <w:rPr>
          <w:rFonts w:ascii="Times New Roman"/>
          <w:b w:val="false"/>
          <w:i w:val="false"/>
          <w:color w:val="000000"/>
          <w:sz w:val="28"/>
        </w:rPr>
        <w:t>
                           Шыны аспаптар өндiрiсi
</w:t>
      </w:r>
    </w:p>
    <w:p>
      <w:pPr>
        <w:spacing w:after="0"/>
        <w:ind w:left="0"/>
        <w:jc w:val="both"/>
      </w:pPr>
      <w:r>
        <w:rPr>
          <w:rFonts w:ascii="Times New Roman"/>
          <w:b w:val="false"/>
          <w:i w:val="false"/>
          <w:color w:val="000000"/>
          <w:sz w:val="28"/>
        </w:rPr>
        <w:t>
     Вакуумшы
</w:t>
      </w:r>
      <w:r>
        <w:br/>
      </w:r>
      <w:r>
        <w:rPr>
          <w:rFonts w:ascii="Times New Roman"/>
          <w:b w:val="false"/>
          <w:i w:val="false"/>
          <w:color w:val="000000"/>
          <w:sz w:val="28"/>
        </w:rPr>
        <w:t>
     Құюшы
</w:t>
      </w:r>
      <w:r>
        <w:br/>
      </w:r>
      <w:r>
        <w:rPr>
          <w:rFonts w:ascii="Times New Roman"/>
          <w:b w:val="false"/>
          <w:i w:val="false"/>
          <w:color w:val="000000"/>
          <w:sz w:val="28"/>
        </w:rPr>
        <w:t>
     Ерiтiндi әзiрлеушi
</w:t>
      </w:r>
      <w:r>
        <w:br/>
      </w:r>
      <w:r>
        <w:rPr>
          <w:rFonts w:ascii="Times New Roman"/>
          <w:b w:val="false"/>
          <w:i w:val="false"/>
          <w:color w:val="000000"/>
          <w:sz w:val="28"/>
        </w:rPr>
        <w:t>
     Бұрыш қондырушы
</w:t>
      </w:r>
      <w:r>
        <w:br/>
      </w:r>
      <w:r>
        <w:rPr>
          <w:rFonts w:ascii="Times New Roman"/>
          <w:b w:val="false"/>
          <w:i w:val="false"/>
          <w:color w:val="000000"/>
          <w:sz w:val="28"/>
        </w:rPr>
        <w:t>
     Сынап утилизаторшы  
</w:t>
      </w:r>
    </w:p>
    <w:p>
      <w:pPr>
        <w:spacing w:after="0"/>
        <w:ind w:left="0"/>
        <w:jc w:val="both"/>
      </w:pPr>
      <w:r>
        <w:rPr>
          <w:rFonts w:ascii="Times New Roman"/>
          <w:b w:val="false"/>
          <w:i w:val="false"/>
          <w:color w:val="000000"/>
          <w:sz w:val="28"/>
        </w:rPr>
        <w:t>
                  Шыны талшығының, базальт талшығының,
</w:t>
      </w:r>
      <w:r>
        <w:br/>
      </w:r>
      <w:r>
        <w:rPr>
          <w:rFonts w:ascii="Times New Roman"/>
          <w:b w:val="false"/>
          <w:i w:val="false"/>
          <w:color w:val="000000"/>
          <w:sz w:val="28"/>
        </w:rPr>
        <w:t>
                шыны талшықтарынан жасалған материалдар
</w:t>
      </w:r>
      <w:r>
        <w:br/>
      </w:r>
      <w:r>
        <w:rPr>
          <w:rFonts w:ascii="Times New Roman"/>
          <w:b w:val="false"/>
          <w:i w:val="false"/>
          <w:color w:val="000000"/>
          <w:sz w:val="28"/>
        </w:rPr>
        <w:t>
                          мен бұйымдар өндiрiсi
</w:t>
      </w:r>
    </w:p>
    <w:p>
      <w:pPr>
        <w:spacing w:after="0"/>
        <w:ind w:left="0"/>
        <w:jc w:val="both"/>
      </w:pPr>
      <w:r>
        <w:rPr>
          <w:rFonts w:ascii="Times New Roman"/>
          <w:b w:val="false"/>
          <w:i w:val="false"/>
          <w:color w:val="000000"/>
          <w:sz w:val="28"/>
        </w:rPr>
        <w:t>
     Негiзгi технологиялық операцияларда iстейтiн барлық мамандықтағы жұмыскерлер (шыны талшықтар өндiрiсiнің бақылаушысынан, металдандырылған шыны жiптерiнiң монтировшысы мен үлгішісiнен, оптикалық мiнездеме түсiрушіден басқа) 
</w:t>
      </w:r>
    </w:p>
    <w:p>
      <w:pPr>
        <w:spacing w:after="0"/>
        <w:ind w:left="0"/>
        <w:jc w:val="both"/>
      </w:pPr>
      <w:r>
        <w:rPr>
          <w:rFonts w:ascii="Times New Roman"/>
          <w:b w:val="false"/>
          <w:i w:val="false"/>
          <w:color w:val="000000"/>
          <w:sz w:val="28"/>
        </w:rPr>
        <w:t>
                       Полимерлiк және құрылыс материалдар
</w:t>
      </w:r>
      <w:r>
        <w:br/>
      </w:r>
      <w:r>
        <w:rPr>
          <w:rFonts w:ascii="Times New Roman"/>
          <w:b w:val="false"/>
          <w:i w:val="false"/>
          <w:color w:val="000000"/>
          <w:sz w:val="28"/>
        </w:rPr>
        <w:t>
                               мен бұйымдар өндiрiсi 
</w:t>
      </w:r>
    </w:p>
    <w:p>
      <w:pPr>
        <w:spacing w:after="0"/>
        <w:ind w:left="0"/>
        <w:jc w:val="both"/>
      </w:pPr>
      <w:r>
        <w:rPr>
          <w:rFonts w:ascii="Times New Roman"/>
          <w:b w:val="false"/>
          <w:i w:val="false"/>
          <w:color w:val="000000"/>
          <w:sz w:val="28"/>
        </w:rPr>
        <w:t>
     Негiзгi технологиялық сатыларда тiкелей жұмыс iстейтiн барлық мамандықтағы жұмыскерлер
</w:t>
      </w:r>
    </w:p>
    <w:p>
      <w:pPr>
        <w:spacing w:after="0"/>
        <w:ind w:left="0"/>
        <w:jc w:val="both"/>
      </w:pPr>
      <w:r>
        <w:rPr>
          <w:rFonts w:ascii="Times New Roman"/>
          <w:b w:val="false"/>
          <w:i w:val="false"/>
          <w:color w:val="000000"/>
          <w:sz w:val="28"/>
        </w:rPr>
        <w:t>
                            21. ҚҰРЫЛЫС, МОНТАЖ ЖӘНЕ
</w:t>
      </w:r>
      <w:r>
        <w:br/>
      </w:r>
      <w:r>
        <w:rPr>
          <w:rFonts w:ascii="Times New Roman"/>
          <w:b w:val="false"/>
          <w:i w:val="false"/>
          <w:color w:val="000000"/>
          <w:sz w:val="28"/>
        </w:rPr>
        <w:t>
                            ЖӨНДЕУ-ҚҰРЫЛЫС ЖҰМЫСТАРЫ 
</w:t>
      </w:r>
    </w:p>
    <w:p>
      <w:pPr>
        <w:spacing w:after="0"/>
        <w:ind w:left="0"/>
        <w:jc w:val="both"/>
      </w:pPr>
      <w:r>
        <w:rPr>
          <w:rFonts w:ascii="Times New Roman"/>
          <w:b w:val="false"/>
          <w:i w:val="false"/>
          <w:color w:val="000000"/>
          <w:sz w:val="28"/>
        </w:rPr>
        <w:t>
     Құрылыс алаңында тiкелей жұмыс iстейтiн арматуршы
</w:t>
      </w:r>
      <w:r>
        <w:br/>
      </w:r>
      <w:r>
        <w:rPr>
          <w:rFonts w:ascii="Times New Roman"/>
          <w:b w:val="false"/>
          <w:i w:val="false"/>
          <w:color w:val="000000"/>
          <w:sz w:val="28"/>
        </w:rPr>
        <w:t>
     Бетонмен асфальттаушы (асфальттаушы)
</w:t>
      </w:r>
      <w:r>
        <w:br/>
      </w:r>
      <w:r>
        <w:rPr>
          <w:rFonts w:ascii="Times New Roman"/>
          <w:b w:val="false"/>
          <w:i w:val="false"/>
          <w:color w:val="000000"/>
          <w:sz w:val="28"/>
        </w:rPr>
        <w:t>
     Бетонмен асфальттаушы (қайнатушы)
</w:t>
      </w:r>
      <w:r>
        <w:br/>
      </w:r>
      <w:r>
        <w:rPr>
          <w:rFonts w:ascii="Times New Roman"/>
          <w:b w:val="false"/>
          <w:i w:val="false"/>
          <w:color w:val="000000"/>
          <w:sz w:val="28"/>
        </w:rPr>
        <w:t>
     Бетоншы
</w:t>
      </w:r>
      <w:r>
        <w:br/>
      </w:r>
      <w:r>
        <w:rPr>
          <w:rFonts w:ascii="Times New Roman"/>
          <w:b w:val="false"/>
          <w:i w:val="false"/>
          <w:color w:val="000000"/>
          <w:sz w:val="28"/>
        </w:rPr>
        <w:t>
     Гидромониторшы
</w:t>
      </w:r>
      <w:r>
        <w:br/>
      </w:r>
      <w:r>
        <w:rPr>
          <w:rFonts w:ascii="Times New Roman"/>
          <w:b w:val="false"/>
          <w:i w:val="false"/>
          <w:color w:val="000000"/>
          <w:sz w:val="28"/>
        </w:rPr>
        <w:t>
     Тастарды тегiстеумен және шашкаларды жарумен айналысатын жол жұмыскерi (ер балаларға жұмыс iстеуге 17 жастан бастап рұқсат етiледi)
</w:t>
      </w:r>
      <w:r>
        <w:br/>
      </w:r>
      <w:r>
        <w:rPr>
          <w:rFonts w:ascii="Times New Roman"/>
          <w:b w:val="false"/>
          <w:i w:val="false"/>
          <w:color w:val="000000"/>
          <w:sz w:val="28"/>
        </w:rPr>
        <w:t>
     Жер қазушы (ер балаларға I, II топтағы жұмыстарда iстеуге 17 жастан бастап рұқсат етiледi, тереңдiгi 2 метрден асатын шұңқырдағы жұмыстардан басқа)
</w:t>
      </w:r>
      <w:r>
        <w:br/>
      </w:r>
      <w:r>
        <w:rPr>
          <w:rFonts w:ascii="Times New Roman"/>
          <w:b w:val="false"/>
          <w:i w:val="false"/>
          <w:color w:val="000000"/>
          <w:sz w:val="28"/>
        </w:rPr>
        <w:t>
     Жер қазатын қазба жүргiзушi
</w:t>
      </w:r>
      <w:r>
        <w:br/>
      </w:r>
      <w:r>
        <w:rPr>
          <w:rFonts w:ascii="Times New Roman"/>
          <w:b w:val="false"/>
          <w:i w:val="false"/>
          <w:color w:val="000000"/>
          <w:sz w:val="28"/>
        </w:rPr>
        <w:t>
     Әктi сумен араластырушы
</w:t>
      </w:r>
      <w:r>
        <w:br/>
      </w:r>
      <w:r>
        <w:rPr>
          <w:rFonts w:ascii="Times New Roman"/>
          <w:b w:val="false"/>
          <w:i w:val="false"/>
          <w:color w:val="000000"/>
          <w:sz w:val="28"/>
        </w:rPr>
        <w:t>
     Полихлорвинилмен, бакелиттi және басқа да зиян негiздермен жұмыс iстейтiн антикоррозиялық изоляцияның изоляторшысы (қабыршықпен изоляциялаушы)
</w:t>
      </w:r>
      <w:r>
        <w:br/>
      </w:r>
      <w:r>
        <w:rPr>
          <w:rFonts w:ascii="Times New Roman"/>
          <w:b w:val="false"/>
          <w:i w:val="false"/>
          <w:color w:val="000000"/>
          <w:sz w:val="28"/>
        </w:rPr>
        <w:t>
     Тас қашайтын гранитшi
</w:t>
      </w:r>
      <w:r>
        <w:br/>
      </w:r>
      <w:r>
        <w:rPr>
          <w:rFonts w:ascii="Times New Roman"/>
          <w:b w:val="false"/>
          <w:i w:val="false"/>
          <w:color w:val="000000"/>
          <w:sz w:val="28"/>
        </w:rPr>
        <w:t>
     Модульды кiрпiштi қалаумен, айналадағы ауаның градусы - 25 градустан 
</w:t>
      </w:r>
      <w:r>
        <w:br/>
      </w:r>
      <w:r>
        <w:rPr>
          <w:rFonts w:ascii="Times New Roman"/>
          <w:b w:val="false"/>
          <w:i w:val="false"/>
          <w:color w:val="000000"/>
          <w:sz w:val="28"/>
        </w:rPr>
        <w:t>
төмен болған жағдайда, сақтық белбеуiн қолдануды талап ететiн жұмыстармен 
</w:t>
      </w:r>
      <w:r>
        <w:br/>
      </w:r>
      <w:r>
        <w:rPr>
          <w:rFonts w:ascii="Times New Roman"/>
          <w:b w:val="false"/>
          <w:i w:val="false"/>
          <w:color w:val="000000"/>
          <w:sz w:val="28"/>
        </w:rPr>
        <w:t>
айналысатын тасшы
</w:t>
      </w:r>
      <w:r>
        <w:br/>
      </w:r>
      <w:r>
        <w:rPr>
          <w:rFonts w:ascii="Times New Roman"/>
          <w:b w:val="false"/>
          <w:i w:val="false"/>
          <w:color w:val="000000"/>
          <w:sz w:val="28"/>
        </w:rPr>
        <w:t>
     Барлық кессондық жұмыстарда iстейтiн кессоншы
</w:t>
      </w:r>
      <w:r>
        <w:br/>
      </w:r>
      <w:r>
        <w:rPr>
          <w:rFonts w:ascii="Times New Roman"/>
          <w:b w:val="false"/>
          <w:i w:val="false"/>
          <w:color w:val="000000"/>
          <w:sz w:val="28"/>
        </w:rPr>
        <w:t>
     Қышқылдарға қарсы тұратын гуммировшы
</w:t>
      </w:r>
      <w:r>
        <w:br/>
      </w:r>
      <w:r>
        <w:rPr>
          <w:rFonts w:ascii="Times New Roman"/>
          <w:b w:val="false"/>
          <w:i w:val="false"/>
          <w:color w:val="000000"/>
          <w:sz w:val="28"/>
        </w:rPr>
        <w:t>
     Қышқылдарға қарсы тұратын винилпластшы
</w:t>
      </w:r>
      <w:r>
        <w:br/>
      </w:r>
      <w:r>
        <w:rPr>
          <w:rFonts w:ascii="Times New Roman"/>
          <w:b w:val="false"/>
          <w:i w:val="false"/>
          <w:color w:val="000000"/>
          <w:sz w:val="28"/>
        </w:rPr>
        <w:t>
     Копровшы
</w:t>
      </w:r>
      <w:r>
        <w:br/>
      </w:r>
      <w:r>
        <w:rPr>
          <w:rFonts w:ascii="Times New Roman"/>
          <w:b w:val="false"/>
          <w:i w:val="false"/>
          <w:color w:val="000000"/>
          <w:sz w:val="28"/>
        </w:rPr>
        <w:t>
      Рулонды материалдарын қолданып қаптау жұмыстарында iстейтiн рулондармен және даналап салынатын материалдармен жабатын төбе жабушы 
</w:t>
      </w:r>
      <w:r>
        <w:br/>
      </w:r>
      <w:r>
        <w:rPr>
          <w:rFonts w:ascii="Times New Roman"/>
          <w:b w:val="false"/>
          <w:i w:val="false"/>
          <w:color w:val="000000"/>
          <w:sz w:val="28"/>
        </w:rPr>
        <w:t>
      Нитросырды, нитроэмальды қолданатын бүрiккiшпен сырлау жұмыстарында iстейтiн, сондай-ақ асфальт лактарымен жұмыс iстейтiн сырлаушы (құрылыс) 
</w:t>
      </w:r>
      <w:r>
        <w:br/>
      </w:r>
      <w:r>
        <w:rPr>
          <w:rFonts w:ascii="Times New Roman"/>
          <w:b w:val="false"/>
          <w:i w:val="false"/>
          <w:color w:val="000000"/>
          <w:sz w:val="28"/>
        </w:rPr>
        <w:t>
      Құрылыс, құрылыс-монтаждық және жөндеу-құрылыс жұмыстарында қолданатын қондырғылар мен механизмдердi басқарумен айналысатын машинистер 
</w:t>
      </w:r>
      <w:r>
        <w:br/>
      </w:r>
      <w:r>
        <w:rPr>
          <w:rFonts w:ascii="Times New Roman"/>
          <w:b w:val="false"/>
          <w:i w:val="false"/>
          <w:color w:val="000000"/>
          <w:sz w:val="28"/>
        </w:rPr>
        <w:t>
      Жол монтерi 
</w:t>
      </w:r>
      <w:r>
        <w:br/>
      </w:r>
      <w:r>
        <w:rPr>
          <w:rFonts w:ascii="Times New Roman"/>
          <w:b w:val="false"/>
          <w:i w:val="false"/>
          <w:color w:val="000000"/>
          <w:sz w:val="28"/>
        </w:rPr>
        <w:t>
      Көпiр салушы 
</w:t>
      </w:r>
      <w:r>
        <w:br/>
      </w:r>
      <w:r>
        <w:rPr>
          <w:rFonts w:ascii="Times New Roman"/>
          <w:b w:val="false"/>
          <w:i w:val="false"/>
          <w:color w:val="000000"/>
          <w:sz w:val="28"/>
        </w:rPr>
        <w:t>
      Қорғасынды дәнекерлеумен айналысатын, ыстық битуммен жұмыс iстейтiн, тiректердi антисепциялаумен айналысатын және биiктiкте жұмыс iстейтiн антеншы-байланыс монтажшысы 
</w:t>
      </w:r>
      <w:r>
        <w:br/>
      </w:r>
      <w:r>
        <w:rPr>
          <w:rFonts w:ascii="Times New Roman"/>
          <w:b w:val="false"/>
          <w:i w:val="false"/>
          <w:color w:val="000000"/>
          <w:sz w:val="28"/>
        </w:rPr>
        <w:t>
      Кабельшi-байланыс монтажшысы 
</w:t>
      </w:r>
      <w:r>
        <w:br/>
      </w:r>
      <w:r>
        <w:rPr>
          <w:rFonts w:ascii="Times New Roman"/>
          <w:b w:val="false"/>
          <w:i w:val="false"/>
          <w:color w:val="000000"/>
          <w:sz w:val="28"/>
        </w:rPr>
        <w:t>
      Қорғасынды дәнекерлеумен айналысатын, ыстық битуммен жұмыс iстейтiн, тiректердi антисепциялаумен айналысатын және биiктiкте жұмыс iстейтiн линейшi-байланыс монтажшысы
</w:t>
      </w:r>
      <w:r>
        <w:br/>
      </w:r>
      <w:r>
        <w:rPr>
          <w:rFonts w:ascii="Times New Roman"/>
          <w:b w:val="false"/>
          <w:i w:val="false"/>
          <w:color w:val="000000"/>
          <w:sz w:val="28"/>
        </w:rPr>
        <w:t>
      Қорғасынды, полиэтилендiк және полихлорвинилдiк қабықтар iшiнде кабельдi дәнекерлеумен айналысатын, ыстық битуммен жұмыс iстейтiн, тiректердi антисепциялаумен айналысатын және биiктiкте жұмыс iстейтiн дәнекерлеушi-байланыс монтажшысы
</w:t>
      </w:r>
      <w:r>
        <w:br/>
      </w:r>
      <w:r>
        <w:rPr>
          <w:rFonts w:ascii="Times New Roman"/>
          <w:b w:val="false"/>
          <w:i w:val="false"/>
          <w:color w:val="000000"/>
          <w:sz w:val="28"/>
        </w:rPr>
        <w:t>
      Болат және темiр-бетонды конструкция монтажы бойынша монтажшы
</w:t>
      </w:r>
      <w:r>
        <w:br/>
      </w:r>
      <w:r>
        <w:rPr>
          <w:rFonts w:ascii="Times New Roman"/>
          <w:b w:val="false"/>
          <w:i w:val="false"/>
          <w:color w:val="000000"/>
          <w:sz w:val="28"/>
        </w:rPr>
        <w:t>
      Синтетикалық материалдармен қаптаушы
</w:t>
      </w:r>
      <w:r>
        <w:br/>
      </w:r>
      <w:r>
        <w:rPr>
          <w:rFonts w:ascii="Times New Roman"/>
          <w:b w:val="false"/>
          <w:i w:val="false"/>
          <w:color w:val="000000"/>
          <w:sz w:val="28"/>
        </w:rPr>
        <w:t>
      Ыстық мастикамен, синтетикалық желiммен және шайырмен жұмыс iстейтiн паркетшi
</w:t>
      </w:r>
      <w:r>
        <w:br/>
      </w:r>
      <w:r>
        <w:rPr>
          <w:rFonts w:ascii="Times New Roman"/>
          <w:b w:val="false"/>
          <w:i w:val="false"/>
          <w:color w:val="000000"/>
          <w:sz w:val="28"/>
        </w:rPr>
        <w:t>
      Қорғасын дәнекерлеушi (қорғасынмен дәнекерлеушi)
</w:t>
      </w:r>
      <w:r>
        <w:br/>
      </w:r>
      <w:r>
        <w:rPr>
          <w:rFonts w:ascii="Times New Roman"/>
          <w:b w:val="false"/>
          <w:i w:val="false"/>
          <w:color w:val="000000"/>
          <w:sz w:val="28"/>
        </w:rPr>
        <w:t>
      Құм құюшы
</w:t>
      </w:r>
      <w:r>
        <w:br/>
      </w:r>
      <w:r>
        <w:rPr>
          <w:rFonts w:ascii="Times New Roman"/>
          <w:b w:val="false"/>
          <w:i w:val="false"/>
          <w:color w:val="000000"/>
          <w:sz w:val="28"/>
        </w:rPr>
        <w:t>
      Тiреу ағаштарды дайындаумен айналысатын балташы (17 жастан бастап ер балаларға рұқсат етiледi)
</w:t>
      </w:r>
      <w:r>
        <w:br/>
      </w:r>
      <w:r>
        <w:rPr>
          <w:rFonts w:ascii="Times New Roman"/>
          <w:b w:val="false"/>
          <w:i w:val="false"/>
          <w:color w:val="000000"/>
          <w:sz w:val="28"/>
        </w:rPr>
        <w:t>
      Су бетiнде iстейтiн техникалық-су асты, габионды және фашиндi жұмыстарындағы өзен жұмыскерi
</w:t>
      </w:r>
      <w:r>
        <w:br/>
      </w:r>
      <w:r>
        <w:rPr>
          <w:rFonts w:ascii="Times New Roman"/>
          <w:b w:val="false"/>
          <w:i w:val="false"/>
          <w:color w:val="000000"/>
          <w:sz w:val="28"/>
        </w:rPr>
        <w:t>
      Өзi жүрмейтiн жүзбелi снарядты және басқа жүзбелi құралдарды 
</w:t>
      </w:r>
      <w:r>
        <w:br/>
      </w:r>
      <w:r>
        <w:rPr>
          <w:rFonts w:ascii="Times New Roman"/>
          <w:b w:val="false"/>
          <w:i w:val="false"/>
          <w:color w:val="000000"/>
          <w:sz w:val="28"/>
        </w:rPr>
        <w:t>
пайдаланатын және қызмет көрсетумен айналысатын өзен жұмыскерi
</w:t>
      </w:r>
      <w:r>
        <w:br/>
      </w:r>
      <w:r>
        <w:rPr>
          <w:rFonts w:ascii="Times New Roman"/>
          <w:b w:val="false"/>
          <w:i w:val="false"/>
          <w:color w:val="000000"/>
          <w:sz w:val="28"/>
        </w:rPr>
        <w:t>
      Монтаждағы такелажшы
</w:t>
      </w:r>
      <w:r>
        <w:br/>
      </w:r>
      <w:r>
        <w:rPr>
          <w:rFonts w:ascii="Times New Roman"/>
          <w:b w:val="false"/>
          <w:i w:val="false"/>
          <w:color w:val="000000"/>
          <w:sz w:val="28"/>
        </w:rPr>
        <w:t>
      Өндiрiстiк кiрпiш құбырларының мұржа қалаушысы
</w:t>
      </w:r>
      <w:r>
        <w:br/>
      </w:r>
      <w:r>
        <w:rPr>
          <w:rFonts w:ascii="Times New Roman"/>
          <w:b w:val="false"/>
          <w:i w:val="false"/>
          <w:color w:val="000000"/>
          <w:sz w:val="28"/>
        </w:rPr>
        <w:t>
      Өндiрiстiк темiр-бетонды құбырларының мұржа қалаушысы
</w:t>
      </w:r>
      <w:r>
        <w:br/>
      </w:r>
      <w:r>
        <w:rPr>
          <w:rFonts w:ascii="Times New Roman"/>
          <w:b w:val="false"/>
          <w:i w:val="false"/>
          <w:color w:val="000000"/>
          <w:sz w:val="28"/>
        </w:rPr>
        <w:t>
      Құбыр жүргізушi
</w:t>
      </w:r>
      <w:r>
        <w:br/>
      </w:r>
      <w:r>
        <w:rPr>
          <w:rFonts w:ascii="Times New Roman"/>
          <w:b w:val="false"/>
          <w:i w:val="false"/>
          <w:color w:val="000000"/>
          <w:sz w:val="28"/>
        </w:rPr>
        <w:t>
      Футерлаушы (қышқылға төзiмдi)
</w:t>
      </w:r>
      <w:r>
        <w:br/>
      </w:r>
      <w:r>
        <w:rPr>
          <w:rFonts w:ascii="Times New Roman"/>
          <w:b w:val="false"/>
          <w:i w:val="false"/>
          <w:color w:val="000000"/>
          <w:sz w:val="28"/>
        </w:rPr>
        <w:t>
      Бетонның үстiн қолмен немесе пневмоқұралмен керту, лай салып 
</w:t>
      </w:r>
      <w:r>
        <w:br/>
      </w:r>
      <w:r>
        <w:rPr>
          <w:rFonts w:ascii="Times New Roman"/>
          <w:b w:val="false"/>
          <w:i w:val="false"/>
          <w:color w:val="000000"/>
          <w:sz w:val="28"/>
        </w:rPr>
        <w:t>
механикаландырылған тәсiлмен сылау, сондай-ақ жабық сыйымдылықтарда 
</w:t>
      </w:r>
      <w:r>
        <w:br/>
      </w:r>
      <w:r>
        <w:rPr>
          <w:rFonts w:ascii="Times New Roman"/>
          <w:b w:val="false"/>
          <w:i w:val="false"/>
          <w:color w:val="000000"/>
          <w:sz w:val="28"/>
        </w:rPr>
        <w:t>
торкреттеумен айналысатын сылақшы
</w:t>
      </w:r>
      <w:r>
        <w:br/>
      </w:r>
      <w:r>
        <w:rPr>
          <w:rFonts w:ascii="Times New Roman"/>
          <w:b w:val="false"/>
          <w:i w:val="false"/>
          <w:color w:val="000000"/>
          <w:sz w:val="28"/>
        </w:rPr>
        <w:t>
      Әуе жолындағы жоғары кернеулi және контакт жүйелерiн монтаждау бойынша электро жөндеушi
</w:t>
      </w:r>
      <w:r>
        <w:br/>
      </w:r>
      <w:r>
        <w:rPr>
          <w:rFonts w:ascii="Times New Roman"/>
          <w:b w:val="false"/>
          <w:i w:val="false"/>
          <w:color w:val="000000"/>
          <w:sz w:val="28"/>
        </w:rPr>
        <w:t>
      Үйлердi бұзу кезiндегi жiктердi мастикамен герметизациялау кезiнде құрылыс-монтаж пистолеттерiмен жұмыс iстейтiн жұмысшылар 
</w:t>
      </w:r>
    </w:p>
    <w:p>
      <w:pPr>
        <w:spacing w:after="0"/>
        <w:ind w:left="0"/>
        <w:jc w:val="both"/>
      </w:pPr>
      <w:r>
        <w:rPr>
          <w:rFonts w:ascii="Times New Roman"/>
          <w:b w:val="false"/>
          <w:i w:val="false"/>
          <w:color w:val="000000"/>
          <w:sz w:val="28"/>
        </w:rPr>
        <w:t>
                   22. АҒАШ ДАЙЫНДАУ ЖҰМЫСТАРЫ,
</w:t>
      </w:r>
      <w:r>
        <w:br/>
      </w:r>
      <w:r>
        <w:rPr>
          <w:rFonts w:ascii="Times New Roman"/>
          <w:b w:val="false"/>
          <w:i w:val="false"/>
          <w:color w:val="000000"/>
          <w:sz w:val="28"/>
        </w:rPr>
        <w:t>
                 АҒАШ АҒЫЗУ ЖӘНЕ АҒАШТАН ШЫРЫН АЛУ 
</w:t>
      </w:r>
    </w:p>
    <w:p>
      <w:pPr>
        <w:spacing w:after="0"/>
        <w:ind w:left="0"/>
        <w:jc w:val="both"/>
      </w:pPr>
      <w:r>
        <w:rPr>
          <w:rFonts w:ascii="Times New Roman"/>
          <w:b w:val="false"/>
          <w:i w:val="false"/>
          <w:color w:val="000000"/>
          <w:sz w:val="28"/>
        </w:rPr>
        <w:t>
                        Ағаш дайындау жұмыстары
</w:t>
      </w:r>
    </w:p>
    <w:p>
      <w:pPr>
        <w:spacing w:after="0"/>
        <w:ind w:left="0"/>
        <w:jc w:val="both"/>
      </w:pPr>
      <w:r>
        <w:rPr>
          <w:rFonts w:ascii="Times New Roman"/>
          <w:b w:val="false"/>
          <w:i w:val="false"/>
          <w:color w:val="000000"/>
          <w:sz w:val="28"/>
        </w:rPr>
        <w:t>
     Ағаш құлатушы
</w:t>
      </w:r>
      <w:r>
        <w:br/>
      </w:r>
      <w:r>
        <w:rPr>
          <w:rFonts w:ascii="Times New Roman"/>
          <w:b w:val="false"/>
          <w:i w:val="false"/>
          <w:color w:val="000000"/>
          <w:sz w:val="28"/>
        </w:rPr>
        <w:t>
     Ағаш тасушы
</w:t>
      </w:r>
      <w:r>
        <w:br/>
      </w:r>
      <w:r>
        <w:rPr>
          <w:rFonts w:ascii="Times New Roman"/>
          <w:b w:val="false"/>
          <w:i w:val="false"/>
          <w:color w:val="000000"/>
          <w:sz w:val="28"/>
        </w:rPr>
        <w:t>
     Машинист-краншы
</w:t>
      </w:r>
      <w:r>
        <w:br/>
      </w:r>
      <w:r>
        <w:rPr>
          <w:rFonts w:ascii="Times New Roman"/>
          <w:b w:val="false"/>
          <w:i w:val="false"/>
          <w:color w:val="000000"/>
          <w:sz w:val="28"/>
        </w:rPr>
        <w:t>
     Ағаштарды қатарлаудағы және артудағы лебедкашы
</w:t>
      </w:r>
      <w:r>
        <w:br/>
      </w:r>
      <w:r>
        <w:rPr>
          <w:rFonts w:ascii="Times New Roman"/>
          <w:b w:val="false"/>
          <w:i w:val="false"/>
          <w:color w:val="000000"/>
          <w:sz w:val="28"/>
        </w:rPr>
        <w:t>
     Ағаш кесушi
</w:t>
      </w:r>
      <w:r>
        <w:br/>
      </w:r>
      <w:r>
        <w:rPr>
          <w:rFonts w:ascii="Times New Roman"/>
          <w:b w:val="false"/>
          <w:i w:val="false"/>
          <w:color w:val="000000"/>
          <w:sz w:val="28"/>
        </w:rPr>
        <w:t>
     Бу машиналарының және локомобильдердiң машинисi
</w:t>
      </w:r>
      <w:r>
        <w:br/>
      </w:r>
      <w:r>
        <w:rPr>
          <w:rFonts w:ascii="Times New Roman"/>
          <w:b w:val="false"/>
          <w:i w:val="false"/>
          <w:color w:val="000000"/>
          <w:sz w:val="28"/>
        </w:rPr>
        <w:t>
     Көшпелi отын әзiрлейтiн және бу жылытқыш қондырғыларының машинисi
</w:t>
      </w:r>
      <w:r>
        <w:br/>
      </w:r>
      <w:r>
        <w:rPr>
          <w:rFonts w:ascii="Times New Roman"/>
          <w:b w:val="false"/>
          <w:i w:val="false"/>
          <w:color w:val="000000"/>
          <w:sz w:val="28"/>
        </w:rPr>
        <w:t>
     Тиеу қондырғыларын монтаждаушы
</w:t>
      </w:r>
      <w:r>
        <w:br/>
      </w:r>
      <w:r>
        <w:rPr>
          <w:rFonts w:ascii="Times New Roman"/>
          <w:b w:val="false"/>
          <w:i w:val="false"/>
          <w:color w:val="000000"/>
          <w:sz w:val="28"/>
        </w:rPr>
        <w:t>
     Ағаш материалдарын құлатып тиеушi
</w:t>
      </w:r>
      <w:r>
        <w:br/>
      </w:r>
      <w:r>
        <w:rPr>
          <w:rFonts w:ascii="Times New Roman"/>
          <w:b w:val="false"/>
          <w:i w:val="false"/>
          <w:color w:val="000000"/>
          <w:sz w:val="28"/>
        </w:rPr>
        <w:t>
     Бұтақтарды кесушi
</w:t>
      </w:r>
      <w:r>
        <w:br/>
      </w:r>
      <w:r>
        <w:rPr>
          <w:rFonts w:ascii="Times New Roman"/>
          <w:b w:val="false"/>
          <w:i w:val="false"/>
          <w:color w:val="000000"/>
          <w:sz w:val="28"/>
        </w:rPr>
        <w:t>
     Ағаш қабығын аршушы
</w:t>
      </w:r>
      <w:r>
        <w:br/>
      </w:r>
      <w:r>
        <w:rPr>
          <w:rFonts w:ascii="Times New Roman"/>
          <w:b w:val="false"/>
          <w:i w:val="false"/>
          <w:color w:val="000000"/>
          <w:sz w:val="28"/>
        </w:rPr>
        <w:t>
     Бұтақ кесетiн қондырғылардың операторы
</w:t>
      </w:r>
      <w:r>
        <w:br/>
      </w:r>
      <w:r>
        <w:rPr>
          <w:rFonts w:ascii="Times New Roman"/>
          <w:b w:val="false"/>
          <w:i w:val="false"/>
          <w:color w:val="000000"/>
          <w:sz w:val="28"/>
        </w:rPr>
        <w:t>
     Ара түзетушi
</w:t>
      </w:r>
      <w:r>
        <w:br/>
      </w:r>
      <w:r>
        <w:rPr>
          <w:rFonts w:ascii="Times New Roman"/>
          <w:b w:val="false"/>
          <w:i w:val="false"/>
          <w:color w:val="000000"/>
          <w:sz w:val="28"/>
        </w:rPr>
        <w:t>
     Арашы
</w:t>
      </w:r>
      <w:r>
        <w:br/>
      </w:r>
      <w:r>
        <w:rPr>
          <w:rFonts w:ascii="Times New Roman"/>
          <w:b w:val="false"/>
          <w:i w:val="false"/>
          <w:color w:val="000000"/>
          <w:sz w:val="28"/>
        </w:rPr>
        <w:t>
     Томарларды тамырымен жұлып алушы
</w:t>
      </w:r>
      <w:r>
        <w:br/>
      </w:r>
      <w:r>
        <w:rPr>
          <w:rFonts w:ascii="Times New Roman"/>
          <w:b w:val="false"/>
          <w:i w:val="false"/>
          <w:color w:val="000000"/>
          <w:sz w:val="28"/>
        </w:rPr>
        <w:t>
     Ағаш жарушы
</w:t>
      </w:r>
      <w:r>
        <w:br/>
      </w:r>
      <w:r>
        <w:rPr>
          <w:rFonts w:ascii="Times New Roman"/>
          <w:b w:val="false"/>
          <w:i w:val="false"/>
          <w:color w:val="000000"/>
          <w:sz w:val="28"/>
        </w:rPr>
        <w:t>
     Шпал кесетiн станоктың станокшысы
</w:t>
      </w:r>
      <w:r>
        <w:br/>
      </w:r>
      <w:r>
        <w:rPr>
          <w:rFonts w:ascii="Times New Roman"/>
          <w:b w:val="false"/>
          <w:i w:val="false"/>
          <w:color w:val="000000"/>
          <w:sz w:val="28"/>
        </w:rPr>
        <w:t>
     Ағаш таситын тракторшы
</w:t>
      </w:r>
      <w:r>
        <w:br/>
      </w:r>
      <w:r>
        <w:rPr>
          <w:rFonts w:ascii="Times New Roman"/>
          <w:b w:val="false"/>
          <w:i w:val="false"/>
          <w:color w:val="000000"/>
          <w:sz w:val="28"/>
        </w:rPr>
        <w:t>
     Трелевшi
</w:t>
      </w:r>
      <w:r>
        <w:br/>
      </w:r>
      <w:r>
        <w:rPr>
          <w:rFonts w:ascii="Times New Roman"/>
          <w:b w:val="false"/>
          <w:i w:val="false"/>
          <w:color w:val="000000"/>
          <w:sz w:val="28"/>
        </w:rPr>
        <w:t>
     Ағаш көмiрiн жағушы
</w:t>
      </w:r>
      <w:r>
        <w:br/>
      </w:r>
      <w:r>
        <w:rPr>
          <w:rFonts w:ascii="Times New Roman"/>
          <w:b w:val="false"/>
          <w:i w:val="false"/>
          <w:color w:val="000000"/>
          <w:sz w:val="28"/>
        </w:rPr>
        <w:t>
     Чокеровшы
</w:t>
      </w:r>
      <w:r>
        <w:br/>
      </w:r>
      <w:r>
        <w:rPr>
          <w:rFonts w:ascii="Times New Roman"/>
          <w:b w:val="false"/>
          <w:i w:val="false"/>
          <w:color w:val="000000"/>
          <w:sz w:val="28"/>
        </w:rPr>
        <w:t>
     Ағаш штабельдеушi 
</w:t>
      </w:r>
    </w:p>
    <w:p>
      <w:pPr>
        <w:spacing w:after="0"/>
        <w:ind w:left="0"/>
        <w:jc w:val="both"/>
      </w:pPr>
      <w:r>
        <w:rPr>
          <w:rFonts w:ascii="Times New Roman"/>
          <w:b w:val="false"/>
          <w:i w:val="false"/>
          <w:color w:val="000000"/>
          <w:sz w:val="28"/>
        </w:rPr>
        <w:t>
                           Ағаш ағызу 
</w:t>
      </w:r>
    </w:p>
    <w:p>
      <w:pPr>
        <w:spacing w:after="0"/>
        <w:ind w:left="0"/>
        <w:jc w:val="both"/>
      </w:pPr>
      <w:r>
        <w:rPr>
          <w:rFonts w:ascii="Times New Roman"/>
          <w:b w:val="false"/>
          <w:i w:val="false"/>
          <w:color w:val="000000"/>
          <w:sz w:val="28"/>
        </w:rPr>
        <w:t>
     Жағалаудағы құрылыс және күбiнi жөндеуден басқа жұмыстармен 
</w:t>
      </w:r>
      <w:r>
        <w:br/>
      </w:r>
      <w:r>
        <w:rPr>
          <w:rFonts w:ascii="Times New Roman"/>
          <w:b w:val="false"/>
          <w:i w:val="false"/>
          <w:color w:val="000000"/>
          <w:sz w:val="28"/>
        </w:rPr>
        <w:t>
айналысушы боновшы
</w:t>
      </w:r>
      <w:r>
        <w:br/>
      </w:r>
      <w:r>
        <w:rPr>
          <w:rFonts w:ascii="Times New Roman"/>
          <w:b w:val="false"/>
          <w:i w:val="false"/>
          <w:color w:val="000000"/>
          <w:sz w:val="28"/>
        </w:rPr>
        <w:t>
     Ағашты судан шығарушы
</w:t>
      </w:r>
      <w:r>
        <w:br/>
      </w:r>
      <w:r>
        <w:rPr>
          <w:rFonts w:ascii="Times New Roman"/>
          <w:b w:val="false"/>
          <w:i w:val="false"/>
          <w:color w:val="000000"/>
          <w:sz w:val="28"/>
        </w:rPr>
        <w:t>
     3апаншы
</w:t>
      </w:r>
      <w:r>
        <w:br/>
      </w:r>
      <w:r>
        <w:rPr>
          <w:rFonts w:ascii="Times New Roman"/>
          <w:b w:val="false"/>
          <w:i w:val="false"/>
          <w:color w:val="000000"/>
          <w:sz w:val="28"/>
        </w:rPr>
        <w:t>
     Ағаш ағызудағы жүк көтергiш лебедкашы
</w:t>
      </w:r>
      <w:r>
        <w:br/>
      </w:r>
      <w:r>
        <w:rPr>
          <w:rFonts w:ascii="Times New Roman"/>
          <w:b w:val="false"/>
          <w:i w:val="false"/>
          <w:color w:val="000000"/>
          <w:sz w:val="28"/>
        </w:rPr>
        <w:t>
     Сұрыптау машина машинисi
</w:t>
      </w:r>
      <w:r>
        <w:br/>
      </w:r>
      <w:r>
        <w:rPr>
          <w:rFonts w:ascii="Times New Roman"/>
          <w:b w:val="false"/>
          <w:i w:val="false"/>
          <w:color w:val="000000"/>
          <w:sz w:val="28"/>
        </w:rPr>
        <w:t>
     Ағаш ағызуда күрделi емес қосалқы және әзiрлiк жұмыстарынан басқа жұмыстарды атқарушы жұмысшы
</w:t>
      </w:r>
      <w:r>
        <w:br/>
      </w:r>
      <w:r>
        <w:rPr>
          <w:rFonts w:ascii="Times New Roman"/>
          <w:b w:val="false"/>
          <w:i w:val="false"/>
          <w:color w:val="000000"/>
          <w:sz w:val="28"/>
        </w:rPr>
        <w:t>
     Ағаш домалатушы
</w:t>
      </w:r>
      <w:r>
        <w:br/>
      </w:r>
      <w:r>
        <w:rPr>
          <w:rFonts w:ascii="Times New Roman"/>
          <w:b w:val="false"/>
          <w:i w:val="false"/>
          <w:color w:val="000000"/>
          <w:sz w:val="28"/>
        </w:rPr>
        <w:t>
     Ағашты судағы арнаулы қақпаға жiберiп, сол арқылы бумаларды өзеннiң ағыны баяу жерiне өзекшемен жару станогiне айдап, буданы тарқатып, тиеу орындағы салды қабылдап, салдағы кеме жабдықтарын қалдықтан ажыратып, тарқатумен айналысатын сұрыптаушы
</w:t>
      </w:r>
      <w:r>
        <w:br/>
      </w:r>
      <w:r>
        <w:rPr>
          <w:rFonts w:ascii="Times New Roman"/>
          <w:b w:val="false"/>
          <w:i w:val="false"/>
          <w:color w:val="000000"/>
          <w:sz w:val="28"/>
        </w:rPr>
        <w:t>
     Ағашты кептелген жерлерден шығарып, айдап ағызушы
</w:t>
      </w:r>
      <w:r>
        <w:br/>
      </w:r>
      <w:r>
        <w:rPr>
          <w:rFonts w:ascii="Times New Roman"/>
          <w:b w:val="false"/>
          <w:i w:val="false"/>
          <w:color w:val="000000"/>
          <w:sz w:val="28"/>
        </w:rPr>
        <w:t>
     Топтастырушы
</w:t>
      </w:r>
      <w:r>
        <w:br/>
      </w:r>
      <w:r>
        <w:rPr>
          <w:rFonts w:ascii="Times New Roman"/>
          <w:b w:val="false"/>
          <w:i w:val="false"/>
          <w:color w:val="000000"/>
          <w:sz w:val="28"/>
        </w:rPr>
        <w:t>
     Сал жасаушы 
</w:t>
      </w:r>
    </w:p>
    <w:p>
      <w:pPr>
        <w:spacing w:after="0"/>
        <w:ind w:left="0"/>
        <w:jc w:val="both"/>
      </w:pPr>
      <w:r>
        <w:rPr>
          <w:rFonts w:ascii="Times New Roman"/>
          <w:b w:val="false"/>
          <w:i w:val="false"/>
          <w:color w:val="000000"/>
          <w:sz w:val="28"/>
        </w:rPr>
        <w:t>
                           Ағаштан шырын алу
</w:t>
      </w:r>
    </w:p>
    <w:p>
      <w:pPr>
        <w:spacing w:after="0"/>
        <w:ind w:left="0"/>
        <w:jc w:val="both"/>
      </w:pPr>
      <w:r>
        <w:rPr>
          <w:rFonts w:ascii="Times New Roman"/>
          <w:b w:val="false"/>
          <w:i w:val="false"/>
          <w:color w:val="000000"/>
          <w:sz w:val="28"/>
        </w:rPr>
        <w:t>
     Ағашты химияландыру қондырғысының аппаратшысы
</w:t>
      </w:r>
      <w:r>
        <w:br/>
      </w:r>
      <w:r>
        <w:rPr>
          <w:rFonts w:ascii="Times New Roman"/>
          <w:b w:val="false"/>
          <w:i w:val="false"/>
          <w:color w:val="000000"/>
          <w:sz w:val="28"/>
        </w:rPr>
        <w:t>
     Химияландыру жолымен ағаштан шырын алу жұмысымен айналысушы ыздымшы
</w:t>
      </w:r>
    </w:p>
    <w:p>
      <w:pPr>
        <w:spacing w:after="0"/>
        <w:ind w:left="0"/>
        <w:jc w:val="both"/>
      </w:pPr>
      <w:r>
        <w:rPr>
          <w:rFonts w:ascii="Times New Roman"/>
          <w:b w:val="false"/>
          <w:i w:val="false"/>
          <w:color w:val="000000"/>
          <w:sz w:val="28"/>
        </w:rPr>
        <w:t>
                         23. АҒАШ ӨҢДЕУ ӨНДIРIСI
</w:t>
      </w:r>
      <w:r>
        <w:br/>
      </w:r>
      <w:r>
        <w:rPr>
          <w:rFonts w:ascii="Times New Roman"/>
          <w:b w:val="false"/>
          <w:i w:val="false"/>
          <w:color w:val="000000"/>
          <w:sz w:val="28"/>
        </w:rPr>
        <w:t>
                 Ағаш өңдеу өндiрiсiнiң жалпы мамандықтары 
</w:t>
      </w:r>
    </w:p>
    <w:p>
      <w:pPr>
        <w:spacing w:after="0"/>
        <w:ind w:left="0"/>
        <w:jc w:val="both"/>
      </w:pPr>
      <w:r>
        <w:rPr>
          <w:rFonts w:ascii="Times New Roman"/>
          <w:b w:val="false"/>
          <w:i w:val="false"/>
          <w:color w:val="000000"/>
          <w:sz w:val="28"/>
        </w:rPr>
        <w:t>
      Ағаш өңдеу өндiрiсінің диiрменшiсi
</w:t>
      </w:r>
      <w:r>
        <w:br/>
      </w:r>
      <w:r>
        <w:rPr>
          <w:rFonts w:ascii="Times New Roman"/>
          <w:b w:val="false"/>
          <w:i w:val="false"/>
          <w:color w:val="000000"/>
          <w:sz w:val="28"/>
        </w:rPr>
        <w:t>
      Құрғақ әдiспен түрпiлi шеңбер жасау жұмысындағы пышақ қайраушы
</w:t>
      </w:r>
      <w:r>
        <w:br/>
      </w:r>
      <w:r>
        <w:rPr>
          <w:rFonts w:ascii="Times New Roman"/>
          <w:b w:val="false"/>
          <w:i w:val="false"/>
          <w:color w:val="000000"/>
          <w:sz w:val="28"/>
        </w:rPr>
        <w:t>
      Автоматты және жартылай автоматты ағаш өңдеу жерлерiнде қырнап, лактеп, пленкалармен жылтыратып өңдеушi операторлар 
</w:t>
      </w:r>
      <w:r>
        <w:br/>
      </w:r>
      <w:r>
        <w:rPr>
          <w:rFonts w:ascii="Times New Roman"/>
          <w:b w:val="false"/>
          <w:i w:val="false"/>
          <w:color w:val="000000"/>
          <w:sz w:val="28"/>
        </w:rPr>
        <w:t>
      Ментол, этанол, бензол, толуол, ксилол, стирол, күрделi пирттер қосылған лак пен сыр, хлор, қорғасын және анилин сырлары, жоғарыда аталған уытты заттар қосылған топырақ; сондай-ақ нитролактар мен нитросырларды бүркіп сырланған, жоғарыда аталған заттардан бүрку кабиналарын тазалап, жинастыру, жоғарыда көрсетiлген заттармен лакпен ажарлау станоктарында өңдеу, жылтырату әдiстерiн қолдана отырып iшкi әрлеу жұмыстарымен айналысушы 
</w:t>
      </w:r>
      <w:r>
        <w:br/>
      </w:r>
      <w:r>
        <w:rPr>
          <w:rFonts w:ascii="Times New Roman"/>
          <w:b w:val="false"/>
          <w:i w:val="false"/>
          <w:color w:val="000000"/>
          <w:sz w:val="28"/>
        </w:rPr>
        <w:t>
      Құрғақ әдiспен түрпiлi дөңгелек жасаушы ара қайраушы 
</w:t>
      </w:r>
      <w:r>
        <w:br/>
      </w:r>
      <w:r>
        <w:rPr>
          <w:rFonts w:ascii="Times New Roman"/>
          <w:b w:val="false"/>
          <w:i w:val="false"/>
          <w:color w:val="000000"/>
          <w:sz w:val="28"/>
        </w:rPr>
        <w:t>
      Ағашты булап пiсiрушi 
</w:t>
      </w:r>
      <w:r>
        <w:br/>
      </w:r>
      <w:r>
        <w:rPr>
          <w:rFonts w:ascii="Times New Roman"/>
          <w:b w:val="false"/>
          <w:i w:val="false"/>
          <w:color w:val="000000"/>
          <w:sz w:val="28"/>
        </w:rPr>
        <w:t>
      Ағаштан кесiлетiн материалдарды, бөлшектер мен бұйымдарды қатарлаушы, арамен кесiлетiн материалдарды, обаполдарды, ағаш ұнтақтарын қолмен қатарлаушы, фанерлердi орналастырушы 
</w:t>
      </w:r>
      <w:r>
        <w:br/>
      </w:r>
      <w:r>
        <w:rPr>
          <w:rFonts w:ascii="Times New Roman"/>
          <w:b w:val="false"/>
          <w:i w:val="false"/>
          <w:color w:val="000000"/>
          <w:sz w:val="28"/>
        </w:rPr>
        <w:t>
      ШЛПС үлгiсiндегi станоктарда синтетикалық желiмдермен желiмделген ағаш бөлшектердi тегiстеп өңдеушi 
</w:t>
      </w:r>
    </w:p>
    <w:p>
      <w:pPr>
        <w:spacing w:after="0"/>
        <w:ind w:left="0"/>
        <w:jc w:val="both"/>
      </w:pPr>
      <w:r>
        <w:rPr>
          <w:rFonts w:ascii="Times New Roman"/>
          <w:b w:val="false"/>
          <w:i w:val="false"/>
          <w:color w:val="000000"/>
          <w:sz w:val="28"/>
        </w:rPr>
        <w:t>
                Ағашты арамен кесу және ағаш өңдеу 
</w:t>
      </w:r>
    </w:p>
    <w:p>
      <w:pPr>
        <w:spacing w:after="0"/>
        <w:ind w:left="0"/>
        <w:jc w:val="both"/>
      </w:pPr>
      <w:r>
        <w:rPr>
          <w:rFonts w:ascii="Times New Roman"/>
          <w:b w:val="false"/>
          <w:i w:val="false"/>
          <w:color w:val="000000"/>
          <w:sz w:val="28"/>
        </w:rPr>
        <w:t>
      Көсiкшi 
</w:t>
      </w:r>
      <w:r>
        <w:br/>
      </w:r>
      <w:r>
        <w:rPr>
          <w:rFonts w:ascii="Times New Roman"/>
          <w:b w:val="false"/>
          <w:i w:val="false"/>
          <w:color w:val="000000"/>
          <w:sz w:val="28"/>
        </w:rPr>
        <w:t>
      Тартылған ұнды жинағыш қондырғы мен ұн шығарушы аппаратта, ағаш ұнын қаптауда, орау, өлшеу, қапшықтарды тасу, орналастыру, елеуiш аппараттарда ағаш ұндарын елеу процестерiн басқарушы сепараторшы 
</w:t>
      </w:r>
      <w:r>
        <w:br/>
      </w:r>
      <w:r>
        <w:rPr>
          <w:rFonts w:ascii="Times New Roman"/>
          <w:b w:val="false"/>
          <w:i w:val="false"/>
          <w:color w:val="000000"/>
          <w:sz w:val="28"/>
        </w:rPr>
        <w:t>
      Синтетикалық желiмдердi қолдану арқылы блоктарды, дайындау және құрылғыларын желiмдеушi 
</w:t>
      </w:r>
      <w:r>
        <w:br/>
      </w:r>
      <w:r>
        <w:rPr>
          <w:rFonts w:ascii="Times New Roman"/>
          <w:b w:val="false"/>
          <w:i w:val="false"/>
          <w:color w:val="000000"/>
          <w:sz w:val="28"/>
        </w:rPr>
        <w:t>
      Ағашты арамен кесу өндiрiсiнде жұмыс iстейтiн кесу станогiнің жұмысшысы (17 жастан жұмысқа рұқсат етiледi) 
</w:t>
      </w:r>
      <w:r>
        <w:br/>
      </w:r>
      <w:r>
        <w:rPr>
          <w:rFonts w:ascii="Times New Roman"/>
          <w:b w:val="false"/>
          <w:i w:val="false"/>
          <w:color w:val="000000"/>
          <w:sz w:val="28"/>
        </w:rPr>
        <w:t>
      Дөңгелек араларға қолдан ағаш дайындайтын, ыстық күйiнде ағаш жоңқаларының плиталарын кесетiн станоктарда iстейтiн арашы
</w:t>
      </w:r>
      <w:r>
        <w:br/>
      </w:r>
      <w:r>
        <w:rPr>
          <w:rFonts w:ascii="Times New Roman"/>
          <w:b w:val="false"/>
          <w:i w:val="false"/>
          <w:color w:val="000000"/>
          <w:sz w:val="28"/>
        </w:rPr>
        <w:t>
      Дөңбек кесушi (17 жастан жұмысқа рұқсат етiледi) 
</w:t>
      </w:r>
    </w:p>
    <w:p>
      <w:pPr>
        <w:spacing w:after="0"/>
        <w:ind w:left="0"/>
        <w:jc w:val="both"/>
      </w:pPr>
      <w:r>
        <w:rPr>
          <w:rFonts w:ascii="Times New Roman"/>
          <w:b w:val="false"/>
          <w:i w:val="false"/>
          <w:color w:val="000000"/>
          <w:sz w:val="28"/>
        </w:rPr>
        <w:t>
                          Ағаш плиталар өндiрiсi 
</w:t>
      </w:r>
    </w:p>
    <w:p>
      <w:pPr>
        <w:spacing w:after="0"/>
        <w:ind w:left="0"/>
        <w:jc w:val="both"/>
      </w:pPr>
      <w:r>
        <w:rPr>
          <w:rFonts w:ascii="Times New Roman"/>
          <w:b w:val="false"/>
          <w:i w:val="false"/>
          <w:color w:val="000000"/>
          <w:sz w:val="28"/>
        </w:rPr>
        <w:t>
     Синтетикалық желiм қолдану арқылы жұмыс iстейтiн араластырғыш агрегаттың оператор-машинисi
</w:t>
      </w:r>
      <w:r>
        <w:br/>
      </w:r>
      <w:r>
        <w:rPr>
          <w:rFonts w:ascii="Times New Roman"/>
          <w:b w:val="false"/>
          <w:i w:val="false"/>
          <w:color w:val="000000"/>
          <w:sz w:val="28"/>
        </w:rPr>
        <w:t>
     Синтетикалық смола сiңген жоңқаларды жылыту процесiн атқаратын тоқ жиiлiгi жоғары қондырғы операторы
</w:t>
      </w:r>
      <w:r>
        <w:br/>
      </w:r>
      <w:r>
        <w:rPr>
          <w:rFonts w:ascii="Times New Roman"/>
          <w:b w:val="false"/>
          <w:i w:val="false"/>
          <w:color w:val="000000"/>
          <w:sz w:val="28"/>
        </w:rPr>
        <w:t>
     Әр түрлi үлгiдегi престерде ағаш жоңқалы және ағаш талшықты плиталарды ыстықтай престеу процестерiн басқаратын ағаш және талшық плиталар операторы
</w:t>
      </w:r>
      <w:r>
        <w:br/>
      </w:r>
      <w:r>
        <w:rPr>
          <w:rFonts w:ascii="Times New Roman"/>
          <w:b w:val="false"/>
          <w:i w:val="false"/>
          <w:color w:val="000000"/>
          <w:sz w:val="28"/>
        </w:rPr>
        <w:t>
     Ағаш талшықты плиталарды жылумен өңдеушi 
</w:t>
      </w:r>
    </w:p>
    <w:p>
      <w:pPr>
        <w:spacing w:after="0"/>
        <w:ind w:left="0"/>
        <w:jc w:val="both"/>
      </w:pPr>
      <w:r>
        <w:rPr>
          <w:rFonts w:ascii="Times New Roman"/>
          <w:b w:val="false"/>
          <w:i w:val="false"/>
          <w:color w:val="000000"/>
          <w:sz w:val="28"/>
        </w:rPr>
        <w:t>
                             Фанер өндiрiсi 
</w:t>
      </w:r>
    </w:p>
    <w:p>
      <w:pPr>
        <w:spacing w:after="0"/>
        <w:ind w:left="0"/>
        <w:jc w:val="both"/>
      </w:pPr>
      <w:r>
        <w:rPr>
          <w:rFonts w:ascii="Times New Roman"/>
          <w:b w:val="false"/>
          <w:i w:val="false"/>
          <w:color w:val="000000"/>
          <w:sz w:val="28"/>
        </w:rPr>
        <w:t>
     Бакелиттi пленкалар өндiрiсiнің аппаратшысы
</w:t>
      </w:r>
      <w:r>
        <w:br/>
      </w:r>
      <w:r>
        <w:rPr>
          <w:rFonts w:ascii="Times New Roman"/>
          <w:b w:val="false"/>
          <w:i w:val="false"/>
          <w:color w:val="000000"/>
          <w:sz w:val="28"/>
        </w:rPr>
        <w:t>
     Синтетикалық желiмдеу шайырды өндiру аппаратшысы
</w:t>
      </w:r>
      <w:r>
        <w:br/>
      </w:r>
      <w:r>
        <w:rPr>
          <w:rFonts w:ascii="Times New Roman"/>
          <w:b w:val="false"/>
          <w:i w:val="false"/>
          <w:color w:val="000000"/>
          <w:sz w:val="28"/>
        </w:rPr>
        <w:t>
     Гидравликалық престiң қақпақшысы
</w:t>
      </w:r>
      <w:r>
        <w:br/>
      </w:r>
      <w:r>
        <w:rPr>
          <w:rFonts w:ascii="Times New Roman"/>
          <w:b w:val="false"/>
          <w:i w:val="false"/>
          <w:color w:val="000000"/>
          <w:sz w:val="28"/>
        </w:rPr>
        <w:t>
     Сыналарды аршушы
</w:t>
      </w:r>
      <w:r>
        <w:br/>
      </w:r>
      <w:r>
        <w:rPr>
          <w:rFonts w:ascii="Times New Roman"/>
          <w:b w:val="false"/>
          <w:i w:val="false"/>
          <w:color w:val="000000"/>
          <w:sz w:val="28"/>
        </w:rPr>
        <w:t>
     Синтетикалық желiмдердi қолданумен айналысатын, сыналар мен 
</w:t>
      </w:r>
      <w:r>
        <w:br/>
      </w:r>
      <w:r>
        <w:rPr>
          <w:rFonts w:ascii="Times New Roman"/>
          <w:b w:val="false"/>
          <w:i w:val="false"/>
          <w:color w:val="000000"/>
          <w:sz w:val="28"/>
        </w:rPr>
        <w:t>
фанерлердi жамаушы
</w:t>
      </w:r>
      <w:r>
        <w:br/>
      </w:r>
      <w:r>
        <w:rPr>
          <w:rFonts w:ascii="Times New Roman"/>
          <w:b w:val="false"/>
          <w:i w:val="false"/>
          <w:color w:val="000000"/>
          <w:sz w:val="28"/>
        </w:rPr>
        <w:t>
     Сіңiру машиналарында, ванналар мен аппараттарда iстейтiн сына қағушы
</w:t>
      </w:r>
      <w:r>
        <w:br/>
      </w:r>
      <w:r>
        <w:rPr>
          <w:rFonts w:ascii="Times New Roman"/>
          <w:b w:val="false"/>
          <w:i w:val="false"/>
          <w:color w:val="000000"/>
          <w:sz w:val="28"/>
        </w:rPr>
        <w:t>
     Синтетикалық желiмдердi қолдану жұмыстарымен айналысатын жинаушы
</w:t>
      </w:r>
      <w:r>
        <w:br/>
      </w:r>
      <w:r>
        <w:rPr>
          <w:rFonts w:ascii="Times New Roman"/>
          <w:b w:val="false"/>
          <w:i w:val="false"/>
          <w:color w:val="000000"/>
          <w:sz w:val="28"/>
        </w:rPr>
        <w:t>
     Фанер құбырларын жинаушы
</w:t>
      </w:r>
      <w:r>
        <w:br/>
      </w:r>
      <w:r>
        <w:rPr>
          <w:rFonts w:ascii="Times New Roman"/>
          <w:b w:val="false"/>
          <w:i w:val="false"/>
          <w:color w:val="000000"/>
          <w:sz w:val="28"/>
        </w:rPr>
        <w:t>
     Синтетикалық желiмдердi пайдаланып фанерден жасалған құбырларды желiмдеушi
</w:t>
      </w:r>
      <w:r>
        <w:br/>
      </w:r>
      <w:r>
        <w:rPr>
          <w:rFonts w:ascii="Times New Roman"/>
          <w:b w:val="false"/>
          <w:i w:val="false"/>
          <w:color w:val="000000"/>
          <w:sz w:val="28"/>
        </w:rPr>
        <w:t>
     Синтетикалық желiмдердi пайдаланып қалқандарды желiмдеушi
</w:t>
      </w:r>
      <w:r>
        <w:br/>
      </w:r>
      <w:r>
        <w:rPr>
          <w:rFonts w:ascii="Times New Roman"/>
          <w:b w:val="false"/>
          <w:i w:val="false"/>
          <w:color w:val="000000"/>
          <w:sz w:val="28"/>
        </w:rPr>
        <w:t>
     Синтетикалық желiмдердi қолдану жұмыстарындағы кептiрушi
</w:t>
      </w:r>
      <w:r>
        <w:br/>
      </w:r>
      <w:r>
        <w:rPr>
          <w:rFonts w:ascii="Times New Roman"/>
          <w:b w:val="false"/>
          <w:i w:val="false"/>
          <w:color w:val="000000"/>
          <w:sz w:val="28"/>
        </w:rPr>
        <w:t>
     Газ жағу арқылы жылытатын кептiргіштегi сыналар мен фанерлердi кептiрумен айналысушы 
</w:t>
      </w:r>
    </w:p>
    <w:p>
      <w:pPr>
        <w:spacing w:after="0"/>
        <w:ind w:left="0"/>
        <w:jc w:val="both"/>
      </w:pPr>
      <w:r>
        <w:rPr>
          <w:rFonts w:ascii="Times New Roman"/>
          <w:b w:val="false"/>
          <w:i w:val="false"/>
          <w:color w:val="000000"/>
          <w:sz w:val="28"/>
        </w:rPr>
        <w:t>
                         Жиhаз өндiрiсi&lt;*&gt;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Екінші және үшінші азат жолдарының аудармасы болмағандықтан мәтін орысша мәтінде беріліп отыр.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Бакелит пленкаларын өңдiрумен айналысатын аппаратшы
</w:t>
      </w:r>
      <w:r>
        <w:br/>
      </w:r>
      <w:r>
        <w:rPr>
          <w:rFonts w:ascii="Times New Roman"/>
          <w:b w:val="false"/>
          <w:i w:val="false"/>
          <w:color w:val="000000"/>
          <w:sz w:val="28"/>
        </w:rPr>
        <w:t>
     Iшкi әрлеу материалдарын толтырып-таратушы
</w:t>
      </w:r>
      <w:r>
        <w:br/>
      </w:r>
      <w:r>
        <w:rPr>
          <w:rFonts w:ascii="Times New Roman"/>
          <w:b w:val="false"/>
          <w:i w:val="false"/>
          <w:color w:val="000000"/>
          <w:sz w:val="28"/>
        </w:rPr>
        <w:t>
     Наборщик строгального и лущеного шпона, занятый на работах с применением синтетического клеев
</w:t>
      </w:r>
      <w:r>
        <w:br/>
      </w:r>
      <w:r>
        <w:rPr>
          <w:rFonts w:ascii="Times New Roman"/>
          <w:b w:val="false"/>
          <w:i w:val="false"/>
          <w:color w:val="000000"/>
          <w:sz w:val="28"/>
        </w:rPr>
        <w:t>
     Фанеровщик, занятый фанерованием деталей в гидравлических прессах с применением синтетических клеев 
</w:t>
      </w:r>
    </w:p>
    <w:p>
      <w:pPr>
        <w:spacing w:after="0"/>
        <w:ind w:left="0"/>
        <w:jc w:val="both"/>
      </w:pPr>
      <w:r>
        <w:rPr>
          <w:rFonts w:ascii="Times New Roman"/>
          <w:b w:val="false"/>
          <w:i w:val="false"/>
          <w:color w:val="000000"/>
          <w:sz w:val="28"/>
        </w:rPr>
        <w:t>
                         Производство спичек&lt;*&gt;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Бөлімшенің аудармасы болмағандықтан мәтін орысша мәтінде беріліп отыр.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Оператор спичечных автоматов
</w:t>
      </w:r>
      <w:r>
        <w:br/>
      </w:r>
      <w:r>
        <w:rPr>
          <w:rFonts w:ascii="Times New Roman"/>
          <w:b w:val="false"/>
          <w:i w:val="false"/>
          <w:color w:val="000000"/>
          <w:sz w:val="28"/>
        </w:rPr>
        <w:t>
      Макаль
</w:t>
      </w:r>
      <w:r>
        <w:br/>
      </w:r>
      <w:r>
        <w:rPr>
          <w:rFonts w:ascii="Times New Roman"/>
          <w:b w:val="false"/>
          <w:i w:val="false"/>
          <w:color w:val="000000"/>
          <w:sz w:val="28"/>
        </w:rPr>
        <w:t>
      Приготовитель спичечных масс 
</w:t>
      </w:r>
    </w:p>
    <w:p>
      <w:pPr>
        <w:spacing w:after="0"/>
        <w:ind w:left="0"/>
        <w:jc w:val="both"/>
      </w:pPr>
      <w:r>
        <w:rPr>
          <w:rFonts w:ascii="Times New Roman"/>
          <w:b w:val="false"/>
          <w:i w:val="false"/>
          <w:color w:val="000000"/>
          <w:sz w:val="28"/>
        </w:rPr>
        <w:t>
           24. Производство целлюлозы, бумаги, картона
</w:t>
      </w:r>
      <w:r>
        <w:br/>
      </w:r>
      <w:r>
        <w:rPr>
          <w:rFonts w:ascii="Times New Roman"/>
          <w:b w:val="false"/>
          <w:i w:val="false"/>
          <w:color w:val="000000"/>
          <w:sz w:val="28"/>
        </w:rPr>
        <w:t>
                         и изделий из них&lt;*&gt;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1-24 азат жолдарының аудармасы болмағандықтан орысша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мәтінде беріліп отыр.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Аппаратчик по приготовлению хлористого цинка
</w:t>
      </w:r>
      <w:r>
        <w:br/>
      </w:r>
      <w:r>
        <w:rPr>
          <w:rFonts w:ascii="Times New Roman"/>
          <w:b w:val="false"/>
          <w:i w:val="false"/>
          <w:color w:val="000000"/>
          <w:sz w:val="28"/>
        </w:rPr>
        <w:t>
     Аппаратчик скипидарной установки
</w:t>
      </w:r>
      <w:r>
        <w:br/>
      </w:r>
      <w:r>
        <w:rPr>
          <w:rFonts w:ascii="Times New Roman"/>
          <w:b w:val="false"/>
          <w:i w:val="false"/>
          <w:color w:val="000000"/>
          <w:sz w:val="28"/>
        </w:rPr>
        <w:t>
     Аппаратчик слюдинита, занятый в производстве электротехнической бумаги и слюдинита
</w:t>
      </w:r>
      <w:r>
        <w:br/>
      </w:r>
      <w:r>
        <w:rPr>
          <w:rFonts w:ascii="Times New Roman"/>
          <w:b w:val="false"/>
          <w:i w:val="false"/>
          <w:color w:val="000000"/>
          <w:sz w:val="28"/>
        </w:rPr>
        <w:t>
     Аппаратчик талловой установки
</w:t>
      </w:r>
      <w:r>
        <w:br/>
      </w:r>
      <w:r>
        <w:rPr>
          <w:rFonts w:ascii="Times New Roman"/>
          <w:b w:val="false"/>
          <w:i w:val="false"/>
          <w:color w:val="000000"/>
          <w:sz w:val="28"/>
        </w:rPr>
        <w:t>
     Вальцовщик фибровых трубок
</w:t>
      </w:r>
      <w:r>
        <w:br/>
      </w:r>
      <w:r>
        <w:rPr>
          <w:rFonts w:ascii="Times New Roman"/>
          <w:b w:val="false"/>
          <w:i w:val="false"/>
          <w:color w:val="000000"/>
          <w:sz w:val="28"/>
        </w:rPr>
        <w:t>
     Варщик тряпья
</w:t>
      </w:r>
      <w:r>
        <w:br/>
      </w:r>
      <w:r>
        <w:rPr>
          <w:rFonts w:ascii="Times New Roman"/>
          <w:b w:val="false"/>
          <w:i w:val="false"/>
          <w:color w:val="000000"/>
          <w:sz w:val="28"/>
        </w:rPr>
        <w:t>
     Варщик химической древесной массы
</w:t>
      </w:r>
      <w:r>
        <w:br/>
      </w:r>
      <w:r>
        <w:rPr>
          <w:rFonts w:ascii="Times New Roman"/>
          <w:b w:val="false"/>
          <w:i w:val="false"/>
          <w:color w:val="000000"/>
          <w:sz w:val="28"/>
        </w:rPr>
        <w:t>
     Варщик хлопка
</w:t>
      </w:r>
      <w:r>
        <w:br/>
      </w:r>
      <w:r>
        <w:rPr>
          <w:rFonts w:ascii="Times New Roman"/>
          <w:b w:val="false"/>
          <w:i w:val="false"/>
          <w:color w:val="000000"/>
          <w:sz w:val="28"/>
        </w:rPr>
        <w:t>
     Варщик целлюлозы
</w:t>
      </w:r>
      <w:r>
        <w:br/>
      </w:r>
      <w:r>
        <w:rPr>
          <w:rFonts w:ascii="Times New Roman"/>
          <w:b w:val="false"/>
          <w:i w:val="false"/>
          <w:color w:val="000000"/>
          <w:sz w:val="28"/>
        </w:rPr>
        <w:t>
     Выпарщик щелков
</w:t>
      </w:r>
      <w:r>
        <w:br/>
      </w:r>
      <w:r>
        <w:rPr>
          <w:rFonts w:ascii="Times New Roman"/>
          <w:b w:val="false"/>
          <w:i w:val="false"/>
          <w:color w:val="000000"/>
          <w:sz w:val="28"/>
        </w:rPr>
        <w:t>
     Гравер-прессовщик стальных валов
</w:t>
      </w:r>
      <w:r>
        <w:br/>
      </w:r>
      <w:r>
        <w:rPr>
          <w:rFonts w:ascii="Times New Roman"/>
          <w:b w:val="false"/>
          <w:i w:val="false"/>
          <w:color w:val="000000"/>
          <w:sz w:val="28"/>
        </w:rPr>
        <w:t>
     Декантаторщик
</w:t>
      </w:r>
      <w:r>
        <w:br/>
      </w:r>
      <w:r>
        <w:rPr>
          <w:rFonts w:ascii="Times New Roman"/>
          <w:b w:val="false"/>
          <w:i w:val="false"/>
          <w:color w:val="000000"/>
          <w:sz w:val="28"/>
        </w:rPr>
        <w:t>
     Дефибрерщик
</w:t>
      </w:r>
      <w:r>
        <w:br/>
      </w:r>
      <w:r>
        <w:rPr>
          <w:rFonts w:ascii="Times New Roman"/>
          <w:b w:val="false"/>
          <w:i w:val="false"/>
          <w:color w:val="000000"/>
          <w:sz w:val="28"/>
        </w:rPr>
        <w:t>
     Диффузорщик фибры
</w:t>
      </w:r>
      <w:r>
        <w:br/>
      </w:r>
      <w:r>
        <w:rPr>
          <w:rFonts w:ascii="Times New Roman"/>
          <w:b w:val="false"/>
          <w:i w:val="false"/>
          <w:color w:val="000000"/>
          <w:sz w:val="28"/>
        </w:rPr>
        <w:t>
     Диффузорщик целлюлозы
</w:t>
      </w:r>
      <w:r>
        <w:br/>
      </w:r>
      <w:r>
        <w:rPr>
          <w:rFonts w:ascii="Times New Roman"/>
          <w:b w:val="false"/>
          <w:i w:val="false"/>
          <w:color w:val="000000"/>
          <w:sz w:val="28"/>
        </w:rPr>
        <w:t>
     Древопар
</w:t>
      </w:r>
      <w:r>
        <w:br/>
      </w:r>
      <w:r>
        <w:rPr>
          <w:rFonts w:ascii="Times New Roman"/>
          <w:b w:val="false"/>
          <w:i w:val="false"/>
          <w:color w:val="000000"/>
          <w:sz w:val="28"/>
        </w:rPr>
        <w:t>
     Заготовщик клапанов
</w:t>
      </w:r>
      <w:r>
        <w:br/>
      </w:r>
      <w:r>
        <w:rPr>
          <w:rFonts w:ascii="Times New Roman"/>
          <w:b w:val="false"/>
          <w:i w:val="false"/>
          <w:color w:val="000000"/>
          <w:sz w:val="28"/>
        </w:rPr>
        <w:t>
     Загрузчик балансов в дефибреры
</w:t>
      </w:r>
      <w:r>
        <w:br/>
      </w:r>
      <w:r>
        <w:rPr>
          <w:rFonts w:ascii="Times New Roman"/>
          <w:b w:val="false"/>
          <w:i w:val="false"/>
          <w:color w:val="000000"/>
          <w:sz w:val="28"/>
        </w:rPr>
        <w:t>
     Загрузчик колчеданных, серных печей и турм
</w:t>
      </w:r>
      <w:r>
        <w:br/>
      </w:r>
      <w:r>
        <w:rPr>
          <w:rFonts w:ascii="Times New Roman"/>
          <w:b w:val="false"/>
          <w:i w:val="false"/>
          <w:color w:val="000000"/>
          <w:sz w:val="28"/>
        </w:rPr>
        <w:t>
     Загрузчик сульфата
</w:t>
      </w:r>
      <w:r>
        <w:br/>
      </w:r>
      <w:r>
        <w:rPr>
          <w:rFonts w:ascii="Times New Roman"/>
          <w:b w:val="false"/>
          <w:i w:val="false"/>
          <w:color w:val="000000"/>
          <w:sz w:val="28"/>
        </w:rPr>
        <w:t>
     Закройщик-резак
</w:t>
      </w:r>
      <w:r>
        <w:br/>
      </w:r>
      <w:r>
        <w:rPr>
          <w:rFonts w:ascii="Times New Roman"/>
          <w:b w:val="false"/>
          <w:i w:val="false"/>
          <w:color w:val="000000"/>
          <w:sz w:val="28"/>
        </w:rPr>
        <w:t>
     Каландровщик целлюлозно-бумажного производства
</w:t>
      </w:r>
      <w:r>
        <w:br/>
      </w:r>
      <w:r>
        <w:rPr>
          <w:rFonts w:ascii="Times New Roman"/>
          <w:b w:val="false"/>
          <w:i w:val="false"/>
          <w:color w:val="000000"/>
          <w:sz w:val="28"/>
        </w:rPr>
        <w:t>
     Кислотчик
</w:t>
      </w:r>
      <w:r>
        <w:br/>
      </w:r>
      <w:r>
        <w:rPr>
          <w:rFonts w:ascii="Times New Roman"/>
          <w:b w:val="false"/>
          <w:i w:val="false"/>
          <w:color w:val="000000"/>
          <w:sz w:val="28"/>
        </w:rPr>
        <w:t>
     Клейщик бумаги, картона и изделий из них, занятый в производстве технических бумаг, обоев и ротапленки; сульфитного спирта
</w:t>
      </w:r>
      <w:r>
        <w:br/>
      </w:r>
      <w:r>
        <w:rPr>
          <w:rFonts w:ascii="Times New Roman"/>
          <w:b w:val="false"/>
          <w:i w:val="false"/>
          <w:color w:val="000000"/>
          <w:sz w:val="28"/>
        </w:rPr>
        <w:t>
     Сульфит және сульфат целлюлозасы, химиялық ағаш массасы, ақтау лайы, пергамент, қатты қағаз, электротехникалық қағаздар мен слюдинит, техникалық қағаздар, жапсырмалар мен ротапленкалар, сульфит спиртi өндiрiстерiнде iстейтiн лаборант
</w:t>
      </w:r>
      <w:r>
        <w:br/>
      </w:r>
      <w:r>
        <w:rPr>
          <w:rFonts w:ascii="Times New Roman"/>
          <w:b w:val="false"/>
          <w:i w:val="false"/>
          <w:color w:val="000000"/>
          <w:sz w:val="28"/>
        </w:rPr>
        <w:t>
     Қатты қағаз бұйымдарын лактеушi
</w:t>
      </w:r>
      <w:r>
        <w:br/>
      </w:r>
      <w:r>
        <w:rPr>
          <w:rFonts w:ascii="Times New Roman"/>
          <w:b w:val="false"/>
          <w:i w:val="false"/>
          <w:color w:val="000000"/>
          <w:sz w:val="28"/>
        </w:rPr>
        <w:t>
     Жасанды барқыт агрегатының машинисi
</w:t>
      </w:r>
      <w:r>
        <w:br/>
      </w:r>
      <w:r>
        <w:rPr>
          <w:rFonts w:ascii="Times New Roman"/>
          <w:b w:val="false"/>
          <w:i w:val="false"/>
          <w:color w:val="000000"/>
          <w:sz w:val="28"/>
        </w:rPr>
        <w:t>
     Битум машинасының жүргiзушiсi
</w:t>
      </w:r>
      <w:r>
        <w:br/>
      </w:r>
      <w:r>
        <w:rPr>
          <w:rFonts w:ascii="Times New Roman"/>
          <w:b w:val="false"/>
          <w:i w:val="false"/>
          <w:color w:val="000000"/>
          <w:sz w:val="28"/>
        </w:rPr>
        <w:t>
     Қағаз жасаушы (қатырма жасаушы) машиналардың (торқабық) машинисi
</w:t>
      </w:r>
      <w:r>
        <w:br/>
      </w:r>
      <w:r>
        <w:rPr>
          <w:rFonts w:ascii="Times New Roman"/>
          <w:b w:val="false"/>
          <w:i w:val="false"/>
          <w:color w:val="000000"/>
          <w:sz w:val="28"/>
        </w:rPr>
        <w:t>
     Қағаз бояу машинасының машинисi (бояушы)
</w:t>
      </w:r>
      <w:r>
        <w:br/>
      </w:r>
      <w:r>
        <w:rPr>
          <w:rFonts w:ascii="Times New Roman"/>
          <w:b w:val="false"/>
          <w:i w:val="false"/>
          <w:color w:val="000000"/>
          <w:sz w:val="28"/>
        </w:rPr>
        <w:t>
     Техникалық қағаздар және жапсырмалар өндiрiсiндегi кеңiрдектi аппарат машинисi
</w:t>
      </w:r>
      <w:r>
        <w:br/>
      </w:r>
      <w:r>
        <w:rPr>
          <w:rFonts w:ascii="Times New Roman"/>
          <w:b w:val="false"/>
          <w:i w:val="false"/>
          <w:color w:val="000000"/>
          <w:sz w:val="28"/>
        </w:rPr>
        <w:t>
     Ұзын талшықты қағаздар машинасының машинисi
</w:t>
      </w:r>
      <w:r>
        <w:br/>
      </w:r>
      <w:r>
        <w:rPr>
          <w:rFonts w:ascii="Times New Roman"/>
          <w:b w:val="false"/>
          <w:i w:val="false"/>
          <w:color w:val="000000"/>
          <w:sz w:val="28"/>
        </w:rPr>
        <w:t>
     Қағазды полиэтилен қабыршығымен қаптайтын машина машинисi
</w:t>
      </w:r>
      <w:r>
        <w:br/>
      </w:r>
      <w:r>
        <w:rPr>
          <w:rFonts w:ascii="Times New Roman"/>
          <w:b w:val="false"/>
          <w:i w:val="false"/>
          <w:color w:val="000000"/>
          <w:sz w:val="28"/>
        </w:rPr>
        <w:t>
     Жапсырма басу машина машинисi
</w:t>
      </w:r>
      <w:r>
        <w:br/>
      </w:r>
      <w:r>
        <w:rPr>
          <w:rFonts w:ascii="Times New Roman"/>
          <w:b w:val="false"/>
          <w:i w:val="false"/>
          <w:color w:val="000000"/>
          <w:sz w:val="28"/>
        </w:rPr>
        <w:t>
     Іс қағаз папкаларын басатын машина машинисi
</w:t>
      </w:r>
      <w:r>
        <w:br/>
      </w:r>
      <w:r>
        <w:rPr>
          <w:rFonts w:ascii="Times New Roman"/>
          <w:b w:val="false"/>
          <w:i w:val="false"/>
          <w:color w:val="000000"/>
          <w:sz w:val="28"/>
        </w:rPr>
        <w:t>
     Пергамент машинасының машинисi (пергаментшi)
</w:t>
      </w:r>
      <w:r>
        <w:br/>
      </w:r>
      <w:r>
        <w:rPr>
          <w:rFonts w:ascii="Times New Roman"/>
          <w:b w:val="false"/>
          <w:i w:val="false"/>
          <w:color w:val="000000"/>
          <w:sz w:val="28"/>
        </w:rPr>
        <w:t>
     Пата престеу машинасының (тор) машинисi
</w:t>
      </w:r>
      <w:r>
        <w:br/>
      </w:r>
      <w:r>
        <w:rPr>
          <w:rFonts w:ascii="Times New Roman"/>
          <w:b w:val="false"/>
          <w:i w:val="false"/>
          <w:color w:val="000000"/>
          <w:sz w:val="28"/>
        </w:rPr>
        <w:t>
     Кесу машинасының машинисi
</w:t>
      </w:r>
      <w:r>
        <w:br/>
      </w:r>
      <w:r>
        <w:rPr>
          <w:rFonts w:ascii="Times New Roman"/>
          <w:b w:val="false"/>
          <w:i w:val="false"/>
          <w:color w:val="000000"/>
          <w:sz w:val="28"/>
        </w:rPr>
        <w:t>
     Миксовшы
</w:t>
      </w:r>
      <w:r>
        <w:br/>
      </w:r>
      <w:r>
        <w:rPr>
          <w:rFonts w:ascii="Times New Roman"/>
          <w:b w:val="false"/>
          <w:i w:val="false"/>
          <w:color w:val="000000"/>
          <w:sz w:val="28"/>
        </w:rPr>
        <w:t>
     Жуу машинасының машинисi
</w:t>
      </w:r>
      <w:r>
        <w:br/>
      </w:r>
      <w:r>
        <w:rPr>
          <w:rFonts w:ascii="Times New Roman"/>
          <w:b w:val="false"/>
          <w:i w:val="false"/>
          <w:color w:val="000000"/>
          <w:sz w:val="28"/>
        </w:rPr>
        <w:t>
     Қатты қағаздарды жуушы
</w:t>
      </w:r>
      <w:r>
        <w:br/>
      </w:r>
      <w:r>
        <w:rPr>
          <w:rFonts w:ascii="Times New Roman"/>
          <w:b w:val="false"/>
          <w:i w:val="false"/>
          <w:color w:val="000000"/>
          <w:sz w:val="28"/>
        </w:rPr>
        <w:t>
     Жапсырмаға сурет бедерлеушi
</w:t>
      </w:r>
      <w:r>
        <w:br/>
      </w:r>
      <w:r>
        <w:rPr>
          <w:rFonts w:ascii="Times New Roman"/>
          <w:b w:val="false"/>
          <w:i w:val="false"/>
          <w:color w:val="000000"/>
          <w:sz w:val="28"/>
        </w:rPr>
        <w:t>
     Қағаз жасаушы (қатырма жасаушы) машиналарды домалатушы
</w:t>
      </w:r>
      <w:r>
        <w:br/>
      </w:r>
      <w:r>
        <w:rPr>
          <w:rFonts w:ascii="Times New Roman"/>
          <w:b w:val="false"/>
          <w:i w:val="false"/>
          <w:color w:val="000000"/>
          <w:sz w:val="28"/>
        </w:rPr>
        <w:t>
     Қағазды полиэтилен қабыршығымен қаптау машина домалатушысы
</w:t>
      </w:r>
      <w:r>
        <w:br/>
      </w:r>
      <w:r>
        <w:rPr>
          <w:rFonts w:ascii="Times New Roman"/>
          <w:b w:val="false"/>
          <w:i w:val="false"/>
          <w:color w:val="000000"/>
          <w:sz w:val="28"/>
        </w:rPr>
        <w:t>
     Пергамент басатын машина домалатушысы
</w:t>
      </w:r>
      <w:r>
        <w:br/>
      </w:r>
      <w:r>
        <w:rPr>
          <w:rFonts w:ascii="Times New Roman"/>
          <w:b w:val="false"/>
          <w:i w:val="false"/>
          <w:color w:val="000000"/>
          <w:sz w:val="28"/>
        </w:rPr>
        <w:t>
     Пата престеу машина машинисi
</w:t>
      </w:r>
      <w:r>
        <w:br/>
      </w:r>
      <w:r>
        <w:rPr>
          <w:rFonts w:ascii="Times New Roman"/>
          <w:b w:val="false"/>
          <w:i w:val="false"/>
          <w:color w:val="000000"/>
          <w:sz w:val="28"/>
        </w:rPr>
        <w:t>
     Электротехникалық қағаздар және слюдинит өндiрiсiнде жұмыс iстейтiн материалдар мен жартылай фабрикаттарды ораушы
</w:t>
      </w:r>
      <w:r>
        <w:br/>
      </w:r>
      <w:r>
        <w:rPr>
          <w:rFonts w:ascii="Times New Roman"/>
          <w:b w:val="false"/>
          <w:i w:val="false"/>
          <w:color w:val="000000"/>
          <w:sz w:val="28"/>
        </w:rPr>
        <w:t>
     Электротехникалық қағаздар және слюдинит өндiрiсiнде жұмыс iстейтiн слюда күйдiрушi
</w:t>
      </w:r>
      <w:r>
        <w:br/>
      </w:r>
      <w:r>
        <w:rPr>
          <w:rFonts w:ascii="Times New Roman"/>
          <w:b w:val="false"/>
          <w:i w:val="false"/>
          <w:color w:val="000000"/>
          <w:sz w:val="28"/>
        </w:rPr>
        <w:t>
     Қышқылды резервуарларды тұмшалап кiрпiш қалаушы
</w:t>
      </w:r>
      <w:r>
        <w:br/>
      </w:r>
      <w:r>
        <w:rPr>
          <w:rFonts w:ascii="Times New Roman"/>
          <w:b w:val="false"/>
          <w:i w:val="false"/>
          <w:color w:val="000000"/>
          <w:sz w:val="28"/>
        </w:rPr>
        <w:t>
     Картон мен қатты қағаз бояушы
</w:t>
      </w:r>
      <w:r>
        <w:br/>
      </w:r>
      <w:r>
        <w:rPr>
          <w:rFonts w:ascii="Times New Roman"/>
          <w:b w:val="false"/>
          <w:i w:val="false"/>
          <w:color w:val="000000"/>
          <w:sz w:val="28"/>
        </w:rPr>
        <w:t>
     Тазарту жабдықтарының операторы
</w:t>
      </w:r>
      <w:r>
        <w:br/>
      </w:r>
      <w:r>
        <w:rPr>
          <w:rFonts w:ascii="Times New Roman"/>
          <w:b w:val="false"/>
          <w:i w:val="false"/>
          <w:color w:val="000000"/>
          <w:sz w:val="28"/>
        </w:rPr>
        <w:t>
     Қатты қағазды қырлап аралаушы
</w:t>
      </w:r>
      <w:r>
        <w:br/>
      </w:r>
      <w:r>
        <w:rPr>
          <w:rFonts w:ascii="Times New Roman"/>
          <w:b w:val="false"/>
          <w:i w:val="false"/>
          <w:color w:val="000000"/>
          <w:sz w:val="28"/>
        </w:rPr>
        <w:t>
     Ақтаушы
</w:t>
      </w:r>
      <w:r>
        <w:br/>
      </w:r>
      <w:r>
        <w:rPr>
          <w:rFonts w:ascii="Times New Roman"/>
          <w:b w:val="false"/>
          <w:i w:val="false"/>
          <w:color w:val="000000"/>
          <w:sz w:val="28"/>
        </w:rPr>
        <w:t>
     Колчедан, күкiрт пештерi мен турмдарды тиеушi
</w:t>
      </w:r>
      <w:r>
        <w:br/>
      </w:r>
      <w:r>
        <w:rPr>
          <w:rFonts w:ascii="Times New Roman"/>
          <w:b w:val="false"/>
          <w:i w:val="false"/>
          <w:color w:val="000000"/>
          <w:sz w:val="28"/>
        </w:rPr>
        <w:t>
     Құйма қағаз бұйымдарын әрлеушi
</w:t>
      </w:r>
      <w:r>
        <w:br/>
      </w:r>
      <w:r>
        <w:rPr>
          <w:rFonts w:ascii="Times New Roman"/>
          <w:b w:val="false"/>
          <w:i w:val="false"/>
          <w:color w:val="000000"/>
          <w:sz w:val="28"/>
        </w:rPr>
        <w:t>
     Сызба қағаз басушы
</w:t>
      </w:r>
      <w:r>
        <w:br/>
      </w:r>
      <w:r>
        <w:rPr>
          <w:rFonts w:ascii="Times New Roman"/>
          <w:b w:val="false"/>
          <w:i w:val="false"/>
          <w:color w:val="000000"/>
          <w:sz w:val="28"/>
        </w:rPr>
        <w:t>
     Қағаз жасайтын (картон) машиналардағы престеушiсi
</w:t>
      </w:r>
      <w:r>
        <w:br/>
      </w:r>
      <w:r>
        <w:rPr>
          <w:rFonts w:ascii="Times New Roman"/>
          <w:b w:val="false"/>
          <w:i w:val="false"/>
          <w:color w:val="000000"/>
          <w:sz w:val="28"/>
        </w:rPr>
        <w:t>
     Химиялық ерiтiндiнi жасайтын аппаратшы
</w:t>
      </w:r>
      <w:r>
        <w:br/>
      </w:r>
      <w:r>
        <w:rPr>
          <w:rFonts w:ascii="Times New Roman"/>
          <w:b w:val="false"/>
          <w:i w:val="false"/>
          <w:color w:val="000000"/>
          <w:sz w:val="28"/>
        </w:rPr>
        <w:t>
     Сазбалшық және ақбалшық лайын дайындаушы
</w:t>
      </w:r>
      <w:r>
        <w:br/>
      </w:r>
      <w:r>
        <w:rPr>
          <w:rFonts w:ascii="Times New Roman"/>
          <w:b w:val="false"/>
          <w:i w:val="false"/>
          <w:color w:val="000000"/>
          <w:sz w:val="28"/>
        </w:rPr>
        <w:t>
     Қағаз және қағаз бұйымдарын сiңiрушi
</w:t>
      </w:r>
      <w:r>
        <w:br/>
      </w:r>
      <w:r>
        <w:rPr>
          <w:rFonts w:ascii="Times New Roman"/>
          <w:b w:val="false"/>
          <w:i w:val="false"/>
          <w:color w:val="000000"/>
          <w:sz w:val="28"/>
        </w:rPr>
        <w:t>
     Сульфат және сульфит целлюлозасы, химиялық ағаш массасы, ақтайтын лай, перғамент, қатты қағаз, қағаз қапшықтар (желiмдеу және қапшықтарды сынақтан өткiзу учаскесi), құйма қағаздар бұйымы, электротехникалық қағаздар және тоқ өткiзбейтiн слюдинит, техникалық қағаздар, жапсырма мен ротапленкалар, сульфиттiк спирт өндiрiсiнде алдын алу және технологиялық жабдықтаумен, жөндеумен айналысатын жұмысшылар
</w:t>
      </w:r>
      <w:r>
        <w:br/>
      </w:r>
      <w:r>
        <w:rPr>
          <w:rFonts w:ascii="Times New Roman"/>
          <w:b w:val="false"/>
          <w:i w:val="false"/>
          <w:color w:val="000000"/>
          <w:sz w:val="28"/>
        </w:rPr>
        <w:t>
     Химикаттарды жеткiзушi жұмысшы
</w:t>
      </w:r>
      <w:r>
        <w:br/>
      </w:r>
      <w:r>
        <w:rPr>
          <w:rFonts w:ascii="Times New Roman"/>
          <w:b w:val="false"/>
          <w:i w:val="false"/>
          <w:color w:val="000000"/>
          <w:sz w:val="28"/>
        </w:rPr>
        <w:t>
     Хлор және оның қоспаларын өндiрумен айналысатын барлық мамандықтағы жұмысшылар
</w:t>
      </w:r>
      <w:r>
        <w:br/>
      </w:r>
      <w:r>
        <w:rPr>
          <w:rFonts w:ascii="Times New Roman"/>
          <w:b w:val="false"/>
          <w:i w:val="false"/>
          <w:color w:val="000000"/>
          <w:sz w:val="28"/>
        </w:rPr>
        <w:t>
     Араластырғыштарды түсурушi
</w:t>
      </w:r>
      <w:r>
        <w:br/>
      </w:r>
      <w:r>
        <w:rPr>
          <w:rFonts w:ascii="Times New Roman"/>
          <w:b w:val="false"/>
          <w:i w:val="false"/>
          <w:color w:val="000000"/>
          <w:sz w:val="28"/>
        </w:rPr>
        <w:t>
     Ұнтақтаушы
</w:t>
      </w:r>
      <w:r>
        <w:br/>
      </w:r>
      <w:r>
        <w:rPr>
          <w:rFonts w:ascii="Times New Roman"/>
          <w:b w:val="false"/>
          <w:i w:val="false"/>
          <w:color w:val="000000"/>
          <w:sz w:val="28"/>
        </w:rPr>
        <w:t>
     Күкiрт қышқылын қалпына келтiрушi
</w:t>
      </w:r>
      <w:r>
        <w:br/>
      </w:r>
      <w:r>
        <w:rPr>
          <w:rFonts w:ascii="Times New Roman"/>
          <w:b w:val="false"/>
          <w:i w:val="false"/>
          <w:color w:val="000000"/>
          <w:sz w:val="28"/>
        </w:rPr>
        <w:t>
     Қағаз, картон және целлюлоза кесушi
</w:t>
      </w:r>
      <w:r>
        <w:br/>
      </w:r>
      <w:r>
        <w:rPr>
          <w:rFonts w:ascii="Times New Roman"/>
          <w:b w:val="false"/>
          <w:i w:val="false"/>
          <w:color w:val="000000"/>
          <w:sz w:val="28"/>
        </w:rPr>
        <w:t>
     Бөлшектеу машинасының машинисi
</w:t>
      </w:r>
      <w:r>
        <w:br/>
      </w:r>
      <w:r>
        <w:rPr>
          <w:rFonts w:ascii="Times New Roman"/>
          <w:b w:val="false"/>
          <w:i w:val="false"/>
          <w:color w:val="000000"/>
          <w:sz w:val="28"/>
        </w:rPr>
        <w:t>
     Сода салушы
</w:t>
      </w:r>
      <w:r>
        <w:br/>
      </w:r>
      <w:r>
        <w:rPr>
          <w:rFonts w:ascii="Times New Roman"/>
          <w:b w:val="false"/>
          <w:i w:val="false"/>
          <w:color w:val="000000"/>
          <w:sz w:val="28"/>
        </w:rPr>
        <w:t>
     Ротапленканы сұрыптаумен айналысатын қағаз, қатырма және олардан жасалған бұйымдарды сұрыптаушы
</w:t>
      </w:r>
      <w:r>
        <w:br/>
      </w:r>
      <w:r>
        <w:rPr>
          <w:rFonts w:ascii="Times New Roman"/>
          <w:b w:val="false"/>
          <w:i w:val="false"/>
          <w:color w:val="000000"/>
          <w:sz w:val="28"/>
        </w:rPr>
        <w:t>
     Шүберек және макулатура сұрыптайтын шикiзат сұрыптаушы
</w:t>
      </w:r>
      <w:r>
        <w:br/>
      </w:r>
      <w:r>
        <w:rPr>
          <w:rFonts w:ascii="Times New Roman"/>
          <w:b w:val="false"/>
          <w:i w:val="false"/>
          <w:color w:val="000000"/>
          <w:sz w:val="28"/>
        </w:rPr>
        <w:t>
     Паста құрастырушы
</w:t>
      </w:r>
      <w:r>
        <w:br/>
      </w:r>
      <w:r>
        <w:rPr>
          <w:rFonts w:ascii="Times New Roman"/>
          <w:b w:val="false"/>
          <w:i w:val="false"/>
          <w:color w:val="000000"/>
          <w:sz w:val="28"/>
        </w:rPr>
        <w:t>
     Қатты қағаз және құйма қағаз бұйымдары өндiрiсiнде iстейтiн қағаз, қатырма, қатты қағаз және олардан жасалған бұйымдарды кептiрушi
</w:t>
      </w:r>
      <w:r>
        <w:br/>
      </w:r>
      <w:r>
        <w:rPr>
          <w:rFonts w:ascii="Times New Roman"/>
          <w:b w:val="false"/>
          <w:i w:val="false"/>
          <w:color w:val="000000"/>
          <w:sz w:val="28"/>
        </w:rPr>
        <w:t>
     Қағаз (картон) жасаушы машиналардың кептiрушiсi
</w:t>
      </w:r>
      <w:r>
        <w:br/>
      </w:r>
      <w:r>
        <w:rPr>
          <w:rFonts w:ascii="Times New Roman"/>
          <w:b w:val="false"/>
          <w:i w:val="false"/>
          <w:color w:val="000000"/>
          <w:sz w:val="28"/>
        </w:rPr>
        <w:t>
     Перғамент машинасының кептiрушiсi
</w:t>
      </w:r>
      <w:r>
        <w:br/>
      </w:r>
      <w:r>
        <w:rPr>
          <w:rFonts w:ascii="Times New Roman"/>
          <w:b w:val="false"/>
          <w:i w:val="false"/>
          <w:color w:val="000000"/>
          <w:sz w:val="28"/>
        </w:rPr>
        <w:t>
     Пата престегiш кептiрушiсi
</w:t>
      </w:r>
      <w:r>
        <w:br/>
      </w:r>
      <w:r>
        <w:rPr>
          <w:rFonts w:ascii="Times New Roman"/>
          <w:b w:val="false"/>
          <w:i w:val="false"/>
          <w:color w:val="000000"/>
          <w:sz w:val="28"/>
        </w:rPr>
        <w:t>
     Целлюлоза жуушы
</w:t>
      </w:r>
      <w:r>
        <w:br/>
      </w:r>
      <w:r>
        <w:rPr>
          <w:rFonts w:ascii="Times New Roman"/>
          <w:b w:val="false"/>
          <w:i w:val="false"/>
          <w:color w:val="000000"/>
          <w:sz w:val="28"/>
        </w:rPr>
        <w:t>
     Целлюлоза, қағаз, қатырма және олардан жасалған бұйымдарды қабылдаушы
</w:t>
      </w:r>
      <w:r>
        <w:br/>
      </w:r>
      <w:r>
        <w:rPr>
          <w:rFonts w:ascii="Times New Roman"/>
          <w:b w:val="false"/>
          <w:i w:val="false"/>
          <w:color w:val="000000"/>
          <w:sz w:val="28"/>
        </w:rPr>
        <w:t>
     Техникалық қағаздар, жапсырмалар мен ротапленкалар өндiрiсiнде шикiзат фибрларын таңбалаумен айналысатын орап-жинаушы
</w:t>
      </w:r>
      <w:r>
        <w:br/>
      </w:r>
      <w:r>
        <w:rPr>
          <w:rFonts w:ascii="Times New Roman"/>
          <w:b w:val="false"/>
          <w:i w:val="false"/>
          <w:color w:val="000000"/>
          <w:sz w:val="28"/>
        </w:rPr>
        <w:t>
     Қатты қағаз жасаушы
</w:t>
      </w:r>
      <w:r>
        <w:br/>
      </w:r>
      <w:r>
        <w:rPr>
          <w:rFonts w:ascii="Times New Roman"/>
          <w:b w:val="false"/>
          <w:i w:val="false"/>
          <w:color w:val="000000"/>
          <w:sz w:val="28"/>
        </w:rPr>
        <w:t>
     Хлор жасаушы
</w:t>
      </w:r>
      <w:r>
        <w:br/>
      </w:r>
      <w:r>
        <w:rPr>
          <w:rFonts w:ascii="Times New Roman"/>
          <w:b w:val="false"/>
          <w:i w:val="false"/>
          <w:color w:val="000000"/>
          <w:sz w:val="28"/>
        </w:rPr>
        <w:t>
     Эмульсия әзiрлеушi
</w:t>
      </w:r>
    </w:p>
    <w:p>
      <w:pPr>
        <w:spacing w:after="0"/>
        <w:ind w:left="0"/>
        <w:jc w:val="both"/>
      </w:pPr>
      <w:r>
        <w:rPr>
          <w:rFonts w:ascii="Times New Roman"/>
          <w:b w:val="false"/>
          <w:i w:val="false"/>
          <w:color w:val="000000"/>
          <w:sz w:val="28"/>
        </w:rPr>
        <w:t>
                         Ағаш-химия өндiрiсi
</w:t>
      </w:r>
    </w:p>
    <w:p>
      <w:pPr>
        <w:spacing w:after="0"/>
        <w:ind w:left="0"/>
        <w:jc w:val="both"/>
      </w:pPr>
      <w:r>
        <w:rPr>
          <w:rFonts w:ascii="Times New Roman"/>
          <w:b w:val="false"/>
          <w:i w:val="false"/>
          <w:color w:val="000000"/>
          <w:sz w:val="28"/>
        </w:rPr>
        <w:t>
      Ағаштан, ағаш көмiрi мен бөкпесiнен, сiркесу-кальций ұнтағынан, пропион, май және құмырсқа қышқылдарынан, сiркесу-қышқылды және құмырсқа қышқылды натрийден, спирттi ағаш өнiмдерiнен, сiркесу қышқылының күрделi эфирлi-этилацетат пен бутилацетаттан, формалиннен, карбюризатордан, төртбұрышты ағаш-көмiр текшелерi, ағаш-шайыр антиокислительдерден, антиполимеризатордан және флотацион майларынан, сығынды шайырдан, флотациялық қарағай майы, абиент шайыры мен СНВ препараты, окситерпан шайыры, лак және жиhаздық әрлеу материалдары, эфир және модифицияланған сығынды, камфора, шайырын қайта өңдеу, ағашты энергохимиялық қайта өңдеу өндiрiсiнде iстейтiн барлық мамандықтағы жұмыскерлер 
</w:t>
      </w:r>
    </w:p>
    <w:p>
      <w:pPr>
        <w:spacing w:after="0"/>
        <w:ind w:left="0"/>
        <w:jc w:val="both"/>
      </w:pPr>
      <w:r>
        <w:rPr>
          <w:rFonts w:ascii="Times New Roman"/>
          <w:b w:val="false"/>
          <w:i w:val="false"/>
          <w:color w:val="000000"/>
          <w:sz w:val="28"/>
        </w:rPr>
        <w:t>
              Сульфит сiлтiлерiн өндiру және қайта өңдеу 
</w:t>
      </w:r>
    </w:p>
    <w:p>
      <w:pPr>
        <w:spacing w:after="0"/>
        <w:ind w:left="0"/>
        <w:jc w:val="both"/>
      </w:pPr>
      <w:r>
        <w:rPr>
          <w:rFonts w:ascii="Times New Roman"/>
          <w:b w:val="false"/>
          <w:i w:val="false"/>
          <w:color w:val="000000"/>
          <w:sz w:val="28"/>
        </w:rPr>
        <w:t>
     Ванилин, ашытқы (азықтық), құйма бекiткiштер, көмiр қышқылдары, спирт өндiрiсiнде iстейтiн барлық мамандықтағы жұмысшылар
</w:t>
      </w:r>
    </w:p>
    <w:p>
      <w:pPr>
        <w:spacing w:after="0"/>
        <w:ind w:left="0"/>
        <w:jc w:val="both"/>
      </w:pPr>
      <w:r>
        <w:rPr>
          <w:rFonts w:ascii="Times New Roman"/>
          <w:b w:val="false"/>
          <w:i w:val="false"/>
          <w:color w:val="000000"/>
          <w:sz w:val="28"/>
        </w:rPr>
        <w:t>
                     25. ҚАМЫС ДАЙЫНДАУ ЖӘНЕ ОДАН
</w:t>
      </w:r>
      <w:r>
        <w:br/>
      </w:r>
      <w:r>
        <w:rPr>
          <w:rFonts w:ascii="Times New Roman"/>
          <w:b w:val="false"/>
          <w:i w:val="false"/>
          <w:color w:val="000000"/>
          <w:sz w:val="28"/>
        </w:rPr>
        <w:t>
                      ЖАСАЛҒАН БҰЙЫМДАР ӨНДIРIСI 
</w:t>
      </w:r>
    </w:p>
    <w:p>
      <w:pPr>
        <w:spacing w:after="0"/>
        <w:ind w:left="0"/>
        <w:jc w:val="both"/>
      </w:pPr>
      <w:r>
        <w:rPr>
          <w:rFonts w:ascii="Times New Roman"/>
          <w:b w:val="false"/>
          <w:i w:val="false"/>
          <w:color w:val="000000"/>
          <w:sz w:val="28"/>
        </w:rPr>
        <w:t>
     Вездеход көлiгiнiң жүргiзушiсi
</w:t>
      </w:r>
      <w:r>
        <w:br/>
      </w:r>
      <w:r>
        <w:rPr>
          <w:rFonts w:ascii="Times New Roman"/>
          <w:b w:val="false"/>
          <w:i w:val="false"/>
          <w:color w:val="000000"/>
          <w:sz w:val="28"/>
        </w:rPr>
        <w:t>
     Қамыс плиталарын престеушi
</w:t>
      </w:r>
      <w:r>
        <w:br/>
      </w:r>
      <w:r>
        <w:rPr>
          <w:rFonts w:ascii="Times New Roman"/>
          <w:b w:val="false"/>
          <w:i w:val="false"/>
          <w:color w:val="000000"/>
          <w:sz w:val="28"/>
        </w:rPr>
        <w:t>
     Қамыс дайындайтын машиналар машинисi 
</w:t>
      </w:r>
    </w:p>
    <w:p>
      <w:pPr>
        <w:spacing w:after="0"/>
        <w:ind w:left="0"/>
        <w:jc w:val="both"/>
      </w:pPr>
      <w:r>
        <w:rPr>
          <w:rFonts w:ascii="Times New Roman"/>
          <w:b w:val="false"/>
          <w:i w:val="false"/>
          <w:color w:val="000000"/>
          <w:sz w:val="28"/>
        </w:rPr>
        <w:t>
                        26. ТОҚЫМА ӨНЕРКӘСIБI
</w:t>
      </w:r>
    </w:p>
    <w:p>
      <w:pPr>
        <w:spacing w:after="0"/>
        <w:ind w:left="0"/>
        <w:jc w:val="both"/>
      </w:pPr>
      <w:r>
        <w:rPr>
          <w:rFonts w:ascii="Times New Roman"/>
          <w:b w:val="false"/>
          <w:i w:val="false"/>
          <w:color w:val="000000"/>
          <w:sz w:val="28"/>
        </w:rPr>
        <w:t>
                Мақта, зығыр және басқа кендiр (лубян)
</w:t>
      </w:r>
      <w:r>
        <w:br/>
      </w:r>
      <w:r>
        <w:rPr>
          <w:rFonts w:ascii="Times New Roman"/>
          <w:b w:val="false"/>
          <w:i w:val="false"/>
          <w:color w:val="000000"/>
          <w:sz w:val="28"/>
        </w:rPr>
        <w:t>
                      дақылдарын алғашқы өңдеу 
</w:t>
      </w:r>
    </w:p>
    <w:p>
      <w:pPr>
        <w:spacing w:after="0"/>
        <w:ind w:left="0"/>
        <w:jc w:val="both"/>
      </w:pPr>
      <w:r>
        <w:rPr>
          <w:rFonts w:ascii="Times New Roman"/>
          <w:b w:val="false"/>
          <w:i w:val="false"/>
          <w:color w:val="000000"/>
          <w:sz w:val="28"/>
        </w:rPr>
        <w:t>
     Арқан дайындау аппаратшы
</w:t>
      </w:r>
      <w:r>
        <w:br/>
      </w:r>
      <w:r>
        <w:rPr>
          <w:rFonts w:ascii="Times New Roman"/>
          <w:b w:val="false"/>
          <w:i w:val="false"/>
          <w:color w:val="000000"/>
          <w:sz w:val="28"/>
        </w:rPr>
        <w:t>
     Джиншi ажыратқыш
</w:t>
      </w:r>
      <w:r>
        <w:br/>
      </w:r>
      <w:r>
        <w:rPr>
          <w:rFonts w:ascii="Times New Roman"/>
          <w:b w:val="false"/>
          <w:i w:val="false"/>
          <w:color w:val="000000"/>
          <w:sz w:val="28"/>
        </w:rPr>
        <w:t>
     Бумаларды қайта өлшеу және тасумен айналысатын бума қабылдайтын бақылаушы
</w:t>
      </w:r>
      <w:r>
        <w:br/>
      </w:r>
      <w:r>
        <w:rPr>
          <w:rFonts w:ascii="Times New Roman"/>
          <w:b w:val="false"/>
          <w:i w:val="false"/>
          <w:color w:val="000000"/>
          <w:sz w:val="28"/>
        </w:rPr>
        <w:t>
     Линтершi
</w:t>
      </w:r>
      <w:r>
        <w:br/>
      </w:r>
      <w:r>
        <w:rPr>
          <w:rFonts w:ascii="Times New Roman"/>
          <w:b w:val="false"/>
          <w:i w:val="false"/>
          <w:color w:val="000000"/>
          <w:sz w:val="28"/>
        </w:rPr>
        <w:t>
     Ұнтақтаушы
</w:t>
      </w:r>
      <w:r>
        <w:br/>
      </w:r>
      <w:r>
        <w:rPr>
          <w:rFonts w:ascii="Times New Roman"/>
          <w:b w:val="false"/>
          <w:i w:val="false"/>
          <w:color w:val="000000"/>
          <w:sz w:val="28"/>
        </w:rPr>
        <w:t>
     Автоматтандырылған өндiрiстiк процестер операторы
</w:t>
      </w:r>
      <w:r>
        <w:br/>
      </w:r>
      <w:r>
        <w:rPr>
          <w:rFonts w:ascii="Times New Roman"/>
          <w:b w:val="false"/>
          <w:i w:val="false"/>
          <w:color w:val="000000"/>
          <w:sz w:val="28"/>
        </w:rPr>
        <w:t>
     Талшық әрлеушi
</w:t>
      </w:r>
      <w:r>
        <w:br/>
      </w:r>
      <w:r>
        <w:rPr>
          <w:rFonts w:ascii="Times New Roman"/>
          <w:b w:val="false"/>
          <w:i w:val="false"/>
          <w:color w:val="000000"/>
          <w:sz w:val="28"/>
        </w:rPr>
        <w:t>
     Мақта шикiзатын жеткiзушi
</w:t>
      </w:r>
      <w:r>
        <w:br/>
      </w:r>
      <w:r>
        <w:rPr>
          <w:rFonts w:ascii="Times New Roman"/>
          <w:b w:val="false"/>
          <w:i w:val="false"/>
          <w:color w:val="000000"/>
          <w:sz w:val="28"/>
        </w:rPr>
        <w:t>
     Қабық бұйым шикiзатын жеткiзушi
</w:t>
      </w:r>
      <w:r>
        <w:br/>
      </w:r>
      <w:r>
        <w:rPr>
          <w:rFonts w:ascii="Times New Roman"/>
          <w:b w:val="false"/>
          <w:i w:val="false"/>
          <w:color w:val="000000"/>
          <w:sz w:val="28"/>
        </w:rPr>
        <w:t>
     Престеушi
</w:t>
      </w:r>
      <w:r>
        <w:br/>
      </w:r>
      <w:r>
        <w:rPr>
          <w:rFonts w:ascii="Times New Roman"/>
          <w:b w:val="false"/>
          <w:i w:val="false"/>
          <w:color w:val="000000"/>
          <w:sz w:val="28"/>
        </w:rPr>
        <w:t>
     Құрақ дайындаушы
</w:t>
      </w:r>
      <w:r>
        <w:br/>
      </w:r>
      <w:r>
        <w:rPr>
          <w:rFonts w:ascii="Times New Roman"/>
          <w:b w:val="false"/>
          <w:i w:val="false"/>
          <w:color w:val="000000"/>
          <w:sz w:val="28"/>
        </w:rPr>
        <w:t>
     Мақта тұқымдарын улаушы
</w:t>
      </w:r>
      <w:r>
        <w:br/>
      </w:r>
      <w:r>
        <w:rPr>
          <w:rFonts w:ascii="Times New Roman"/>
          <w:b w:val="false"/>
          <w:i w:val="false"/>
          <w:color w:val="000000"/>
          <w:sz w:val="28"/>
        </w:rPr>
        <w:t>
     Барабан iшiндегi мақтаны тазалап жинаумен айналысатын қалдық жинаушы
</w:t>
      </w:r>
      <w:r>
        <w:br/>
      </w:r>
      <w:r>
        <w:rPr>
          <w:rFonts w:ascii="Times New Roman"/>
          <w:b w:val="false"/>
          <w:i w:val="false"/>
          <w:color w:val="000000"/>
          <w:sz w:val="28"/>
        </w:rPr>
        <w:t>
     Қалдық талшықтарды қара маймен жағушы
</w:t>
      </w:r>
      <w:r>
        <w:br/>
      </w:r>
      <w:r>
        <w:rPr>
          <w:rFonts w:ascii="Times New Roman"/>
          <w:b w:val="false"/>
          <w:i w:val="false"/>
          <w:color w:val="000000"/>
          <w:sz w:val="28"/>
        </w:rPr>
        <w:t>
     Тұқым дайындаушы
</w:t>
      </w:r>
      <w:r>
        <w:br/>
      </w:r>
      <w:r>
        <w:rPr>
          <w:rFonts w:ascii="Times New Roman"/>
          <w:b w:val="false"/>
          <w:i w:val="false"/>
          <w:color w:val="000000"/>
          <w:sz w:val="28"/>
        </w:rPr>
        <w:t>
     Тығыздаушы
</w:t>
      </w:r>
      <w:r>
        <w:br/>
      </w:r>
      <w:r>
        <w:rPr>
          <w:rFonts w:ascii="Times New Roman"/>
          <w:b w:val="false"/>
          <w:i w:val="false"/>
          <w:color w:val="000000"/>
          <w:sz w:val="28"/>
        </w:rPr>
        <w:t>
     Шайқаушы
</w:t>
      </w:r>
      <w:r>
        <w:br/>
      </w:r>
      <w:r>
        <w:rPr>
          <w:rFonts w:ascii="Times New Roman"/>
          <w:b w:val="false"/>
          <w:i w:val="false"/>
          <w:color w:val="000000"/>
          <w:sz w:val="28"/>
        </w:rPr>
        <w:t>
     Қаптағы дәрiленген тұқымдарды ораумен айналысатын мақта тұқымдарын ораушы
</w:t>
      </w:r>
      <w:r>
        <w:br/>
      </w:r>
      <w:r>
        <w:rPr>
          <w:rFonts w:ascii="Times New Roman"/>
          <w:b w:val="false"/>
          <w:i w:val="false"/>
          <w:color w:val="000000"/>
          <w:sz w:val="28"/>
        </w:rPr>
        <w:t>
     Қабық бұйымдар қалдықтарын салушы
</w:t>
      </w:r>
      <w:r>
        <w:br/>
      </w:r>
      <w:r>
        <w:rPr>
          <w:rFonts w:ascii="Times New Roman"/>
          <w:b w:val="false"/>
          <w:i w:val="false"/>
          <w:color w:val="000000"/>
          <w:sz w:val="28"/>
        </w:rPr>
        <w:t>
     Шикiзат салушы
</w:t>
      </w:r>
      <w:r>
        <w:br/>
      </w:r>
      <w:r>
        <w:rPr>
          <w:rFonts w:ascii="Times New Roman"/>
          <w:b w:val="false"/>
          <w:i w:val="false"/>
          <w:color w:val="000000"/>
          <w:sz w:val="28"/>
        </w:rPr>
        <w:t>
     Өндiрiс қалдықтарын тазалаушы
</w:t>
      </w:r>
      <w:r>
        <w:br/>
      </w:r>
      <w:r>
        <w:rPr>
          <w:rFonts w:ascii="Times New Roman"/>
          <w:b w:val="false"/>
          <w:i w:val="false"/>
          <w:color w:val="000000"/>
          <w:sz w:val="28"/>
        </w:rPr>
        <w:t>
     Шикi мақтаны тазалаушы 
</w:t>
      </w:r>
    </w:p>
    <w:p>
      <w:pPr>
        <w:spacing w:after="0"/>
        <w:ind w:left="0"/>
        <w:jc w:val="both"/>
      </w:pPr>
      <w:r>
        <w:rPr>
          <w:rFonts w:ascii="Times New Roman"/>
          <w:b w:val="false"/>
          <w:i w:val="false"/>
          <w:color w:val="000000"/>
          <w:sz w:val="28"/>
        </w:rPr>
        <w:t>
               Тоқыма өндiрiсiндегi жалпы мамандықтары
</w:t>
      </w:r>
    </w:p>
    <w:p>
      <w:pPr>
        <w:spacing w:after="0"/>
        <w:ind w:left="0"/>
        <w:jc w:val="both"/>
      </w:pPr>
      <w:r>
        <w:rPr>
          <w:rFonts w:ascii="Times New Roman"/>
          <w:b w:val="false"/>
          <w:i w:val="false"/>
          <w:color w:val="000000"/>
          <w:sz w:val="28"/>
        </w:rPr>
        <w:t>
     Маталарды термоөңдеуден өткiзушi аппаратшы
</w:t>
      </w:r>
      <w:r>
        <w:br/>
      </w:r>
      <w:r>
        <w:rPr>
          <w:rFonts w:ascii="Times New Roman"/>
          <w:b w:val="false"/>
          <w:i w:val="false"/>
          <w:color w:val="000000"/>
          <w:sz w:val="28"/>
        </w:rPr>
        <w:t>
     Кiлемдердi қолмен беру кезiнде кiлемдерге бахрома тiгумен айналысатын бахромашы
</w:t>
      </w:r>
      <w:r>
        <w:br/>
      </w:r>
      <w:r>
        <w:rPr>
          <w:rFonts w:ascii="Times New Roman"/>
          <w:b w:val="false"/>
          <w:i w:val="false"/>
          <w:color w:val="000000"/>
          <w:sz w:val="28"/>
        </w:rPr>
        <w:t>
     Аппрет қайнатушы
</w:t>
      </w:r>
      <w:r>
        <w:br/>
      </w:r>
      <w:r>
        <w:rPr>
          <w:rFonts w:ascii="Times New Roman"/>
          <w:b w:val="false"/>
          <w:i w:val="false"/>
          <w:color w:val="000000"/>
          <w:sz w:val="28"/>
        </w:rPr>
        <w:t>
     Түк жасаушы
</w:t>
      </w:r>
      <w:r>
        <w:br/>
      </w:r>
      <w:r>
        <w:rPr>
          <w:rFonts w:ascii="Times New Roman"/>
          <w:b w:val="false"/>
          <w:i w:val="false"/>
          <w:color w:val="000000"/>
          <w:sz w:val="28"/>
        </w:rPr>
        <w:t>
     Машина астынан қалдық терумен айналысатын от қаластырушы
</w:t>
      </w:r>
      <w:r>
        <w:br/>
      </w:r>
      <w:r>
        <w:rPr>
          <w:rFonts w:ascii="Times New Roman"/>
          <w:b w:val="false"/>
          <w:i w:val="false"/>
          <w:color w:val="000000"/>
          <w:sz w:val="28"/>
        </w:rPr>
        <w:t>
     Қыл-қыбыр төгушi
</w:t>
      </w:r>
      <w:r>
        <w:br/>
      </w:r>
      <w:r>
        <w:rPr>
          <w:rFonts w:ascii="Times New Roman"/>
          <w:b w:val="false"/>
          <w:i w:val="false"/>
          <w:color w:val="000000"/>
          <w:sz w:val="28"/>
        </w:rPr>
        <w:t>
     Тарақтарды дәнекерлеумен айналысатын тарақшы
</w:t>
      </w:r>
      <w:r>
        <w:br/>
      </w:r>
      <w:r>
        <w:rPr>
          <w:rFonts w:ascii="Times New Roman"/>
          <w:b w:val="false"/>
          <w:i w:val="false"/>
          <w:color w:val="000000"/>
          <w:sz w:val="28"/>
        </w:rPr>
        <w:t>
     Маталарды ширатушы
</w:t>
      </w:r>
      <w:r>
        <w:br/>
      </w:r>
      <w:r>
        <w:rPr>
          <w:rFonts w:ascii="Times New Roman"/>
          <w:b w:val="false"/>
          <w:i w:val="false"/>
          <w:color w:val="000000"/>
          <w:sz w:val="28"/>
        </w:rPr>
        <w:t>
     Химиялық қоспалар дайындаушы
</w:t>
      </w:r>
      <w:r>
        <w:br/>
      </w:r>
      <w:r>
        <w:rPr>
          <w:rFonts w:ascii="Times New Roman"/>
          <w:b w:val="false"/>
          <w:i w:val="false"/>
          <w:color w:val="000000"/>
          <w:sz w:val="28"/>
        </w:rPr>
        <w:t>
     Парафинмен қалыптарды құюшы
</w:t>
      </w:r>
      <w:r>
        <w:br/>
      </w:r>
      <w:r>
        <w:rPr>
          <w:rFonts w:ascii="Times New Roman"/>
          <w:b w:val="false"/>
          <w:i w:val="false"/>
          <w:color w:val="000000"/>
          <w:sz w:val="28"/>
        </w:rPr>
        <w:t>
     Арқауды булаушы
</w:t>
      </w:r>
      <w:r>
        <w:br/>
      </w:r>
      <w:r>
        <w:rPr>
          <w:rFonts w:ascii="Times New Roman"/>
          <w:b w:val="false"/>
          <w:i w:val="false"/>
          <w:color w:val="000000"/>
          <w:sz w:val="28"/>
        </w:rPr>
        <w:t>
     Әрлеушi
</w:t>
      </w:r>
      <w:r>
        <w:br/>
      </w:r>
      <w:r>
        <w:rPr>
          <w:rFonts w:ascii="Times New Roman"/>
          <w:b w:val="false"/>
          <w:i w:val="false"/>
          <w:color w:val="000000"/>
          <w:sz w:val="28"/>
        </w:rPr>
        <w:t>
     Жүндi, матаны, мақтаны, синтетикалық талшықтарды, айшықты астарды бояушы, бояуды сіңiрушi
</w:t>
      </w:r>
      <w:r>
        <w:br/>
      </w:r>
      <w:r>
        <w:rPr>
          <w:rFonts w:ascii="Times New Roman"/>
          <w:b w:val="false"/>
          <w:i w:val="false"/>
          <w:color w:val="000000"/>
          <w:sz w:val="28"/>
        </w:rPr>
        <w:t>
     Матаны зерлеушi
</w:t>
      </w:r>
      <w:r>
        <w:br/>
      </w:r>
      <w:r>
        <w:rPr>
          <w:rFonts w:ascii="Times New Roman"/>
          <w:b w:val="false"/>
          <w:i w:val="false"/>
          <w:color w:val="000000"/>
          <w:sz w:val="28"/>
        </w:rPr>
        <w:t>
     Жiптi зерлеушi
</w:t>
      </w:r>
      <w:r>
        <w:br/>
      </w:r>
      <w:r>
        <w:rPr>
          <w:rFonts w:ascii="Times New Roman"/>
          <w:b w:val="false"/>
          <w:i w:val="false"/>
          <w:color w:val="000000"/>
          <w:sz w:val="28"/>
        </w:rPr>
        <w:t>
     Өндiрiс орнын сыпырушы
</w:t>
      </w:r>
      <w:r>
        <w:br/>
      </w:r>
      <w:r>
        <w:rPr>
          <w:rFonts w:ascii="Times New Roman"/>
          <w:b w:val="false"/>
          <w:i w:val="false"/>
          <w:color w:val="000000"/>
          <w:sz w:val="28"/>
        </w:rPr>
        <w:t>
     Түту, жұмсарту машинасының операторы
</w:t>
      </w:r>
      <w:r>
        <w:br/>
      </w:r>
      <w:r>
        <w:rPr>
          <w:rFonts w:ascii="Times New Roman"/>
          <w:b w:val="false"/>
          <w:i w:val="false"/>
          <w:color w:val="000000"/>
          <w:sz w:val="28"/>
        </w:rPr>
        <w:t>
     Үйтушi
</w:t>
      </w:r>
      <w:r>
        <w:br/>
      </w:r>
      <w:r>
        <w:rPr>
          <w:rFonts w:ascii="Times New Roman"/>
          <w:b w:val="false"/>
          <w:i w:val="false"/>
          <w:color w:val="000000"/>
          <w:sz w:val="28"/>
        </w:rPr>
        <w:t>
     Тарау машинасының операторы
</w:t>
      </w:r>
      <w:r>
        <w:br/>
      </w:r>
      <w:r>
        <w:rPr>
          <w:rFonts w:ascii="Times New Roman"/>
          <w:b w:val="false"/>
          <w:i w:val="false"/>
          <w:color w:val="000000"/>
          <w:sz w:val="28"/>
        </w:rPr>
        <w:t>
     Сығушы
</w:t>
      </w:r>
      <w:r>
        <w:br/>
      </w:r>
      <w:r>
        <w:rPr>
          <w:rFonts w:ascii="Times New Roman"/>
          <w:b w:val="false"/>
          <w:i w:val="false"/>
          <w:color w:val="000000"/>
          <w:sz w:val="28"/>
        </w:rPr>
        <w:t>
     Матаны ағартушы, жiптi ағартушы
</w:t>
      </w:r>
      <w:r>
        <w:br/>
      </w:r>
      <w:r>
        <w:rPr>
          <w:rFonts w:ascii="Times New Roman"/>
          <w:b w:val="false"/>
          <w:i w:val="false"/>
          <w:color w:val="000000"/>
          <w:sz w:val="28"/>
        </w:rPr>
        <w:t>
     Жiп қайнатушы, мата қайнатушы
</w:t>
      </w:r>
      <w:r>
        <w:br/>
      </w:r>
      <w:r>
        <w:rPr>
          <w:rFonts w:ascii="Times New Roman"/>
          <w:b w:val="false"/>
          <w:i w:val="false"/>
          <w:color w:val="000000"/>
          <w:sz w:val="28"/>
        </w:rPr>
        <w:t>
     Матаны парафиндеушi
</w:t>
      </w:r>
      <w:r>
        <w:br/>
      </w:r>
      <w:r>
        <w:rPr>
          <w:rFonts w:ascii="Times New Roman"/>
          <w:b w:val="false"/>
          <w:i w:val="false"/>
          <w:color w:val="000000"/>
          <w:sz w:val="28"/>
        </w:rPr>
        <w:t>
     Жуушы
</w:t>
      </w:r>
      <w:r>
        <w:br/>
      </w:r>
      <w:r>
        <w:rPr>
          <w:rFonts w:ascii="Times New Roman"/>
          <w:b w:val="false"/>
          <w:i w:val="false"/>
          <w:color w:val="000000"/>
          <w:sz w:val="28"/>
        </w:rPr>
        <w:t>
     Талшық престеушi, дайын өнiмдi престеушi, түйiндердi престеушi, қалдықтарды престеушi
</w:t>
      </w:r>
      <w:r>
        <w:br/>
      </w:r>
      <w:r>
        <w:rPr>
          <w:rFonts w:ascii="Times New Roman"/>
          <w:b w:val="false"/>
          <w:i w:val="false"/>
          <w:color w:val="000000"/>
          <w:sz w:val="28"/>
        </w:rPr>
        <w:t>
     Қалдықтарды, угарды өңдеушi
</w:t>
      </w:r>
      <w:r>
        <w:br/>
      </w:r>
      <w:r>
        <w:rPr>
          <w:rFonts w:ascii="Times New Roman"/>
          <w:b w:val="false"/>
          <w:i w:val="false"/>
          <w:color w:val="000000"/>
          <w:sz w:val="28"/>
        </w:rPr>
        <w:t>
     Раклист
</w:t>
      </w:r>
      <w:r>
        <w:br/>
      </w:r>
      <w:r>
        <w:rPr>
          <w:rFonts w:ascii="Times New Roman"/>
          <w:b w:val="false"/>
          <w:i w:val="false"/>
          <w:color w:val="000000"/>
          <w:sz w:val="28"/>
        </w:rPr>
        <w:t>
     Су жүндердің (жіптердің) орамын жазып тарқатушы
</w:t>
      </w:r>
      <w:r>
        <w:br/>
      </w:r>
      <w:r>
        <w:rPr>
          <w:rFonts w:ascii="Times New Roman"/>
          <w:b w:val="false"/>
          <w:i w:val="false"/>
          <w:color w:val="000000"/>
          <w:sz w:val="28"/>
        </w:rPr>
        <w:t>
     Қол жұмысымен айналысушы мата (полотно) реттеушi
</w:t>
      </w:r>
      <w:r>
        <w:br/>
      </w:r>
      <w:r>
        <w:rPr>
          <w:rFonts w:ascii="Times New Roman"/>
          <w:b w:val="false"/>
          <w:i w:val="false"/>
          <w:color w:val="000000"/>
          <w:sz w:val="28"/>
        </w:rPr>
        <w:t>
     Кiлемдер мен полотноларды қолмен жайып электр пышақтармен кесушi
</w:t>
      </w:r>
      <w:r>
        <w:br/>
      </w:r>
      <w:r>
        <w:rPr>
          <w:rFonts w:ascii="Times New Roman"/>
          <w:b w:val="false"/>
          <w:i w:val="false"/>
          <w:color w:val="000000"/>
          <w:sz w:val="28"/>
        </w:rPr>
        <w:t>
     Талшықтарды кесушi
</w:t>
      </w:r>
      <w:r>
        <w:br/>
      </w:r>
      <w:r>
        <w:rPr>
          <w:rFonts w:ascii="Times New Roman"/>
          <w:b w:val="false"/>
          <w:i w:val="false"/>
          <w:color w:val="000000"/>
          <w:sz w:val="28"/>
        </w:rPr>
        <w:t>
     Қорғасынмен суару жұмыстарында iстейтiн бердтi жөндеушi
</w:t>
      </w:r>
      <w:r>
        <w:br/>
      </w:r>
      <w:r>
        <w:rPr>
          <w:rFonts w:ascii="Times New Roman"/>
          <w:b w:val="false"/>
          <w:i w:val="false"/>
          <w:color w:val="000000"/>
          <w:sz w:val="28"/>
        </w:rPr>
        <w:t>
     Талшықтарды араластырушы
</w:t>
      </w:r>
      <w:r>
        <w:br/>
      </w:r>
      <w:r>
        <w:rPr>
          <w:rFonts w:ascii="Times New Roman"/>
          <w:b w:val="false"/>
          <w:i w:val="false"/>
          <w:color w:val="000000"/>
          <w:sz w:val="28"/>
        </w:rPr>
        <w:t>
     Бояу жасаушы
</w:t>
      </w:r>
      <w:r>
        <w:br/>
      </w:r>
      <w:r>
        <w:rPr>
          <w:rFonts w:ascii="Times New Roman"/>
          <w:b w:val="false"/>
          <w:i w:val="false"/>
          <w:color w:val="000000"/>
          <w:sz w:val="28"/>
        </w:rPr>
        <w:t>
     Маталарды қырқушы
</w:t>
      </w:r>
      <w:r>
        <w:br/>
      </w:r>
      <w:r>
        <w:rPr>
          <w:rFonts w:ascii="Times New Roman"/>
          <w:b w:val="false"/>
          <w:i w:val="false"/>
          <w:color w:val="000000"/>
          <w:sz w:val="28"/>
        </w:rPr>
        <w:t>
     Перделiк тюль және шiлтер машиналарында жіп орағыштарды ауыстырушы
</w:t>
      </w:r>
      <w:r>
        <w:br/>
      </w:r>
      <w:r>
        <w:rPr>
          <w:rFonts w:ascii="Times New Roman"/>
          <w:b w:val="false"/>
          <w:i w:val="false"/>
          <w:color w:val="000000"/>
          <w:sz w:val="28"/>
        </w:rPr>
        <w:t>
     Құрғатушы (құюшы)
</w:t>
      </w:r>
      <w:r>
        <w:br/>
      </w:r>
      <w:r>
        <w:rPr>
          <w:rFonts w:ascii="Times New Roman"/>
          <w:b w:val="false"/>
          <w:i w:val="false"/>
          <w:color w:val="000000"/>
          <w:sz w:val="28"/>
        </w:rPr>
        <w:t>
     Бiлiктердің өрнекшесi
</w:t>
      </w:r>
      <w:r>
        <w:br/>
      </w:r>
      <w:r>
        <w:rPr>
          <w:rFonts w:ascii="Times New Roman"/>
          <w:b w:val="false"/>
          <w:i w:val="false"/>
          <w:color w:val="000000"/>
          <w:sz w:val="28"/>
        </w:rPr>
        <w:t>
     Суланған тауарларды қазанға, аппаратқа, ваннаға қолмен салып суланған тауарларды текшелеушi
</w:t>
      </w:r>
      <w:r>
        <w:br/>
      </w:r>
      <w:r>
        <w:rPr>
          <w:rFonts w:ascii="Times New Roman"/>
          <w:b w:val="false"/>
          <w:i w:val="false"/>
          <w:color w:val="000000"/>
          <w:sz w:val="28"/>
        </w:rPr>
        <w:t>
     Қаптаушы
</w:t>
      </w:r>
      <w:r>
        <w:br/>
      </w:r>
      <w:r>
        <w:rPr>
          <w:rFonts w:ascii="Times New Roman"/>
          <w:b w:val="false"/>
          <w:i w:val="false"/>
          <w:color w:val="000000"/>
          <w:sz w:val="28"/>
        </w:rPr>
        <w:t>
     Желдеткiш қондырғыларды тазартушы
</w:t>
      </w:r>
      <w:r>
        <w:br/>
      </w:r>
      <w:r>
        <w:rPr>
          <w:rFonts w:ascii="Times New Roman"/>
          <w:b w:val="false"/>
          <w:i w:val="false"/>
          <w:color w:val="000000"/>
          <w:sz w:val="28"/>
        </w:rPr>
        <w:t>
     Жабдықтарды тазартушы
</w:t>
      </w:r>
      <w:r>
        <w:br/>
      </w:r>
      <w:r>
        <w:rPr>
          <w:rFonts w:ascii="Times New Roman"/>
          <w:b w:val="false"/>
          <w:i w:val="false"/>
          <w:color w:val="000000"/>
          <w:sz w:val="28"/>
        </w:rPr>
        <w:t>
     Тарағыш аппараттарды қайрап тазартушы
</w:t>
      </w:r>
      <w:r>
        <w:br/>
      </w:r>
      <w:r>
        <w:rPr>
          <w:rFonts w:ascii="Times New Roman"/>
          <w:b w:val="false"/>
          <w:i w:val="false"/>
          <w:color w:val="000000"/>
          <w:sz w:val="28"/>
        </w:rPr>
        <w:t>
     Шлихта қайнатушы
</w:t>
      </w:r>
      <w:r>
        <w:br/>
      </w:r>
      <w:r>
        <w:rPr>
          <w:rFonts w:ascii="Times New Roman"/>
          <w:b w:val="false"/>
          <w:i w:val="false"/>
          <w:color w:val="000000"/>
          <w:sz w:val="28"/>
        </w:rPr>
        <w:t>
     Шлихталаушы 
</w:t>
      </w:r>
    </w:p>
    <w:p>
      <w:pPr>
        <w:spacing w:after="0"/>
        <w:ind w:left="0"/>
        <w:jc w:val="both"/>
      </w:pPr>
      <w:r>
        <w:rPr>
          <w:rFonts w:ascii="Times New Roman"/>
          <w:b w:val="false"/>
          <w:i w:val="false"/>
          <w:color w:val="000000"/>
          <w:sz w:val="28"/>
        </w:rPr>
        <w:t>
                             Жiбек орау өндiрiсi
</w:t>
      </w:r>
    </w:p>
    <w:p>
      <w:pPr>
        <w:spacing w:after="0"/>
        <w:ind w:left="0"/>
        <w:jc w:val="both"/>
      </w:pPr>
      <w:r>
        <w:rPr>
          <w:rFonts w:ascii="Times New Roman"/>
          <w:b w:val="false"/>
          <w:i w:val="false"/>
          <w:color w:val="000000"/>
          <w:sz w:val="28"/>
        </w:rPr>
        <w:t>
     Жiбек құртын құюшы
</w:t>
      </w:r>
      <w:r>
        <w:br/>
      </w:r>
      <w:r>
        <w:rPr>
          <w:rFonts w:ascii="Times New Roman"/>
          <w:b w:val="false"/>
          <w:i w:val="false"/>
          <w:color w:val="000000"/>
          <w:sz w:val="28"/>
        </w:rPr>
        <w:t>
     Жiбек құртын ораушы
</w:t>
      </w:r>
      <w:r>
        <w:br/>
      </w:r>
      <w:r>
        <w:rPr>
          <w:rFonts w:ascii="Times New Roman"/>
          <w:b w:val="false"/>
          <w:i w:val="false"/>
          <w:color w:val="000000"/>
          <w:sz w:val="28"/>
        </w:rPr>
        <w:t>
     Кенептердi жуушы
</w:t>
      </w:r>
      <w:r>
        <w:br/>
      </w:r>
      <w:r>
        <w:rPr>
          <w:rFonts w:ascii="Times New Roman"/>
          <w:b w:val="false"/>
          <w:i w:val="false"/>
          <w:color w:val="000000"/>
          <w:sz w:val="28"/>
        </w:rPr>
        <w:t>
     Тұнбаларды толтырушы
</w:t>
      </w:r>
      <w:r>
        <w:br/>
      </w:r>
      <w:r>
        <w:rPr>
          <w:rFonts w:ascii="Times New Roman"/>
          <w:b w:val="false"/>
          <w:i w:val="false"/>
          <w:color w:val="000000"/>
          <w:sz w:val="28"/>
        </w:rPr>
        <w:t>
     Жiбек құртының қалдықтарын қайнатушы
</w:t>
      </w:r>
      <w:r>
        <w:br/>
      </w:r>
      <w:r>
        <w:rPr>
          <w:rFonts w:ascii="Times New Roman"/>
          <w:b w:val="false"/>
          <w:i w:val="false"/>
          <w:color w:val="000000"/>
          <w:sz w:val="28"/>
        </w:rPr>
        <w:t>
     Ерiтiндiлердi қолданатын жұмыстарда істейтін жіп орамдарын қайта тоқушы
</w:t>
      </w:r>
      <w:r>
        <w:br/>
      </w:r>
      <w:r>
        <w:rPr>
          <w:rFonts w:ascii="Times New Roman"/>
          <w:b w:val="false"/>
          <w:i w:val="false"/>
          <w:color w:val="000000"/>
          <w:sz w:val="28"/>
        </w:rPr>
        <w:t>
     Жiбек құрты қалдықтарын қайта реттеушi
</w:t>
      </w:r>
    </w:p>
    <w:p>
      <w:pPr>
        <w:spacing w:after="0"/>
        <w:ind w:left="0"/>
        <w:jc w:val="both"/>
      </w:pPr>
      <w:r>
        <w:rPr>
          <w:rFonts w:ascii="Times New Roman"/>
          <w:b w:val="false"/>
          <w:i w:val="false"/>
          <w:color w:val="000000"/>
          <w:sz w:val="28"/>
        </w:rPr>
        <w:t>
                            Мақта-қағаз өндiрiсi 
</w:t>
      </w:r>
    </w:p>
    <w:p>
      <w:pPr>
        <w:spacing w:after="0"/>
        <w:ind w:left="0"/>
        <w:jc w:val="both"/>
      </w:pPr>
      <w:r>
        <w:rPr>
          <w:rFonts w:ascii="Times New Roman"/>
          <w:b w:val="false"/>
          <w:i w:val="false"/>
          <w:color w:val="000000"/>
          <w:sz w:val="28"/>
        </w:rPr>
        <w:t>
     Желiлердi булаушы
</w:t>
      </w:r>
      <w:r>
        <w:br/>
      </w:r>
      <w:r>
        <w:rPr>
          <w:rFonts w:ascii="Times New Roman"/>
          <w:b w:val="false"/>
          <w:i w:val="false"/>
          <w:color w:val="000000"/>
          <w:sz w:val="28"/>
        </w:rPr>
        <w:t>
     Каустификаторшы
</w:t>
      </w:r>
      <w:r>
        <w:br/>
      </w:r>
      <w:r>
        <w:rPr>
          <w:rFonts w:ascii="Times New Roman"/>
          <w:b w:val="false"/>
          <w:i w:val="false"/>
          <w:color w:val="000000"/>
          <w:sz w:val="28"/>
        </w:rPr>
        <w:t>
     Мақтаны кептiрушi
</w:t>
      </w:r>
      <w:r>
        <w:br/>
      </w:r>
      <w:r>
        <w:rPr>
          <w:rFonts w:ascii="Times New Roman"/>
          <w:b w:val="false"/>
          <w:i w:val="false"/>
          <w:color w:val="000000"/>
          <w:sz w:val="28"/>
        </w:rPr>
        <w:t>
     Көрпелердi қайнатып ағартушы
</w:t>
      </w:r>
      <w:r>
        <w:br/>
      </w:r>
      <w:r>
        <w:rPr>
          <w:rFonts w:ascii="Times New Roman"/>
          <w:b w:val="false"/>
          <w:i w:val="false"/>
          <w:color w:val="000000"/>
          <w:sz w:val="28"/>
        </w:rPr>
        <w:t>
     Барабандарды тараушы
</w:t>
      </w:r>
      <w:r>
        <w:br/>
      </w:r>
      <w:r>
        <w:rPr>
          <w:rFonts w:ascii="Times New Roman"/>
          <w:b w:val="false"/>
          <w:i w:val="false"/>
          <w:color w:val="000000"/>
          <w:sz w:val="28"/>
        </w:rPr>
        <w:t>
     Жүндердi сiңiрушi
</w:t>
      </w:r>
      <w:r>
        <w:br/>
      </w:r>
      <w:r>
        <w:rPr>
          <w:rFonts w:ascii="Times New Roman"/>
          <w:b w:val="false"/>
          <w:i w:val="false"/>
          <w:color w:val="000000"/>
          <w:sz w:val="28"/>
        </w:rPr>
        <w:t>
     Талшықтарды араластырушы 
</w:t>
      </w:r>
    </w:p>
    <w:p>
      <w:pPr>
        <w:spacing w:after="0"/>
        <w:ind w:left="0"/>
        <w:jc w:val="both"/>
      </w:pPr>
      <w:r>
        <w:rPr>
          <w:rFonts w:ascii="Times New Roman"/>
          <w:b w:val="false"/>
          <w:i w:val="false"/>
          <w:color w:val="000000"/>
          <w:sz w:val="28"/>
        </w:rPr>
        <w:t>
                               Кенеп өндiрiсi
</w:t>
      </w:r>
    </w:p>
    <w:p>
      <w:pPr>
        <w:spacing w:after="0"/>
        <w:ind w:left="0"/>
        <w:jc w:val="both"/>
      </w:pPr>
      <w:r>
        <w:rPr>
          <w:rFonts w:ascii="Times New Roman"/>
          <w:b w:val="false"/>
          <w:i w:val="false"/>
          <w:color w:val="000000"/>
          <w:sz w:val="28"/>
        </w:rPr>
        <w:t>
     Дымқыл қалдықтарды жинап-әктеушi
</w:t>
      </w:r>
      <w:r>
        <w:br/>
      </w:r>
      <w:r>
        <w:rPr>
          <w:rFonts w:ascii="Times New Roman"/>
          <w:b w:val="false"/>
          <w:i w:val="false"/>
          <w:color w:val="000000"/>
          <w:sz w:val="28"/>
        </w:rPr>
        <w:t>
     Қайнатып-ақтаушы
</w:t>
      </w:r>
      <w:r>
        <w:br/>
      </w:r>
      <w:r>
        <w:rPr>
          <w:rFonts w:ascii="Times New Roman"/>
          <w:b w:val="false"/>
          <w:i w:val="false"/>
          <w:color w:val="000000"/>
          <w:sz w:val="28"/>
        </w:rPr>
        <w:t>
     Талшықты әрлеушi 
</w:t>
      </w:r>
    </w:p>
    <w:p>
      <w:pPr>
        <w:spacing w:after="0"/>
        <w:ind w:left="0"/>
        <w:jc w:val="both"/>
      </w:pPr>
      <w:r>
        <w:rPr>
          <w:rFonts w:ascii="Times New Roman"/>
          <w:b w:val="false"/>
          <w:i w:val="false"/>
          <w:color w:val="000000"/>
          <w:sz w:val="28"/>
        </w:rPr>
        <w:t>
                                Жүн өндiрiсi
</w:t>
      </w:r>
    </w:p>
    <w:p>
      <w:pPr>
        <w:spacing w:after="0"/>
        <w:ind w:left="0"/>
        <w:jc w:val="both"/>
      </w:pPr>
      <w:r>
        <w:rPr>
          <w:rFonts w:ascii="Times New Roman"/>
          <w:b w:val="false"/>
          <w:i w:val="false"/>
          <w:color w:val="000000"/>
          <w:sz w:val="28"/>
        </w:rPr>
        <w:t>
     Қайнатушы
</w:t>
      </w:r>
      <w:r>
        <w:br/>
      </w:r>
      <w:r>
        <w:rPr>
          <w:rFonts w:ascii="Times New Roman"/>
          <w:b w:val="false"/>
          <w:i w:val="false"/>
          <w:color w:val="000000"/>
          <w:sz w:val="28"/>
        </w:rPr>
        <w:t>
     Орамалдарды булаушы
</w:t>
      </w:r>
      <w:r>
        <w:br/>
      </w:r>
      <w:r>
        <w:rPr>
          <w:rFonts w:ascii="Times New Roman"/>
          <w:b w:val="false"/>
          <w:i w:val="false"/>
          <w:color w:val="000000"/>
          <w:sz w:val="28"/>
        </w:rPr>
        <w:t>
     Жүндi булаушы
</w:t>
      </w:r>
      <w:r>
        <w:br/>
      </w:r>
      <w:r>
        <w:rPr>
          <w:rFonts w:ascii="Times New Roman"/>
          <w:b w:val="false"/>
          <w:i w:val="false"/>
          <w:color w:val="000000"/>
          <w:sz w:val="28"/>
        </w:rPr>
        <w:t>
     Түк астарларын қайырушы
</w:t>
      </w:r>
      <w:r>
        <w:br/>
      </w:r>
      <w:r>
        <w:rPr>
          <w:rFonts w:ascii="Times New Roman"/>
          <w:b w:val="false"/>
          <w:i w:val="false"/>
          <w:color w:val="000000"/>
          <w:sz w:val="28"/>
        </w:rPr>
        <w:t>
     Карбонизаторшы
</w:t>
      </w:r>
      <w:r>
        <w:br/>
      </w:r>
      <w:r>
        <w:rPr>
          <w:rFonts w:ascii="Times New Roman"/>
          <w:b w:val="false"/>
          <w:i w:val="false"/>
          <w:color w:val="000000"/>
          <w:sz w:val="28"/>
        </w:rPr>
        <w:t>
     Жүк жуушы
</w:t>
      </w:r>
      <w:r>
        <w:br/>
      </w:r>
      <w:r>
        <w:rPr>
          <w:rFonts w:ascii="Times New Roman"/>
          <w:b w:val="false"/>
          <w:i w:val="false"/>
          <w:color w:val="000000"/>
          <w:sz w:val="28"/>
        </w:rPr>
        <w:t>
     Тарайтын аппарат операторы
</w:t>
      </w:r>
      <w:r>
        <w:br/>
      </w:r>
      <w:r>
        <w:rPr>
          <w:rFonts w:ascii="Times New Roman"/>
          <w:b w:val="false"/>
          <w:i w:val="false"/>
          <w:color w:val="000000"/>
          <w:sz w:val="28"/>
        </w:rPr>
        <w:t>
     Ақтаушы-түгiн тұрғызушы
</w:t>
      </w:r>
      <w:r>
        <w:br/>
      </w:r>
      <w:r>
        <w:rPr>
          <w:rFonts w:ascii="Times New Roman"/>
          <w:b w:val="false"/>
          <w:i w:val="false"/>
          <w:color w:val="000000"/>
          <w:sz w:val="28"/>
        </w:rPr>
        <w:t>
     Жүн престеушi, мата престеушi
</w:t>
      </w:r>
      <w:r>
        <w:br/>
      </w:r>
      <w:r>
        <w:rPr>
          <w:rFonts w:ascii="Times New Roman"/>
          <w:b w:val="false"/>
          <w:i w:val="false"/>
          <w:color w:val="000000"/>
          <w:sz w:val="28"/>
        </w:rPr>
        <w:t>
     Талшықтарды қолмен араластыратын талшық араластырушы
</w:t>
      </w:r>
      <w:r>
        <w:br/>
      </w:r>
      <w:r>
        <w:rPr>
          <w:rFonts w:ascii="Times New Roman"/>
          <w:b w:val="false"/>
          <w:i w:val="false"/>
          <w:color w:val="000000"/>
          <w:sz w:val="28"/>
        </w:rPr>
        <w:t>
     Жуылмаған жүндердi сұрыптаушы
</w:t>
      </w:r>
      <w:r>
        <w:br/>
      </w:r>
      <w:r>
        <w:rPr>
          <w:rFonts w:ascii="Times New Roman"/>
          <w:b w:val="false"/>
          <w:i w:val="false"/>
          <w:color w:val="000000"/>
          <w:sz w:val="28"/>
        </w:rPr>
        <w:t>
     Қырықтықшы
</w:t>
      </w:r>
      <w:r>
        <w:br/>
      </w:r>
      <w:r>
        <w:rPr>
          <w:rFonts w:ascii="Times New Roman"/>
          <w:b w:val="false"/>
          <w:i w:val="false"/>
          <w:color w:val="000000"/>
          <w:sz w:val="28"/>
        </w:rPr>
        <w:t>
     Шұғашы
</w:t>
      </w:r>
      <w:r>
        <w:br/>
      </w:r>
      <w:r>
        <w:rPr>
          <w:rFonts w:ascii="Times New Roman"/>
          <w:b w:val="false"/>
          <w:i w:val="false"/>
          <w:color w:val="000000"/>
          <w:sz w:val="28"/>
        </w:rPr>
        <w:t>
     Флотаторшы
</w:t>
      </w:r>
      <w:r>
        <w:br/>
      </w:r>
      <w:r>
        <w:rPr>
          <w:rFonts w:ascii="Times New Roman"/>
          <w:b w:val="false"/>
          <w:i w:val="false"/>
          <w:color w:val="000000"/>
          <w:sz w:val="28"/>
        </w:rPr>
        <w:t>
     Жүндi эмульсиялаушы
</w:t>
      </w:r>
    </w:p>
    <w:p>
      <w:pPr>
        <w:spacing w:after="0"/>
        <w:ind w:left="0"/>
        <w:jc w:val="both"/>
      </w:pPr>
      <w:r>
        <w:rPr>
          <w:rFonts w:ascii="Times New Roman"/>
          <w:b w:val="false"/>
          <w:i w:val="false"/>
          <w:color w:val="000000"/>
          <w:sz w:val="28"/>
        </w:rPr>
        <w:t>
                          Жiбек өндiрiсi 
</w:t>
      </w:r>
    </w:p>
    <w:p>
      <w:pPr>
        <w:spacing w:after="0"/>
        <w:ind w:left="0"/>
        <w:jc w:val="both"/>
      </w:pPr>
      <w:r>
        <w:rPr>
          <w:rFonts w:ascii="Times New Roman"/>
          <w:b w:val="false"/>
          <w:i w:val="false"/>
          <w:color w:val="000000"/>
          <w:sz w:val="28"/>
        </w:rPr>
        <w:t>
     Қалдық қайнататын химиялық құрамдарды қайнатушы 
</w:t>
      </w:r>
      <w:r>
        <w:br/>
      </w:r>
      <w:r>
        <w:rPr>
          <w:rFonts w:ascii="Times New Roman"/>
          <w:b w:val="false"/>
          <w:i w:val="false"/>
          <w:color w:val="000000"/>
          <w:sz w:val="28"/>
        </w:rPr>
        <w:t>
     Маталарды булаушы
</w:t>
      </w:r>
      <w:r>
        <w:br/>
      </w:r>
      <w:r>
        <w:rPr>
          <w:rFonts w:ascii="Times New Roman"/>
          <w:b w:val="false"/>
          <w:i w:val="false"/>
          <w:color w:val="000000"/>
          <w:sz w:val="28"/>
        </w:rPr>
        <w:t>
     Ширатылған жiбектердi булаушы
</w:t>
      </w:r>
      <w:r>
        <w:br/>
      </w:r>
      <w:r>
        <w:rPr>
          <w:rFonts w:ascii="Times New Roman"/>
          <w:b w:val="false"/>
          <w:i w:val="false"/>
          <w:color w:val="000000"/>
          <w:sz w:val="28"/>
        </w:rPr>
        <w:t>
     Түктi қырқушы
</w:t>
      </w:r>
      <w:r>
        <w:br/>
      </w:r>
      <w:r>
        <w:rPr>
          <w:rFonts w:ascii="Times New Roman"/>
          <w:b w:val="false"/>
          <w:i w:val="false"/>
          <w:color w:val="000000"/>
          <w:sz w:val="28"/>
        </w:rPr>
        <w:t>
     Шеңберлi тарағыш машиналардың операторы, тарағыш аппараттардың операторы
</w:t>
      </w:r>
      <w:r>
        <w:br/>
      </w:r>
      <w:r>
        <w:rPr>
          <w:rFonts w:ascii="Times New Roman"/>
          <w:b w:val="false"/>
          <w:i w:val="false"/>
          <w:color w:val="000000"/>
          <w:sz w:val="28"/>
        </w:rPr>
        <w:t>
     Қайнатушы
</w:t>
      </w:r>
      <w:r>
        <w:br/>
      </w:r>
      <w:r>
        <w:rPr>
          <w:rFonts w:ascii="Times New Roman"/>
          <w:b w:val="false"/>
          <w:i w:val="false"/>
          <w:color w:val="000000"/>
          <w:sz w:val="28"/>
        </w:rPr>
        <w:t>
     Шикiзат жуушы
</w:t>
      </w:r>
      <w:r>
        <w:br/>
      </w:r>
      <w:r>
        <w:rPr>
          <w:rFonts w:ascii="Times New Roman"/>
          <w:b w:val="false"/>
          <w:i w:val="false"/>
          <w:color w:val="000000"/>
          <w:sz w:val="28"/>
        </w:rPr>
        <w:t>
     Шикiзатты өңдеушi
</w:t>
      </w:r>
      <w:r>
        <w:br/>
      </w:r>
      <w:r>
        <w:rPr>
          <w:rFonts w:ascii="Times New Roman"/>
          <w:b w:val="false"/>
          <w:i w:val="false"/>
          <w:color w:val="000000"/>
          <w:sz w:val="28"/>
        </w:rPr>
        <w:t>
     Түктi маталарды кесушi
</w:t>
      </w:r>
      <w:r>
        <w:br/>
      </w:r>
      <w:r>
        <w:rPr>
          <w:rFonts w:ascii="Times New Roman"/>
          <w:b w:val="false"/>
          <w:i w:val="false"/>
          <w:color w:val="000000"/>
          <w:sz w:val="28"/>
        </w:rPr>
        <w:t>
     Жiбек құрттарын кесушi     
</w:t>
      </w:r>
    </w:p>
    <w:p>
      <w:pPr>
        <w:spacing w:after="0"/>
        <w:ind w:left="0"/>
        <w:jc w:val="both"/>
      </w:pPr>
      <w:r>
        <w:rPr>
          <w:rFonts w:ascii="Times New Roman"/>
          <w:b w:val="false"/>
          <w:i w:val="false"/>
          <w:color w:val="000000"/>
          <w:sz w:val="28"/>
        </w:rPr>
        <w:t>
                         Кендiр жiп-кендiр өндiрiсi 
</w:t>
      </w:r>
    </w:p>
    <w:p>
      <w:pPr>
        <w:spacing w:after="0"/>
        <w:ind w:left="0"/>
        <w:jc w:val="both"/>
      </w:pPr>
      <w:r>
        <w:rPr>
          <w:rFonts w:ascii="Times New Roman"/>
          <w:b w:val="false"/>
          <w:i w:val="false"/>
          <w:color w:val="000000"/>
          <w:sz w:val="28"/>
        </w:rPr>
        <w:t>
     Шайыр құюшы
</w:t>
      </w:r>
      <w:r>
        <w:br/>
      </w:r>
      <w:r>
        <w:rPr>
          <w:rFonts w:ascii="Times New Roman"/>
          <w:b w:val="false"/>
          <w:i w:val="false"/>
          <w:color w:val="000000"/>
          <w:sz w:val="28"/>
        </w:rPr>
        <w:t>
     Арқаншы
</w:t>
      </w:r>
      <w:r>
        <w:br/>
      </w:r>
      <w:r>
        <w:rPr>
          <w:rFonts w:ascii="Times New Roman"/>
          <w:b w:val="false"/>
          <w:i w:val="false"/>
          <w:color w:val="000000"/>
          <w:sz w:val="28"/>
        </w:rPr>
        <w:t>
     Талшық текшелеушi
</w:t>
      </w:r>
      <w:r>
        <w:br/>
      </w:r>
      <w:r>
        <w:rPr>
          <w:rFonts w:ascii="Times New Roman"/>
          <w:b w:val="false"/>
          <w:i w:val="false"/>
          <w:color w:val="000000"/>
          <w:sz w:val="28"/>
        </w:rPr>
        <w:t>
     Жұмсартушы
</w:t>
      </w:r>
      <w:r>
        <w:br/>
      </w:r>
      <w:r>
        <w:rPr>
          <w:rFonts w:ascii="Times New Roman"/>
          <w:b w:val="false"/>
          <w:i w:val="false"/>
          <w:color w:val="000000"/>
          <w:sz w:val="28"/>
        </w:rPr>
        <w:t>
     Кендiр бумаларды бөлушi
</w:t>
      </w:r>
      <w:r>
        <w:br/>
      </w:r>
      <w:r>
        <w:rPr>
          <w:rFonts w:ascii="Times New Roman"/>
          <w:b w:val="false"/>
          <w:i w:val="false"/>
          <w:color w:val="000000"/>
          <w:sz w:val="28"/>
        </w:rPr>
        <w:t>
     Екшеушi
</w:t>
      </w:r>
      <w:r>
        <w:br/>
      </w:r>
      <w:r>
        <w:rPr>
          <w:rFonts w:ascii="Times New Roman"/>
          <w:b w:val="false"/>
          <w:i w:val="false"/>
          <w:color w:val="000000"/>
          <w:sz w:val="28"/>
        </w:rPr>
        <w:t>
     Арқандарды жинаушы
</w:t>
      </w:r>
      <w:r>
        <w:br/>
      </w:r>
      <w:r>
        <w:rPr>
          <w:rFonts w:ascii="Times New Roman"/>
          <w:b w:val="false"/>
          <w:i w:val="false"/>
          <w:color w:val="000000"/>
          <w:sz w:val="28"/>
        </w:rPr>
        <w:t>
     Арқандарды есушi
</w:t>
      </w:r>
      <w:r>
        <w:br/>
      </w:r>
      <w:r>
        <w:rPr>
          <w:rFonts w:ascii="Times New Roman"/>
          <w:b w:val="false"/>
          <w:i w:val="false"/>
          <w:color w:val="000000"/>
          <w:sz w:val="28"/>
        </w:rPr>
        <w:t>
     Жүндi қара маймен майлаушы 
</w:t>
      </w:r>
    </w:p>
    <w:p>
      <w:pPr>
        <w:spacing w:after="0"/>
        <w:ind w:left="0"/>
        <w:jc w:val="both"/>
      </w:pPr>
      <w:r>
        <w:rPr>
          <w:rFonts w:ascii="Times New Roman"/>
          <w:b w:val="false"/>
          <w:i w:val="false"/>
          <w:color w:val="000000"/>
          <w:sz w:val="28"/>
        </w:rPr>
        <w:t>
                               Мақта өндiрiсi
</w:t>
      </w:r>
    </w:p>
    <w:p>
      <w:pPr>
        <w:spacing w:after="0"/>
        <w:ind w:left="0"/>
        <w:jc w:val="both"/>
      </w:pPr>
      <w:r>
        <w:rPr>
          <w:rFonts w:ascii="Times New Roman"/>
          <w:b w:val="false"/>
          <w:i w:val="false"/>
          <w:color w:val="000000"/>
          <w:sz w:val="28"/>
        </w:rPr>
        <w:t>
     Қауырсындар мен қалдықтарды тараушы
</w:t>
      </w:r>
      <w:r>
        <w:br/>
      </w:r>
      <w:r>
        <w:rPr>
          <w:rFonts w:ascii="Times New Roman"/>
          <w:b w:val="false"/>
          <w:i w:val="false"/>
          <w:color w:val="000000"/>
          <w:sz w:val="28"/>
        </w:rPr>
        <w:t>
     Мақтаны сұрыптап тиеушi
</w:t>
      </w:r>
      <w:r>
        <w:br/>
      </w:r>
      <w:r>
        <w:rPr>
          <w:rFonts w:ascii="Times New Roman"/>
          <w:b w:val="false"/>
          <w:i w:val="false"/>
          <w:color w:val="000000"/>
          <w:sz w:val="28"/>
        </w:rPr>
        <w:t>
     Мақтаны ақтаушы
</w:t>
      </w:r>
      <w:r>
        <w:br/>
      </w:r>
      <w:r>
        <w:rPr>
          <w:rFonts w:ascii="Times New Roman"/>
          <w:b w:val="false"/>
          <w:i w:val="false"/>
          <w:color w:val="000000"/>
          <w:sz w:val="28"/>
        </w:rPr>
        <w:t>
     Мақтаны қайнатушы
</w:t>
      </w:r>
      <w:r>
        <w:br/>
      </w:r>
      <w:r>
        <w:rPr>
          <w:rFonts w:ascii="Times New Roman"/>
          <w:b w:val="false"/>
          <w:i w:val="false"/>
          <w:color w:val="000000"/>
          <w:sz w:val="28"/>
        </w:rPr>
        <w:t>
     Барабандарды сүзіп-тараушы
</w:t>
      </w:r>
      <w:r>
        <w:br/>
      </w:r>
      <w:r>
        <w:rPr>
          <w:rFonts w:ascii="Times New Roman"/>
          <w:b w:val="false"/>
          <w:i w:val="false"/>
          <w:color w:val="000000"/>
          <w:sz w:val="28"/>
        </w:rPr>
        <w:t>
     Мақтаны сіңiрушi
</w:t>
      </w:r>
      <w:r>
        <w:br/>
      </w:r>
      <w:r>
        <w:rPr>
          <w:rFonts w:ascii="Times New Roman"/>
          <w:b w:val="false"/>
          <w:i w:val="false"/>
          <w:color w:val="000000"/>
          <w:sz w:val="28"/>
        </w:rPr>
        <w:t>
     Мақтаны жуып-сығушы
</w:t>
      </w:r>
      <w:r>
        <w:br/>
      </w:r>
      <w:r>
        <w:rPr>
          <w:rFonts w:ascii="Times New Roman"/>
          <w:b w:val="false"/>
          <w:i w:val="false"/>
          <w:color w:val="000000"/>
          <w:sz w:val="28"/>
        </w:rPr>
        <w:t>
     Электропышақта жұмыс iстейтiн автосорғыштарды кесушi
</w:t>
      </w:r>
      <w:r>
        <w:br/>
      </w:r>
      <w:r>
        <w:rPr>
          <w:rFonts w:ascii="Times New Roman"/>
          <w:b w:val="false"/>
          <w:i w:val="false"/>
          <w:color w:val="000000"/>
          <w:sz w:val="28"/>
        </w:rPr>
        <w:t>
     Мақтаны тазартушы
</w:t>
      </w:r>
      <w:r>
        <w:br/>
      </w:r>
      <w:r>
        <w:rPr>
          <w:rFonts w:ascii="Times New Roman"/>
          <w:b w:val="false"/>
          <w:i w:val="false"/>
          <w:color w:val="000000"/>
          <w:sz w:val="28"/>
        </w:rPr>
        <w:t>
     Ватилиндi құрғатушы
</w:t>
      </w:r>
      <w:r>
        <w:br/>
      </w:r>
      <w:r>
        <w:rPr>
          <w:rFonts w:ascii="Times New Roman"/>
          <w:b w:val="false"/>
          <w:i w:val="false"/>
          <w:color w:val="000000"/>
          <w:sz w:val="28"/>
        </w:rPr>
        <w:t>
     Мақтаны құрғатушы
</w:t>
      </w:r>
      <w:r>
        <w:br/>
      </w:r>
      <w:r>
        <w:rPr>
          <w:rFonts w:ascii="Times New Roman"/>
          <w:b w:val="false"/>
          <w:i w:val="false"/>
          <w:color w:val="000000"/>
          <w:sz w:val="28"/>
        </w:rPr>
        <w:t>
     Қосалқы тарақтаушы
</w:t>
      </w:r>
    </w:p>
    <w:p>
      <w:pPr>
        <w:spacing w:after="0"/>
        <w:ind w:left="0"/>
        <w:jc w:val="both"/>
      </w:pPr>
      <w:r>
        <w:rPr>
          <w:rFonts w:ascii="Times New Roman"/>
          <w:b w:val="false"/>
          <w:i w:val="false"/>
          <w:color w:val="000000"/>
          <w:sz w:val="28"/>
        </w:rPr>
        <w:t>
                   Матаға жатпайтын материалдар өндiрiсi 
</w:t>
      </w:r>
    </w:p>
    <w:p>
      <w:pPr>
        <w:spacing w:after="0"/>
        <w:ind w:left="0"/>
        <w:jc w:val="both"/>
      </w:pPr>
      <w:r>
        <w:rPr>
          <w:rFonts w:ascii="Times New Roman"/>
          <w:b w:val="false"/>
          <w:i w:val="false"/>
          <w:color w:val="000000"/>
          <w:sz w:val="28"/>
        </w:rPr>
        <w:t>
     Желiмдеу агрегатының машинисi
</w:t>
      </w:r>
      <w:r>
        <w:br/>
      </w:r>
      <w:r>
        <w:rPr>
          <w:rFonts w:ascii="Times New Roman"/>
          <w:b w:val="false"/>
          <w:i w:val="false"/>
          <w:color w:val="000000"/>
          <w:sz w:val="28"/>
        </w:rPr>
        <w:t>
     Желiмдеушi
</w:t>
      </w:r>
      <w:r>
        <w:br/>
      </w:r>
      <w:r>
        <w:rPr>
          <w:rFonts w:ascii="Times New Roman"/>
          <w:b w:val="false"/>
          <w:i w:val="false"/>
          <w:color w:val="000000"/>
          <w:sz w:val="28"/>
        </w:rPr>
        <w:t>
     Қырықтықшы
</w:t>
      </w:r>
      <w:r>
        <w:br/>
      </w:r>
      <w:r>
        <w:rPr>
          <w:rFonts w:ascii="Times New Roman"/>
          <w:b w:val="false"/>
          <w:i w:val="false"/>
          <w:color w:val="000000"/>
          <w:sz w:val="28"/>
        </w:rPr>
        <w:t>
     Жылумен отырғызушы
</w:t>
      </w:r>
    </w:p>
    <w:p>
      <w:pPr>
        <w:spacing w:after="0"/>
        <w:ind w:left="0"/>
        <w:jc w:val="both"/>
      </w:pPr>
      <w:r>
        <w:rPr>
          <w:rFonts w:ascii="Times New Roman"/>
          <w:b w:val="false"/>
          <w:i w:val="false"/>
          <w:color w:val="000000"/>
          <w:sz w:val="28"/>
        </w:rPr>
        <w:t>
                            Тор тоқу өндiрiсi 
</w:t>
      </w:r>
    </w:p>
    <w:p>
      <w:pPr>
        <w:spacing w:after="0"/>
        <w:ind w:left="0"/>
        <w:jc w:val="both"/>
      </w:pPr>
      <w:r>
        <w:rPr>
          <w:rFonts w:ascii="Times New Roman"/>
          <w:b w:val="false"/>
          <w:i w:val="false"/>
          <w:color w:val="000000"/>
          <w:sz w:val="28"/>
        </w:rPr>
        <w:t>
     Торларды булаушы
</w:t>
      </w:r>
      <w:r>
        <w:br/>
      </w:r>
      <w:r>
        <w:rPr>
          <w:rFonts w:ascii="Times New Roman"/>
          <w:b w:val="false"/>
          <w:i w:val="false"/>
          <w:color w:val="000000"/>
          <w:sz w:val="28"/>
        </w:rPr>
        <w:t>
     Желiлердi және шыжымдарды тартушы 
</w:t>
      </w:r>
    </w:p>
    <w:p>
      <w:pPr>
        <w:spacing w:after="0"/>
        <w:ind w:left="0"/>
        <w:jc w:val="both"/>
      </w:pPr>
      <w:r>
        <w:rPr>
          <w:rFonts w:ascii="Times New Roman"/>
          <w:b w:val="false"/>
          <w:i w:val="false"/>
          <w:color w:val="000000"/>
          <w:sz w:val="28"/>
        </w:rPr>
        <w:t>
                          Жүннен киiз басу өндiрiсi 
</w:t>
      </w:r>
    </w:p>
    <w:p>
      <w:pPr>
        <w:spacing w:after="0"/>
        <w:ind w:left="0"/>
        <w:jc w:val="both"/>
      </w:pPr>
      <w:r>
        <w:rPr>
          <w:rFonts w:ascii="Times New Roman"/>
          <w:b w:val="false"/>
          <w:i w:val="false"/>
          <w:color w:val="000000"/>
          <w:sz w:val="28"/>
        </w:rPr>
        <w:t>
     Бас киiмдерге өң беруші
</w:t>
      </w:r>
      <w:r>
        <w:br/>
      </w:r>
      <w:r>
        <w:rPr>
          <w:rFonts w:ascii="Times New Roman"/>
          <w:b w:val="false"/>
          <w:i w:val="false"/>
          <w:color w:val="000000"/>
          <w:sz w:val="28"/>
        </w:rPr>
        <w:t>
     Жүн басушы
</w:t>
      </w:r>
      <w:r>
        <w:br/>
      </w:r>
      <w:r>
        <w:rPr>
          <w:rFonts w:ascii="Times New Roman"/>
          <w:b w:val="false"/>
          <w:i w:val="false"/>
          <w:color w:val="000000"/>
          <w:sz w:val="28"/>
        </w:rPr>
        <w:t>
     Велюршi
</w:t>
      </w:r>
      <w:r>
        <w:br/>
      </w:r>
      <w:r>
        <w:rPr>
          <w:rFonts w:ascii="Times New Roman"/>
          <w:b w:val="false"/>
          <w:i w:val="false"/>
          <w:color w:val="000000"/>
          <w:sz w:val="28"/>
        </w:rPr>
        <w:t>
     Ширатушы
</w:t>
      </w:r>
      <w:r>
        <w:br/>
      </w:r>
      <w:r>
        <w:rPr>
          <w:rFonts w:ascii="Times New Roman"/>
          <w:b w:val="false"/>
          <w:i w:val="false"/>
          <w:color w:val="000000"/>
          <w:sz w:val="28"/>
        </w:rPr>
        <w:t>
     Булаушы
</w:t>
      </w:r>
      <w:r>
        <w:br/>
      </w:r>
      <w:r>
        <w:rPr>
          <w:rFonts w:ascii="Times New Roman"/>
          <w:b w:val="false"/>
          <w:i w:val="false"/>
          <w:color w:val="000000"/>
          <w:sz w:val="28"/>
        </w:rPr>
        <w:t>
     Қышқыл қосуы
</w:t>
      </w:r>
      <w:r>
        <w:br/>
      </w:r>
      <w:r>
        <w:rPr>
          <w:rFonts w:ascii="Times New Roman"/>
          <w:b w:val="false"/>
          <w:i w:val="false"/>
          <w:color w:val="000000"/>
          <w:sz w:val="28"/>
        </w:rPr>
        <w:t>
     Бас киiмдердi астарлаушы
</w:t>
      </w:r>
      <w:r>
        <w:br/>
      </w:r>
      <w:r>
        <w:rPr>
          <w:rFonts w:ascii="Times New Roman"/>
          <w:b w:val="false"/>
          <w:i w:val="false"/>
          <w:color w:val="000000"/>
          <w:sz w:val="28"/>
        </w:rPr>
        <w:t>
     Жүн жуушы
</w:t>
      </w:r>
      <w:r>
        <w:br/>
      </w:r>
      <w:r>
        <w:rPr>
          <w:rFonts w:ascii="Times New Roman"/>
          <w:b w:val="false"/>
          <w:i w:val="false"/>
          <w:color w:val="000000"/>
          <w:sz w:val="28"/>
        </w:rPr>
        <w:t>
     Терi жуушы
</w:t>
      </w:r>
      <w:r>
        <w:br/>
      </w:r>
      <w:r>
        <w:rPr>
          <w:rFonts w:ascii="Times New Roman"/>
          <w:b w:val="false"/>
          <w:i w:val="false"/>
          <w:color w:val="000000"/>
          <w:sz w:val="28"/>
        </w:rPr>
        <w:t>
     Аяқ киiмдi саптаушы
</w:t>
      </w:r>
      <w:r>
        <w:br/>
      </w:r>
      <w:r>
        <w:rPr>
          <w:rFonts w:ascii="Times New Roman"/>
          <w:b w:val="false"/>
          <w:i w:val="false"/>
          <w:color w:val="000000"/>
          <w:sz w:val="28"/>
        </w:rPr>
        <w:t>
     Айналдырушы
</w:t>
      </w:r>
      <w:r>
        <w:br/>
      </w:r>
      <w:r>
        <w:rPr>
          <w:rFonts w:ascii="Times New Roman"/>
          <w:b w:val="false"/>
          <w:i w:val="false"/>
          <w:color w:val="000000"/>
          <w:sz w:val="28"/>
        </w:rPr>
        <w:t>
     Киiз аяқ киiмдi астарлаушы
</w:t>
      </w:r>
      <w:r>
        <w:br/>
      </w:r>
      <w:r>
        <w:rPr>
          <w:rFonts w:ascii="Times New Roman"/>
          <w:b w:val="false"/>
          <w:i w:val="false"/>
          <w:color w:val="000000"/>
          <w:sz w:val="28"/>
        </w:rPr>
        <w:t>
     Терi қиқымдарын қайнатушы
</w:t>
      </w:r>
      <w:r>
        <w:br/>
      </w:r>
      <w:r>
        <w:rPr>
          <w:rFonts w:ascii="Times New Roman"/>
          <w:b w:val="false"/>
          <w:i w:val="false"/>
          <w:color w:val="000000"/>
          <w:sz w:val="28"/>
        </w:rPr>
        <w:t>
     Терi қалдықтарынан басылған бас киiмдердi әрлеушi
</w:t>
      </w:r>
      <w:r>
        <w:br/>
      </w:r>
      <w:r>
        <w:rPr>
          <w:rFonts w:ascii="Times New Roman"/>
          <w:b w:val="false"/>
          <w:i w:val="false"/>
          <w:color w:val="000000"/>
          <w:sz w:val="28"/>
        </w:rPr>
        <w:t>
     Жүн бұйымдарын престеушi, терiлердi престеушi
</w:t>
      </w:r>
      <w:r>
        <w:br/>
      </w:r>
      <w:r>
        <w:rPr>
          <w:rFonts w:ascii="Times New Roman"/>
          <w:b w:val="false"/>
          <w:i w:val="false"/>
          <w:color w:val="000000"/>
          <w:sz w:val="28"/>
        </w:rPr>
        <w:t>
     Терiлердi дәрiлеушi
</w:t>
      </w:r>
      <w:r>
        <w:br/>
      </w:r>
      <w:r>
        <w:rPr>
          <w:rFonts w:ascii="Times New Roman"/>
          <w:b w:val="false"/>
          <w:i w:val="false"/>
          <w:color w:val="000000"/>
          <w:sz w:val="28"/>
        </w:rPr>
        <w:t>
     Бөлшектегiш
</w:t>
      </w:r>
      <w:r>
        <w:br/>
      </w:r>
      <w:r>
        <w:rPr>
          <w:rFonts w:ascii="Times New Roman"/>
          <w:b w:val="false"/>
          <w:i w:val="false"/>
          <w:color w:val="000000"/>
          <w:sz w:val="28"/>
        </w:rPr>
        <w:t>
     Киiз жасаушы
</w:t>
      </w:r>
      <w:r>
        <w:br/>
      </w:r>
      <w:r>
        <w:rPr>
          <w:rFonts w:ascii="Times New Roman"/>
          <w:b w:val="false"/>
          <w:i w:val="false"/>
          <w:color w:val="000000"/>
          <w:sz w:val="28"/>
        </w:rPr>
        <w:t>
     Жүн сұрыптаушы
</w:t>
      </w:r>
      <w:r>
        <w:br/>
      </w:r>
      <w:r>
        <w:rPr>
          <w:rFonts w:ascii="Times New Roman"/>
          <w:b w:val="false"/>
          <w:i w:val="false"/>
          <w:color w:val="000000"/>
          <w:sz w:val="28"/>
        </w:rPr>
        <w:t>
     Терi сұрыптаушы
</w:t>
      </w:r>
      <w:r>
        <w:br/>
      </w:r>
      <w:r>
        <w:rPr>
          <w:rFonts w:ascii="Times New Roman"/>
          <w:b w:val="false"/>
          <w:i w:val="false"/>
          <w:color w:val="000000"/>
          <w:sz w:val="28"/>
        </w:rPr>
        <w:t>
     Киiз қырқушы
</w:t>
      </w:r>
      <w:r>
        <w:br/>
      </w:r>
      <w:r>
        <w:rPr>
          <w:rFonts w:ascii="Times New Roman"/>
          <w:b w:val="false"/>
          <w:i w:val="false"/>
          <w:color w:val="000000"/>
          <w:sz w:val="28"/>
        </w:rPr>
        <w:t>
     Қауырсын қырқушы
</w:t>
      </w:r>
      <w:r>
        <w:br/>
      </w:r>
      <w:r>
        <w:rPr>
          <w:rFonts w:ascii="Times New Roman"/>
          <w:b w:val="false"/>
          <w:i w:val="false"/>
          <w:color w:val="000000"/>
          <w:sz w:val="28"/>
        </w:rPr>
        <w:t>
     Терiлердi тазартумен айналысатын терi тазартушы 
</w:t>
      </w:r>
    </w:p>
    <w:p>
      <w:pPr>
        <w:spacing w:after="0"/>
        <w:ind w:left="0"/>
        <w:jc w:val="both"/>
      </w:pPr>
      <w:r>
        <w:rPr>
          <w:rFonts w:ascii="Times New Roman"/>
          <w:b w:val="false"/>
          <w:i w:val="false"/>
          <w:color w:val="000000"/>
          <w:sz w:val="28"/>
        </w:rPr>
        <w:t>
                             Трикотаж өндiрiсi 
</w:t>
      </w:r>
    </w:p>
    <w:p>
      <w:pPr>
        <w:spacing w:after="0"/>
        <w:ind w:left="0"/>
        <w:jc w:val="both"/>
      </w:pPr>
      <w:r>
        <w:rPr>
          <w:rFonts w:ascii="Times New Roman"/>
          <w:b w:val="false"/>
          <w:i w:val="false"/>
          <w:color w:val="000000"/>
          <w:sz w:val="28"/>
        </w:rPr>
        <w:t>
     Жүн басушы
</w:t>
      </w:r>
      <w:r>
        <w:br/>
      </w:r>
      <w:r>
        <w:rPr>
          <w:rFonts w:ascii="Times New Roman"/>
          <w:b w:val="false"/>
          <w:i w:val="false"/>
          <w:color w:val="000000"/>
          <w:sz w:val="28"/>
        </w:rPr>
        <w:t>
     Қышқыл қосушы
</w:t>
      </w:r>
      <w:r>
        <w:br/>
      </w:r>
      <w:r>
        <w:rPr>
          <w:rFonts w:ascii="Times New Roman"/>
          <w:b w:val="false"/>
          <w:i w:val="false"/>
          <w:color w:val="000000"/>
          <w:sz w:val="28"/>
        </w:rPr>
        <w:t>
     Ақтаушы
</w:t>
      </w:r>
      <w:r>
        <w:br/>
      </w:r>
      <w:r>
        <w:rPr>
          <w:rFonts w:ascii="Times New Roman"/>
          <w:b w:val="false"/>
          <w:i w:val="false"/>
          <w:color w:val="000000"/>
          <w:sz w:val="28"/>
        </w:rPr>
        <w:t>
     Қайнатушы
</w:t>
      </w:r>
      <w:r>
        <w:br/>
      </w:r>
      <w:r>
        <w:rPr>
          <w:rFonts w:ascii="Times New Roman"/>
          <w:b w:val="false"/>
          <w:i w:val="false"/>
          <w:color w:val="000000"/>
          <w:sz w:val="28"/>
        </w:rPr>
        <w:t>
     Түктi сорғытушы
</w:t>
      </w:r>
      <w:r>
        <w:br/>
      </w:r>
      <w:r>
        <w:rPr>
          <w:rFonts w:ascii="Times New Roman"/>
          <w:b w:val="false"/>
          <w:i w:val="false"/>
          <w:color w:val="000000"/>
          <w:sz w:val="28"/>
        </w:rPr>
        <w:t>
     Полиуретан кесушi
</w:t>
      </w:r>
      <w:r>
        <w:br/>
      </w:r>
      <w:r>
        <w:rPr>
          <w:rFonts w:ascii="Times New Roman"/>
          <w:b w:val="false"/>
          <w:i w:val="false"/>
          <w:color w:val="000000"/>
          <w:sz w:val="28"/>
        </w:rPr>
        <w:t>
     Түктi қырқушы
</w:t>
      </w:r>
      <w:r>
        <w:br/>
      </w:r>
      <w:r>
        <w:rPr>
          <w:rFonts w:ascii="Times New Roman"/>
          <w:b w:val="false"/>
          <w:i w:val="false"/>
          <w:color w:val="000000"/>
          <w:sz w:val="28"/>
        </w:rPr>
        <w:t>
     Полотно қырқушы
</w:t>
      </w:r>
      <w:r>
        <w:br/>
      </w:r>
      <w:r>
        <w:rPr>
          <w:rFonts w:ascii="Times New Roman"/>
          <w:b w:val="false"/>
          <w:i w:val="false"/>
          <w:color w:val="000000"/>
          <w:sz w:val="28"/>
        </w:rPr>
        <w:t>
     Қазанға қолмен полотно, жүн салумен айналысатын жүн салушы
</w:t>
      </w:r>
      <w:r>
        <w:br/>
      </w:r>
      <w:r>
        <w:rPr>
          <w:rFonts w:ascii="Times New Roman"/>
          <w:b w:val="false"/>
          <w:i w:val="false"/>
          <w:color w:val="000000"/>
          <w:sz w:val="28"/>
        </w:rPr>
        <w:t>
     Жасанды мех тазартушы
</w:t>
      </w:r>
      <w:r>
        <w:br/>
      </w:r>
      <w:r>
        <w:rPr>
          <w:rFonts w:ascii="Times New Roman"/>
          <w:b w:val="false"/>
          <w:i w:val="false"/>
          <w:color w:val="000000"/>
          <w:sz w:val="28"/>
        </w:rPr>
        <w:t>
     Полотноны ажарлатушы
</w:t>
      </w:r>
      <w:r>
        <w:br/>
      </w:r>
      <w:r>
        <w:rPr>
          <w:rFonts w:ascii="Times New Roman"/>
          <w:b w:val="false"/>
          <w:i w:val="false"/>
          <w:color w:val="000000"/>
          <w:sz w:val="28"/>
        </w:rPr>
        <w:t>
     Түктi электрмен ажарлатушы 
</w:t>
      </w:r>
    </w:p>
    <w:p>
      <w:pPr>
        <w:spacing w:after="0"/>
        <w:ind w:left="0"/>
        <w:jc w:val="both"/>
      </w:pPr>
      <w:r>
        <w:rPr>
          <w:rFonts w:ascii="Times New Roman"/>
          <w:b w:val="false"/>
          <w:i w:val="false"/>
          <w:color w:val="000000"/>
          <w:sz w:val="28"/>
        </w:rPr>
        <w:t>
                        Тоқыма галантерея өндiрiсi 
</w:t>
      </w:r>
    </w:p>
    <w:p>
      <w:pPr>
        <w:spacing w:after="0"/>
        <w:ind w:left="0"/>
        <w:jc w:val="both"/>
      </w:pPr>
      <w:r>
        <w:rPr>
          <w:rFonts w:ascii="Times New Roman"/>
          <w:b w:val="false"/>
          <w:i w:val="false"/>
          <w:color w:val="000000"/>
          <w:sz w:val="28"/>
        </w:rPr>
        <w:t>
     Булаушы
</w:t>
      </w:r>
      <w:r>
        <w:br/>
      </w:r>
      <w:r>
        <w:rPr>
          <w:rFonts w:ascii="Times New Roman"/>
          <w:b w:val="false"/>
          <w:i w:val="false"/>
          <w:color w:val="000000"/>
          <w:sz w:val="28"/>
        </w:rPr>
        <w:t>
     Иiрiлген жiбi бар металл шпульдердi булап престеумен айналысатын булаушы-престеушi
</w:t>
      </w:r>
      <w:r>
        <w:br/>
      </w:r>
      <w:r>
        <w:rPr>
          <w:rFonts w:ascii="Times New Roman"/>
          <w:b w:val="false"/>
          <w:i w:val="false"/>
          <w:color w:val="000000"/>
          <w:sz w:val="28"/>
        </w:rPr>
        <w:t>
     "Пантограф" тiгiн машинасының машинисi
</w:t>
      </w:r>
      <w:r>
        <w:br/>
      </w:r>
      <w:r>
        <w:rPr>
          <w:rFonts w:ascii="Times New Roman"/>
          <w:b w:val="false"/>
          <w:i w:val="false"/>
          <w:color w:val="000000"/>
          <w:sz w:val="28"/>
        </w:rPr>
        <w:t>
     Перде машиналарының машинисi
</w:t>
      </w:r>
      <w:r>
        <w:br/>
      </w:r>
      <w:r>
        <w:rPr>
          <w:rFonts w:ascii="Times New Roman"/>
          <w:b w:val="false"/>
          <w:i w:val="false"/>
          <w:color w:val="000000"/>
          <w:sz w:val="28"/>
        </w:rPr>
        <w:t>
     Иiру және тюль машиналарының машинисi
</w:t>
      </w:r>
      <w:r>
        <w:br/>
      </w:r>
      <w:r>
        <w:rPr>
          <w:rFonts w:ascii="Times New Roman"/>
          <w:b w:val="false"/>
          <w:i w:val="false"/>
          <w:color w:val="000000"/>
          <w:sz w:val="28"/>
        </w:rPr>
        <w:t>
     Плунжер машинасының машинисi
</w:t>
      </w:r>
      <w:r>
        <w:br/>
      </w:r>
      <w:r>
        <w:rPr>
          <w:rFonts w:ascii="Times New Roman"/>
          <w:b w:val="false"/>
          <w:i w:val="false"/>
          <w:color w:val="000000"/>
          <w:sz w:val="28"/>
        </w:rPr>
        <w:t>
     Кептiру-керу-қалыптастыру агрегатының машинисi
</w:t>
      </w:r>
      <w:r>
        <w:br/>
      </w:r>
      <w:r>
        <w:rPr>
          <w:rFonts w:ascii="Times New Roman"/>
          <w:b w:val="false"/>
          <w:i w:val="false"/>
          <w:color w:val="000000"/>
          <w:sz w:val="28"/>
        </w:rPr>
        <w:t>
     Ацетон қолданылатын автоматтарда iстейтiн жiпке ұштық кигiзушi
</w:t>
      </w:r>
      <w:r>
        <w:br/>
      </w:r>
      <w:r>
        <w:rPr>
          <w:rFonts w:ascii="Times New Roman"/>
          <w:b w:val="false"/>
          <w:i w:val="false"/>
          <w:color w:val="000000"/>
          <w:sz w:val="28"/>
        </w:rPr>
        <w:t>
     Ақтаушы
</w:t>
      </w:r>
      <w:r>
        <w:br/>
      </w:r>
      <w:r>
        <w:rPr>
          <w:rFonts w:ascii="Times New Roman"/>
          <w:b w:val="false"/>
          <w:i w:val="false"/>
          <w:color w:val="000000"/>
          <w:sz w:val="28"/>
        </w:rPr>
        <w:t>
     Машинада жабсырылатын изоляциялық лентаны кесумен айналысатын бұйым кесушi 
</w:t>
      </w:r>
    </w:p>
    <w:p>
      <w:pPr>
        <w:spacing w:after="0"/>
        <w:ind w:left="0"/>
        <w:jc w:val="both"/>
      </w:pPr>
      <w:r>
        <w:rPr>
          <w:rFonts w:ascii="Times New Roman"/>
          <w:b w:val="false"/>
          <w:i w:val="false"/>
          <w:color w:val="000000"/>
          <w:sz w:val="28"/>
        </w:rPr>
        <w:t>
                        Қайталама шикiзатты өңдеу 
</w:t>
      </w:r>
    </w:p>
    <w:p>
      <w:pPr>
        <w:spacing w:after="0"/>
        <w:ind w:left="0"/>
        <w:jc w:val="both"/>
      </w:pPr>
      <w:r>
        <w:rPr>
          <w:rFonts w:ascii="Times New Roman"/>
          <w:b w:val="false"/>
          <w:i w:val="false"/>
          <w:color w:val="000000"/>
          <w:sz w:val="28"/>
        </w:rPr>
        <w:t>
     Қайталама шикiзатты қағып-соғып сiлкушi
</w:t>
      </w:r>
      <w:r>
        <w:br/>
      </w:r>
      <w:r>
        <w:rPr>
          <w:rFonts w:ascii="Times New Roman"/>
          <w:b w:val="false"/>
          <w:i w:val="false"/>
          <w:color w:val="000000"/>
          <w:sz w:val="28"/>
        </w:rPr>
        <w:t>
     Қиқымдарды жуушы
</w:t>
      </w:r>
      <w:r>
        <w:br/>
      </w:r>
      <w:r>
        <w:rPr>
          <w:rFonts w:ascii="Times New Roman"/>
          <w:b w:val="false"/>
          <w:i w:val="false"/>
          <w:color w:val="000000"/>
          <w:sz w:val="28"/>
        </w:rPr>
        <w:t>
     Тон қиқымдарын қайнатушы
</w:t>
      </w:r>
      <w:r>
        <w:br/>
      </w:r>
      <w:r>
        <w:rPr>
          <w:rFonts w:ascii="Times New Roman"/>
          <w:b w:val="false"/>
          <w:i w:val="false"/>
          <w:color w:val="000000"/>
          <w:sz w:val="28"/>
        </w:rPr>
        <w:t>
     Қайталама шикiзатты өңдеушi
</w:t>
      </w:r>
      <w:r>
        <w:br/>
      </w:r>
      <w:r>
        <w:rPr>
          <w:rFonts w:ascii="Times New Roman"/>
          <w:b w:val="false"/>
          <w:i w:val="false"/>
          <w:color w:val="000000"/>
          <w:sz w:val="28"/>
        </w:rPr>
        <w:t>
     Қайталама шикiзатты престеушi
</w:t>
      </w:r>
      <w:r>
        <w:br/>
      </w:r>
      <w:r>
        <w:rPr>
          <w:rFonts w:ascii="Times New Roman"/>
          <w:b w:val="false"/>
          <w:i w:val="false"/>
          <w:color w:val="000000"/>
          <w:sz w:val="28"/>
        </w:rPr>
        <w:t>
     Құрылыс киiздерiнен үй тiгушi
</w:t>
      </w:r>
      <w:r>
        <w:br/>
      </w:r>
      <w:r>
        <w:rPr>
          <w:rFonts w:ascii="Times New Roman"/>
          <w:b w:val="false"/>
          <w:i w:val="false"/>
          <w:color w:val="000000"/>
          <w:sz w:val="28"/>
        </w:rPr>
        <w:t>
     Қаталама шикiзатты сұрыптаушы
</w:t>
      </w:r>
      <w:r>
        <w:br/>
      </w:r>
      <w:r>
        <w:rPr>
          <w:rFonts w:ascii="Times New Roman"/>
          <w:b w:val="false"/>
          <w:i w:val="false"/>
          <w:color w:val="000000"/>
          <w:sz w:val="28"/>
        </w:rPr>
        <w:t>
     Қағаз өңдiрiсінің сұрыптаушысы
</w:t>
      </w:r>
      <w:r>
        <w:br/>
      </w:r>
      <w:r>
        <w:rPr>
          <w:rFonts w:ascii="Times New Roman"/>
          <w:b w:val="false"/>
          <w:i w:val="false"/>
          <w:color w:val="000000"/>
          <w:sz w:val="28"/>
        </w:rPr>
        <w:t>
     Қайталама шикiзатты қайта өңдеумен айналысатын эмульсиялаушы 
</w:t>
      </w:r>
    </w:p>
    <w:p>
      <w:pPr>
        <w:spacing w:after="0"/>
        <w:ind w:left="0"/>
        <w:jc w:val="both"/>
      </w:pPr>
      <w:r>
        <w:rPr>
          <w:rFonts w:ascii="Times New Roman"/>
          <w:b w:val="false"/>
          <w:i w:val="false"/>
          <w:color w:val="000000"/>
          <w:sz w:val="28"/>
        </w:rPr>
        <w:t>
                         Ремиз-бердо өндiрiсi 
</w:t>
      </w:r>
    </w:p>
    <w:p>
      <w:pPr>
        <w:spacing w:after="0"/>
        <w:ind w:left="0"/>
        <w:jc w:val="both"/>
      </w:pPr>
      <w:r>
        <w:rPr>
          <w:rFonts w:ascii="Times New Roman"/>
          <w:b w:val="false"/>
          <w:i w:val="false"/>
          <w:color w:val="000000"/>
          <w:sz w:val="28"/>
        </w:rPr>
        <w:t>
     Дискiлi арада және қышқыл қолданып қорғасынмен дәнекерлеуде бердоны бөлумен айналысатын берді жасаушы
</w:t>
      </w:r>
      <w:r>
        <w:br/>
      </w:r>
      <w:r>
        <w:rPr>
          <w:rFonts w:ascii="Times New Roman"/>
          <w:b w:val="false"/>
          <w:i w:val="false"/>
          <w:color w:val="000000"/>
          <w:sz w:val="28"/>
        </w:rPr>
        <w:t>
     Ремиздi лактеумен айналысатын ремиз жасаушы
</w:t>
      </w:r>
      <w:r>
        <w:br/>
      </w:r>
      <w:r>
        <w:rPr>
          <w:rFonts w:ascii="Times New Roman"/>
          <w:b w:val="false"/>
          <w:i w:val="false"/>
          <w:color w:val="000000"/>
          <w:sz w:val="28"/>
        </w:rPr>
        <w:t>
     Бердке қара май жағушы
</w:t>
      </w:r>
    </w:p>
    <w:p>
      <w:pPr>
        <w:spacing w:after="0"/>
        <w:ind w:left="0"/>
        <w:jc w:val="both"/>
      </w:pPr>
      <w:r>
        <w:rPr>
          <w:rFonts w:ascii="Times New Roman"/>
          <w:b w:val="false"/>
          <w:i w:val="false"/>
          <w:color w:val="000000"/>
          <w:sz w:val="28"/>
        </w:rPr>
        <w:t>
                          27. ЖЕҢІЛ ӨНЕРКӘСIП 
</w:t>
      </w:r>
    </w:p>
    <w:p>
      <w:pPr>
        <w:spacing w:after="0"/>
        <w:ind w:left="0"/>
        <w:jc w:val="both"/>
      </w:pPr>
      <w:r>
        <w:rPr>
          <w:rFonts w:ascii="Times New Roman"/>
          <w:b w:val="false"/>
          <w:i w:val="false"/>
          <w:color w:val="000000"/>
          <w:sz w:val="28"/>
        </w:rPr>
        <w:t>
                      Жеңiл өнеркәсiп өндiрiсiнiң
</w:t>
      </w:r>
      <w:r>
        <w:br/>
      </w:r>
      <w:r>
        <w:rPr>
          <w:rFonts w:ascii="Times New Roman"/>
          <w:b w:val="false"/>
          <w:i w:val="false"/>
          <w:color w:val="000000"/>
          <w:sz w:val="28"/>
        </w:rPr>
        <w:t>
                          жалпы мамандықтары
</w:t>
      </w:r>
    </w:p>
    <w:p>
      <w:pPr>
        <w:spacing w:after="0"/>
        <w:ind w:left="0"/>
        <w:jc w:val="both"/>
      </w:pPr>
      <w:r>
        <w:rPr>
          <w:rFonts w:ascii="Times New Roman"/>
          <w:b w:val="false"/>
          <w:i w:val="false"/>
          <w:color w:val="000000"/>
          <w:sz w:val="28"/>
        </w:rPr>
        <w:t>
     Майсыздандыру аппаратшысы
</w:t>
      </w:r>
      <w:r>
        <w:br/>
      </w:r>
      <w:r>
        <w:rPr>
          <w:rFonts w:ascii="Times New Roman"/>
          <w:b w:val="false"/>
          <w:i w:val="false"/>
          <w:color w:val="000000"/>
          <w:sz w:val="28"/>
        </w:rPr>
        <w:t>
     Шауып алушы
</w:t>
      </w:r>
      <w:r>
        <w:br/>
      </w:r>
      <w:r>
        <w:rPr>
          <w:rFonts w:ascii="Times New Roman"/>
          <w:b w:val="false"/>
          <w:i w:val="false"/>
          <w:color w:val="000000"/>
          <w:sz w:val="28"/>
        </w:rPr>
        <w:t>
     Органикалық ерiтiндiлерде желiммен жұмыс iстейтiн желiмдеушi
</w:t>
      </w:r>
      <w:r>
        <w:br/>
      </w:r>
      <w:r>
        <w:rPr>
          <w:rFonts w:ascii="Times New Roman"/>
          <w:b w:val="false"/>
          <w:i w:val="false"/>
          <w:color w:val="000000"/>
          <w:sz w:val="28"/>
        </w:rPr>
        <w:t>
     Қолмен кесетiн және ашық кесетiн құрылғысы бар машиналарында iстейтiн кесушi
</w:t>
      </w:r>
      <w:r>
        <w:br/>
      </w:r>
      <w:r>
        <w:rPr>
          <w:rFonts w:ascii="Times New Roman"/>
          <w:b w:val="false"/>
          <w:i w:val="false"/>
          <w:color w:val="000000"/>
          <w:sz w:val="28"/>
        </w:rPr>
        <w:t>
     Нитросырлар мен нитролактарды қолдану арқылы бүрiккiшпен сырлайтын бояушы (аппретуршы)
</w:t>
      </w:r>
      <w:r>
        <w:br/>
      </w:r>
      <w:r>
        <w:rPr>
          <w:rFonts w:ascii="Times New Roman"/>
          <w:b w:val="false"/>
          <w:i w:val="false"/>
          <w:color w:val="000000"/>
          <w:sz w:val="28"/>
        </w:rPr>
        <w:t>
     Сығушы
</w:t>
      </w:r>
      <w:r>
        <w:br/>
      </w:r>
      <w:r>
        <w:rPr>
          <w:rFonts w:ascii="Times New Roman"/>
          <w:b w:val="false"/>
          <w:i w:val="false"/>
          <w:color w:val="000000"/>
          <w:sz w:val="28"/>
        </w:rPr>
        <w:t>
     Қолмен iстейтiн жұмыстардағы былғарыны және қой терiсiн кесiкке керiп тартушы
</w:t>
      </w:r>
      <w:r>
        <w:br/>
      </w:r>
      <w:r>
        <w:rPr>
          <w:rFonts w:ascii="Times New Roman"/>
          <w:b w:val="false"/>
          <w:i w:val="false"/>
          <w:color w:val="000000"/>
          <w:sz w:val="28"/>
        </w:rPr>
        <w:t>
     Аппретураларды, эмульсия мен лактердi жасаушы
</w:t>
      </w:r>
      <w:r>
        <w:br/>
      </w:r>
      <w:r>
        <w:rPr>
          <w:rFonts w:ascii="Times New Roman"/>
          <w:b w:val="false"/>
          <w:i w:val="false"/>
          <w:color w:val="000000"/>
          <w:sz w:val="28"/>
        </w:rPr>
        <w:t>
     Химиялық ерiтiндiлердi жасаушы
</w:t>
      </w:r>
      <w:r>
        <w:br/>
      </w:r>
      <w:r>
        <w:rPr>
          <w:rFonts w:ascii="Times New Roman"/>
          <w:b w:val="false"/>
          <w:i w:val="false"/>
          <w:color w:val="000000"/>
          <w:sz w:val="28"/>
        </w:rPr>
        <w:t>
     Былғары-терi шикізаты мен жартылай фабрикаттарды қырқушы
</w:t>
      </w:r>
      <w:r>
        <w:br/>
      </w:r>
      <w:r>
        <w:rPr>
          <w:rFonts w:ascii="Times New Roman"/>
          <w:b w:val="false"/>
          <w:i w:val="false"/>
          <w:color w:val="000000"/>
          <w:sz w:val="28"/>
        </w:rPr>
        <w:t>
     Камера құрғатқыштарында iстейтiн құрғатушы
</w:t>
      </w:r>
      <w:r>
        <w:br/>
      </w:r>
      <w:r>
        <w:rPr>
          <w:rFonts w:ascii="Times New Roman"/>
          <w:b w:val="false"/>
          <w:i w:val="false"/>
          <w:color w:val="000000"/>
          <w:sz w:val="28"/>
        </w:rPr>
        <w:t>
     Наждакты шеңберде жұмыс iстейтiн ысқылаушы 
</w:t>
      </w:r>
    </w:p>
    <w:p>
      <w:pPr>
        <w:spacing w:after="0"/>
        <w:ind w:left="0"/>
        <w:jc w:val="both"/>
      </w:pPr>
      <w:r>
        <w:rPr>
          <w:rFonts w:ascii="Times New Roman"/>
          <w:b w:val="false"/>
          <w:i w:val="false"/>
          <w:color w:val="000000"/>
          <w:sz w:val="28"/>
        </w:rPr>
        <w:t>
                 Былғары және терi шикiзаты өндiрiсi
</w:t>
      </w:r>
    </w:p>
    <w:p>
      <w:pPr>
        <w:spacing w:after="0"/>
        <w:ind w:left="0"/>
        <w:jc w:val="both"/>
      </w:pPr>
      <w:r>
        <w:rPr>
          <w:rFonts w:ascii="Times New Roman"/>
          <w:b w:val="false"/>
          <w:i w:val="false"/>
          <w:color w:val="000000"/>
          <w:sz w:val="28"/>
        </w:rPr>
        <w:t>
     Терi өңдеу аппаратшысы
</w:t>
      </w:r>
      <w:r>
        <w:br/>
      </w:r>
      <w:r>
        <w:rPr>
          <w:rFonts w:ascii="Times New Roman"/>
          <w:b w:val="false"/>
          <w:i w:val="false"/>
          <w:color w:val="000000"/>
          <w:sz w:val="28"/>
        </w:rPr>
        <w:t>
     Күлдеу аппаратшысы
</w:t>
      </w:r>
      <w:r>
        <w:br/>
      </w:r>
      <w:r>
        <w:rPr>
          <w:rFonts w:ascii="Times New Roman"/>
          <w:b w:val="false"/>
          <w:i w:val="false"/>
          <w:color w:val="000000"/>
          <w:sz w:val="28"/>
        </w:rPr>
        <w:t>
     Күлден тазарту, жұмсарту аппаратшысы
</w:t>
      </w:r>
      <w:r>
        <w:br/>
      </w:r>
      <w:r>
        <w:rPr>
          <w:rFonts w:ascii="Times New Roman"/>
          <w:b w:val="false"/>
          <w:i w:val="false"/>
          <w:color w:val="000000"/>
          <w:sz w:val="28"/>
        </w:rPr>
        <w:t>
     Өңдеу экстрактарын дайындау аппаратшысы
</w:t>
      </w:r>
      <w:r>
        <w:br/>
      </w:r>
      <w:r>
        <w:rPr>
          <w:rFonts w:ascii="Times New Roman"/>
          <w:b w:val="false"/>
          <w:i w:val="false"/>
          <w:color w:val="000000"/>
          <w:sz w:val="28"/>
        </w:rPr>
        <w:t>
     Нитробояу, органикалық ерiтiндiлер мен полимер қолдану арқылы аппретураны терiлерге бүркумен айналысатын аппретшi
</w:t>
      </w:r>
      <w:r>
        <w:br/>
      </w:r>
      <w:r>
        <w:rPr>
          <w:rFonts w:ascii="Times New Roman"/>
          <w:b w:val="false"/>
          <w:i w:val="false"/>
          <w:color w:val="000000"/>
          <w:sz w:val="28"/>
        </w:rPr>
        <w:t>
     Былғары-терi шикізаты мен өңделген терiлердi реттеп төсеушi
</w:t>
      </w:r>
      <w:r>
        <w:br/>
      </w:r>
      <w:r>
        <w:rPr>
          <w:rFonts w:ascii="Times New Roman"/>
          <w:b w:val="false"/>
          <w:i w:val="false"/>
          <w:color w:val="000000"/>
          <w:sz w:val="28"/>
        </w:rPr>
        <w:t>
     Былғарыны маймен сылаушы
</w:t>
      </w:r>
      <w:r>
        <w:br/>
      </w:r>
      <w:r>
        <w:rPr>
          <w:rFonts w:ascii="Times New Roman"/>
          <w:b w:val="false"/>
          <w:i w:val="false"/>
          <w:color w:val="000000"/>
          <w:sz w:val="28"/>
        </w:rPr>
        <w:t>
     Тоқымдықты және техникалық былғарыны қыздырушы
</w:t>
      </w:r>
      <w:r>
        <w:br/>
      </w:r>
      <w:r>
        <w:rPr>
          <w:rFonts w:ascii="Times New Roman"/>
          <w:b w:val="false"/>
          <w:i w:val="false"/>
          <w:color w:val="000000"/>
          <w:sz w:val="28"/>
        </w:rPr>
        <w:t>
     Былғары-терi шикiзатын консервiлеушi
</w:t>
      </w:r>
      <w:r>
        <w:br/>
      </w:r>
      <w:r>
        <w:rPr>
          <w:rFonts w:ascii="Times New Roman"/>
          <w:b w:val="false"/>
          <w:i w:val="false"/>
          <w:color w:val="000000"/>
          <w:sz w:val="28"/>
        </w:rPr>
        <w:t>
     Былғарыны лактаушы
</w:t>
      </w:r>
      <w:r>
        <w:br/>
      </w:r>
      <w:r>
        <w:rPr>
          <w:rFonts w:ascii="Times New Roman"/>
          <w:b w:val="false"/>
          <w:i w:val="false"/>
          <w:color w:val="000000"/>
          <w:sz w:val="28"/>
        </w:rPr>
        <w:t>
     Лак қайнатушы
</w:t>
      </w:r>
      <w:r>
        <w:br/>
      </w:r>
      <w:r>
        <w:rPr>
          <w:rFonts w:ascii="Times New Roman"/>
          <w:b w:val="false"/>
          <w:i w:val="false"/>
          <w:color w:val="000000"/>
          <w:sz w:val="28"/>
        </w:rPr>
        <w:t>
     Терi шелiн сылушы
</w:t>
      </w:r>
      <w:r>
        <w:br/>
      </w:r>
      <w:r>
        <w:rPr>
          <w:rFonts w:ascii="Times New Roman"/>
          <w:b w:val="false"/>
          <w:i w:val="false"/>
          <w:color w:val="000000"/>
          <w:sz w:val="28"/>
        </w:rPr>
        <w:t>
     Шелдердi, жүндердi және қылшықтарды жуушы
</w:t>
      </w:r>
      <w:r>
        <w:br/>
      </w:r>
      <w:r>
        <w:rPr>
          <w:rFonts w:ascii="Times New Roman"/>
          <w:b w:val="false"/>
          <w:i w:val="false"/>
          <w:color w:val="000000"/>
          <w:sz w:val="28"/>
        </w:rPr>
        <w:t>
     Терiнi жұмсартушы
</w:t>
      </w:r>
      <w:r>
        <w:br/>
      </w:r>
      <w:r>
        <w:rPr>
          <w:rFonts w:ascii="Times New Roman"/>
          <w:b w:val="false"/>
          <w:i w:val="false"/>
          <w:color w:val="000000"/>
          <w:sz w:val="28"/>
        </w:rPr>
        <w:t>
     Терiге жүн жидiткiш жағушы
</w:t>
      </w:r>
      <w:r>
        <w:br/>
      </w:r>
      <w:r>
        <w:rPr>
          <w:rFonts w:ascii="Times New Roman"/>
          <w:b w:val="false"/>
          <w:i w:val="false"/>
          <w:color w:val="000000"/>
          <w:sz w:val="28"/>
        </w:rPr>
        <w:t>
     Шикiзатты жаңартушы
</w:t>
      </w:r>
      <w:r>
        <w:br/>
      </w:r>
      <w:r>
        <w:rPr>
          <w:rFonts w:ascii="Times New Roman"/>
          <w:b w:val="false"/>
          <w:i w:val="false"/>
          <w:color w:val="000000"/>
          <w:sz w:val="28"/>
        </w:rPr>
        <w:t>
     Жүйенi ажыратқыш қондырғы мен престерде терiнi сығымдаушы
</w:t>
      </w:r>
      <w:r>
        <w:br/>
      </w:r>
      <w:r>
        <w:rPr>
          <w:rFonts w:ascii="Times New Roman"/>
          <w:b w:val="false"/>
          <w:i w:val="false"/>
          <w:color w:val="000000"/>
          <w:sz w:val="28"/>
        </w:rPr>
        <w:t>
     Терiнi домалатып жазып ысушы
</w:t>
      </w:r>
      <w:r>
        <w:br/>
      </w:r>
      <w:r>
        <w:rPr>
          <w:rFonts w:ascii="Times New Roman"/>
          <w:b w:val="false"/>
          <w:i w:val="false"/>
          <w:color w:val="000000"/>
          <w:sz w:val="28"/>
        </w:rPr>
        <w:t>
     Терiлердi таратушы
</w:t>
      </w:r>
      <w:r>
        <w:br/>
      </w:r>
      <w:r>
        <w:rPr>
          <w:rFonts w:ascii="Times New Roman"/>
          <w:b w:val="false"/>
          <w:i w:val="false"/>
          <w:color w:val="000000"/>
          <w:sz w:val="28"/>
        </w:rPr>
        <w:t>
     Терiлердi арамен бөлушi
</w:t>
      </w:r>
      <w:r>
        <w:br/>
      </w:r>
      <w:r>
        <w:rPr>
          <w:rFonts w:ascii="Times New Roman"/>
          <w:b w:val="false"/>
          <w:i w:val="false"/>
          <w:color w:val="000000"/>
          <w:sz w:val="28"/>
        </w:rPr>
        <w:t>
     Жүн мен қылшықты сыдырушы
</w:t>
      </w:r>
      <w:r>
        <w:br/>
      </w:r>
      <w:r>
        <w:rPr>
          <w:rFonts w:ascii="Times New Roman"/>
          <w:b w:val="false"/>
          <w:i w:val="false"/>
          <w:color w:val="000000"/>
          <w:sz w:val="28"/>
        </w:rPr>
        <w:t>
     Бұйымды, жартылай фабрикаттар мен материалдарды сұрыптаушы
</w:t>
      </w:r>
      <w:r>
        <w:br/>
      </w:r>
      <w:r>
        <w:rPr>
          <w:rFonts w:ascii="Times New Roman"/>
          <w:b w:val="false"/>
          <w:i w:val="false"/>
          <w:color w:val="000000"/>
          <w:sz w:val="28"/>
        </w:rPr>
        <w:t>
     Терi тазарту машиналарында iстейтiн терi тазартушы
</w:t>
      </w:r>
      <w:r>
        <w:br/>
      </w:r>
      <w:r>
        <w:rPr>
          <w:rFonts w:ascii="Times New Roman"/>
          <w:b w:val="false"/>
          <w:i w:val="false"/>
          <w:color w:val="000000"/>
          <w:sz w:val="28"/>
        </w:rPr>
        <w:t>
     Идің бетiн тазартушы 
</w:t>
      </w:r>
    </w:p>
    <w:p>
      <w:pPr>
        <w:spacing w:after="0"/>
        <w:ind w:left="0"/>
        <w:jc w:val="both"/>
      </w:pPr>
      <w:r>
        <w:rPr>
          <w:rFonts w:ascii="Times New Roman"/>
          <w:b w:val="false"/>
          <w:i w:val="false"/>
          <w:color w:val="000000"/>
          <w:sz w:val="28"/>
        </w:rPr>
        <w:t>
                      Былғары аяқ киiм өндiрiсi 
</w:t>
      </w:r>
    </w:p>
    <w:p>
      <w:pPr>
        <w:spacing w:after="0"/>
        <w:ind w:left="0"/>
        <w:jc w:val="both"/>
      </w:pPr>
      <w:r>
        <w:rPr>
          <w:rFonts w:ascii="Times New Roman"/>
          <w:b w:val="false"/>
          <w:i w:val="false"/>
          <w:color w:val="000000"/>
          <w:sz w:val="28"/>
        </w:rPr>
        <w:t>
      Органикалық ерiтiндiлердi қолдану арқылы сiрiлер мен аяқ киiм тұмсықтарын қондырумен айналысатын бөлшектердi, бұйымдарды және фурнитураларды қондырушы
</w:t>
      </w:r>
      <w:r>
        <w:br/>
      </w:r>
      <w:r>
        <w:rPr>
          <w:rFonts w:ascii="Times New Roman"/>
          <w:b w:val="false"/>
          <w:i w:val="false"/>
          <w:color w:val="000000"/>
          <w:sz w:val="28"/>
        </w:rPr>
        <w:t>
     Етiк қоныштарын қолмен айналдырумен айналысатын айналдырушы (17 жастан жұмысқа жiберуге рұқсат етiледi)
</w:t>
      </w:r>
      <w:r>
        <w:br/>
      </w:r>
      <w:r>
        <w:rPr>
          <w:rFonts w:ascii="Times New Roman"/>
          <w:b w:val="false"/>
          <w:i w:val="false"/>
          <w:color w:val="000000"/>
          <w:sz w:val="28"/>
        </w:rPr>
        <w:t>
     Ерекше былғарыдан тiгiлген аяқ киiммен айналысатын тартушы
</w:t>
      </w:r>
      <w:r>
        <w:br/>
      </w:r>
      <w:r>
        <w:rPr>
          <w:rFonts w:ascii="Times New Roman"/>
          <w:b w:val="false"/>
          <w:i w:val="false"/>
          <w:color w:val="000000"/>
          <w:sz w:val="28"/>
        </w:rPr>
        <w:t>
     Аяқ киiм құюшы
</w:t>
      </w:r>
      <w:r>
        <w:br/>
      </w:r>
      <w:r>
        <w:rPr>
          <w:rFonts w:ascii="Times New Roman"/>
          <w:b w:val="false"/>
          <w:i w:val="false"/>
          <w:color w:val="000000"/>
          <w:sz w:val="28"/>
        </w:rPr>
        <w:t>
     Органикалық ерiтiндiлермен аяқ киiм бөлшектерiне желiм жағумен және қайнатып, ыстықтай аяқ киiм таңбаларын майлаумен айналысатын бөлшектер мен бұйымдарды майлаушы
</w:t>
      </w:r>
      <w:r>
        <w:br/>
      </w:r>
      <w:r>
        <w:rPr>
          <w:rFonts w:ascii="Times New Roman"/>
          <w:b w:val="false"/>
          <w:i w:val="false"/>
          <w:color w:val="000000"/>
          <w:sz w:val="28"/>
        </w:rPr>
        <w:t>
     "Анклепф" машинасында iстейтiн аяқ киiм саптаушы
</w:t>
      </w:r>
      <w:r>
        <w:br/>
      </w:r>
      <w:r>
        <w:rPr>
          <w:rFonts w:ascii="Times New Roman"/>
          <w:b w:val="false"/>
          <w:i w:val="false"/>
          <w:color w:val="000000"/>
          <w:sz w:val="28"/>
        </w:rPr>
        <w:t>
     Етiкке сыздық салып тiгу операциясында iстейтiн аяқ киiмнiң төменгi жағына бөлшек бекiтушi
</w:t>
      </w:r>
      <w:r>
        <w:br/>
      </w:r>
      <w:r>
        <w:rPr>
          <w:rFonts w:ascii="Times New Roman"/>
          <w:b w:val="false"/>
          <w:i w:val="false"/>
          <w:color w:val="000000"/>
          <w:sz w:val="28"/>
        </w:rPr>
        <w:t>
     Аяқ киiм бөлшектерiн жуушы
</w:t>
      </w:r>
      <w:r>
        <w:br/>
      </w:r>
      <w:r>
        <w:rPr>
          <w:rFonts w:ascii="Times New Roman"/>
          <w:b w:val="false"/>
          <w:i w:val="false"/>
          <w:color w:val="000000"/>
          <w:sz w:val="28"/>
        </w:rPr>
        <w:t>
     Ұлтанды жылтыратушы
</w:t>
      </w:r>
      <w:r>
        <w:br/>
      </w:r>
      <w:r>
        <w:rPr>
          <w:rFonts w:ascii="Times New Roman"/>
          <w:b w:val="false"/>
          <w:i w:val="false"/>
          <w:color w:val="000000"/>
          <w:sz w:val="28"/>
        </w:rPr>
        <w:t>
     Қолмен істейтін жұмыстарындағы аяқ киімді қалыптан шығарушы (17 жастан жұмысқа рұқсат етіледі)
</w:t>
      </w:r>
      <w:r>
        <w:br/>
      </w:r>
      <w:r>
        <w:rPr>
          <w:rFonts w:ascii="Times New Roman"/>
          <w:b w:val="false"/>
          <w:i w:val="false"/>
          <w:color w:val="000000"/>
          <w:sz w:val="28"/>
        </w:rPr>
        <w:t>
     Органикалық ерiткiштер қолданатын жұмыста iстейтiн үйлестiрушi шебер
</w:t>
      </w:r>
      <w:r>
        <w:br/>
      </w:r>
      <w:r>
        <w:rPr>
          <w:rFonts w:ascii="Times New Roman"/>
          <w:b w:val="false"/>
          <w:i w:val="false"/>
          <w:color w:val="000000"/>
          <w:sz w:val="28"/>
        </w:rPr>
        <w:t>
     Бөлшектер мен бұйымдардың қалыптаушысы
</w:t>
      </w:r>
      <w:r>
        <w:br/>
      </w:r>
      <w:r>
        <w:rPr>
          <w:rFonts w:ascii="Times New Roman"/>
          <w:b w:val="false"/>
          <w:i w:val="false"/>
          <w:color w:val="000000"/>
          <w:sz w:val="28"/>
        </w:rPr>
        <w:t>
     Аяқ киiм фрезеровшысы
</w:t>
      </w:r>
      <w:r>
        <w:br/>
      </w:r>
      <w:r>
        <w:rPr>
          <w:rFonts w:ascii="Times New Roman"/>
          <w:b w:val="false"/>
          <w:i w:val="false"/>
          <w:color w:val="000000"/>
          <w:sz w:val="28"/>
        </w:rPr>
        <w:t>
     Терi және қой терiсiнен тон тiгу өндiрiстерi
</w:t>
      </w:r>
      <w:r>
        <w:br/>
      </w:r>
      <w:r>
        <w:rPr>
          <w:rFonts w:ascii="Times New Roman"/>
          <w:b w:val="false"/>
          <w:i w:val="false"/>
          <w:color w:val="000000"/>
          <w:sz w:val="28"/>
        </w:rPr>
        <w:t>
     Сумен-химиялық өңдеу аппаратшысы
</w:t>
      </w:r>
      <w:r>
        <w:br/>
      </w:r>
      <w:r>
        <w:rPr>
          <w:rFonts w:ascii="Times New Roman"/>
          <w:b w:val="false"/>
          <w:i w:val="false"/>
          <w:color w:val="000000"/>
          <w:sz w:val="28"/>
        </w:rPr>
        <w:t>
     Терi илеу аппаратшысы
</w:t>
      </w:r>
      <w:r>
        <w:br/>
      </w:r>
      <w:r>
        <w:rPr>
          <w:rFonts w:ascii="Times New Roman"/>
          <w:b w:val="false"/>
          <w:i w:val="false"/>
          <w:color w:val="000000"/>
          <w:sz w:val="28"/>
        </w:rPr>
        <w:t>
     Терiлердi қағып шығарушы
</w:t>
      </w:r>
      <w:r>
        <w:br/>
      </w:r>
      <w:r>
        <w:rPr>
          <w:rFonts w:ascii="Times New Roman"/>
          <w:b w:val="false"/>
          <w:i w:val="false"/>
          <w:color w:val="000000"/>
          <w:sz w:val="28"/>
        </w:rPr>
        <w:t>
     Жүн жұлушы
</w:t>
      </w:r>
      <w:r>
        <w:br/>
      </w:r>
      <w:r>
        <w:rPr>
          <w:rFonts w:ascii="Times New Roman"/>
          <w:b w:val="false"/>
          <w:i w:val="false"/>
          <w:color w:val="000000"/>
          <w:sz w:val="28"/>
        </w:rPr>
        <w:t>
     Терiнi үтiктеушi
</w:t>
      </w:r>
      <w:r>
        <w:br/>
      </w:r>
      <w:r>
        <w:rPr>
          <w:rFonts w:ascii="Times New Roman"/>
          <w:b w:val="false"/>
          <w:i w:val="false"/>
          <w:color w:val="000000"/>
          <w:sz w:val="28"/>
        </w:rPr>
        <w:t>
     Терi илеушi
</w:t>
      </w:r>
      <w:r>
        <w:br/>
      </w:r>
      <w:r>
        <w:rPr>
          <w:rFonts w:ascii="Times New Roman"/>
          <w:b w:val="false"/>
          <w:i w:val="false"/>
          <w:color w:val="000000"/>
          <w:sz w:val="28"/>
        </w:rPr>
        <w:t>
     Былғары терi шикiзатын сақтауға қоюшы
</w:t>
      </w:r>
      <w:r>
        <w:br/>
      </w:r>
      <w:r>
        <w:rPr>
          <w:rFonts w:ascii="Times New Roman"/>
          <w:b w:val="false"/>
          <w:i w:val="false"/>
          <w:color w:val="000000"/>
          <w:sz w:val="28"/>
        </w:rPr>
        <w:t>
     Терi мен қой терiсiн бояушы
</w:t>
      </w:r>
      <w:r>
        <w:br/>
      </w:r>
      <w:r>
        <w:rPr>
          <w:rFonts w:ascii="Times New Roman"/>
          <w:b w:val="false"/>
          <w:i w:val="false"/>
          <w:color w:val="000000"/>
          <w:sz w:val="28"/>
        </w:rPr>
        <w:t>
     Шелдеушi (сындырушы)
</w:t>
      </w:r>
      <w:r>
        <w:br/>
      </w:r>
      <w:r>
        <w:rPr>
          <w:rFonts w:ascii="Times New Roman"/>
          <w:b w:val="false"/>
          <w:i w:val="false"/>
          <w:color w:val="000000"/>
          <w:sz w:val="28"/>
        </w:rPr>
        <w:t>
     Шел мен қылшықты жуушы
</w:t>
      </w:r>
      <w:r>
        <w:br/>
      </w:r>
      <w:r>
        <w:rPr>
          <w:rFonts w:ascii="Times New Roman"/>
          <w:b w:val="false"/>
          <w:i w:val="false"/>
          <w:color w:val="000000"/>
          <w:sz w:val="28"/>
        </w:rPr>
        <w:t>
     Терiлердi майлаушы
</w:t>
      </w:r>
      <w:r>
        <w:br/>
      </w:r>
      <w:r>
        <w:rPr>
          <w:rFonts w:ascii="Times New Roman"/>
          <w:b w:val="false"/>
          <w:i w:val="false"/>
          <w:color w:val="000000"/>
          <w:sz w:val="28"/>
        </w:rPr>
        <w:t>
     Шикiзат пен жартылай өңделген өнiмдердi жуушы
</w:t>
      </w:r>
      <w:r>
        <w:br/>
      </w:r>
      <w:r>
        <w:rPr>
          <w:rFonts w:ascii="Times New Roman"/>
          <w:b w:val="false"/>
          <w:i w:val="false"/>
          <w:color w:val="000000"/>
          <w:sz w:val="28"/>
        </w:rPr>
        <w:t>
     Терiлердi бөлiп топтастырушы
</w:t>
      </w:r>
      <w:r>
        <w:br/>
      </w:r>
      <w:r>
        <w:rPr>
          <w:rFonts w:ascii="Times New Roman"/>
          <w:b w:val="false"/>
          <w:i w:val="false"/>
          <w:color w:val="000000"/>
          <w:sz w:val="28"/>
        </w:rPr>
        <w:t>
     Терi мен киiздi арамен кесушi
</w:t>
      </w:r>
      <w:r>
        <w:br/>
      </w:r>
      <w:r>
        <w:rPr>
          <w:rFonts w:ascii="Times New Roman"/>
          <w:b w:val="false"/>
          <w:i w:val="false"/>
          <w:color w:val="000000"/>
          <w:sz w:val="28"/>
        </w:rPr>
        <w:t>
     Тараушы
</w:t>
      </w:r>
      <w:r>
        <w:br/>
      </w:r>
      <w:r>
        <w:rPr>
          <w:rFonts w:ascii="Times New Roman"/>
          <w:b w:val="false"/>
          <w:i w:val="false"/>
          <w:color w:val="000000"/>
          <w:sz w:val="28"/>
        </w:rPr>
        <w:t>
     Қара анилинмен боялған терiлердi сұрыптаумен айналысатын сұрыптаушы
</w:t>
      </w:r>
      <w:r>
        <w:br/>
      </w:r>
      <w:r>
        <w:rPr>
          <w:rFonts w:ascii="Times New Roman"/>
          <w:b w:val="false"/>
          <w:i w:val="false"/>
          <w:color w:val="000000"/>
          <w:sz w:val="28"/>
        </w:rPr>
        <w:t>
     Терiлер мен терiден жасалған бұйымдарды тазартушы 
</w:t>
      </w:r>
    </w:p>
    <w:p>
      <w:pPr>
        <w:spacing w:after="0"/>
        <w:ind w:left="0"/>
        <w:jc w:val="both"/>
      </w:pPr>
      <w:r>
        <w:rPr>
          <w:rFonts w:ascii="Times New Roman"/>
          <w:b w:val="false"/>
          <w:i w:val="false"/>
          <w:color w:val="000000"/>
          <w:sz w:val="28"/>
        </w:rPr>
        <w:t>
                   Былғары галантерея өндiрiсi 
</w:t>
      </w:r>
    </w:p>
    <w:p>
      <w:pPr>
        <w:spacing w:after="0"/>
        <w:ind w:left="0"/>
        <w:jc w:val="both"/>
      </w:pPr>
      <w:r>
        <w:rPr>
          <w:rFonts w:ascii="Times New Roman"/>
          <w:b w:val="false"/>
          <w:i w:val="false"/>
          <w:color w:val="000000"/>
          <w:sz w:val="28"/>
        </w:rPr>
        <w:t>
     Нитробояуларды қолданып бүрiккiшпен бояумен айналысатын бұйымды әрлеушi
</w:t>
      </w:r>
      <w:r>
        <w:br/>
      </w:r>
      <w:r>
        <w:rPr>
          <w:rFonts w:ascii="Times New Roman"/>
          <w:b w:val="false"/>
          <w:i w:val="false"/>
          <w:color w:val="000000"/>
          <w:sz w:val="28"/>
        </w:rPr>
        <w:t>
     Бұрыштап тiгетiн машинамен қатты бұйымдарды тiгумен айналысатын былғары-галантерея бұйымдарын тiгушi
</w:t>
      </w:r>
      <w:r>
        <w:br/>
      </w:r>
      <w:r>
        <w:rPr>
          <w:rFonts w:ascii="Times New Roman"/>
          <w:b w:val="false"/>
          <w:i w:val="false"/>
          <w:color w:val="000000"/>
          <w:sz w:val="28"/>
        </w:rPr>
        <w:t>
     Материалдарды пішушi
</w:t>
      </w:r>
      <w:r>
        <w:br/>
      </w:r>
      <w:r>
        <w:rPr>
          <w:rFonts w:ascii="Times New Roman"/>
          <w:b w:val="false"/>
          <w:i w:val="false"/>
          <w:color w:val="000000"/>
          <w:sz w:val="28"/>
        </w:rPr>
        <w:t>
     Қалыптаушы 
</w:t>
      </w:r>
    </w:p>
    <w:p>
      <w:pPr>
        <w:spacing w:after="0"/>
        <w:ind w:left="0"/>
        <w:jc w:val="both"/>
      </w:pPr>
      <w:r>
        <w:rPr>
          <w:rFonts w:ascii="Times New Roman"/>
          <w:b w:val="false"/>
          <w:i w:val="false"/>
          <w:color w:val="000000"/>
          <w:sz w:val="28"/>
        </w:rPr>
        <w:t>
                    Қайыс ер-тұрман өндiрiсi 
</w:t>
      </w:r>
    </w:p>
    <w:p>
      <w:pPr>
        <w:spacing w:after="0"/>
        <w:ind w:left="0"/>
        <w:jc w:val="both"/>
      </w:pPr>
      <w:r>
        <w:rPr>
          <w:rFonts w:ascii="Times New Roman"/>
          <w:b w:val="false"/>
          <w:i w:val="false"/>
          <w:color w:val="000000"/>
          <w:sz w:val="28"/>
        </w:rPr>
        <w:t>
     Ердегi тығырықтарды корунд сақиналарымен сырып алатын және оларды қолмен қырлайтын ер қапталын тазартушы
</w:t>
      </w:r>
      <w:r>
        <w:br/>
      </w:r>
      <w:r>
        <w:rPr>
          <w:rFonts w:ascii="Times New Roman"/>
          <w:b w:val="false"/>
          <w:i w:val="false"/>
          <w:color w:val="000000"/>
          <w:sz w:val="28"/>
        </w:rPr>
        <w:t>
     Ердi қалыпқа тартумен айналысатын тартушы
</w:t>
      </w:r>
      <w:r>
        <w:br/>
      </w:r>
      <w:r>
        <w:rPr>
          <w:rFonts w:ascii="Times New Roman"/>
          <w:b w:val="false"/>
          <w:i w:val="false"/>
          <w:color w:val="000000"/>
          <w:sz w:val="28"/>
        </w:rPr>
        <w:t>
     Қаптап тартушы
</w:t>
      </w:r>
      <w:r>
        <w:br/>
      </w:r>
      <w:r>
        <w:rPr>
          <w:rFonts w:ascii="Times New Roman"/>
          <w:b w:val="false"/>
          <w:i w:val="false"/>
          <w:color w:val="000000"/>
          <w:sz w:val="28"/>
        </w:rPr>
        <w:t>
     Ердің қапталын тор (үлгi) бойынша түзеумен айналысатын қапталды сыналастырушы
</w:t>
      </w:r>
      <w:r>
        <w:br/>
      </w:r>
      <w:r>
        <w:rPr>
          <w:rFonts w:ascii="Times New Roman"/>
          <w:b w:val="false"/>
          <w:i w:val="false"/>
          <w:color w:val="000000"/>
          <w:sz w:val="28"/>
        </w:rPr>
        <w:t>
     Тартпаларды қондырушы
</w:t>
      </w:r>
      <w:r>
        <w:br/>
      </w:r>
      <w:r>
        <w:rPr>
          <w:rFonts w:ascii="Times New Roman"/>
          <w:b w:val="false"/>
          <w:i w:val="false"/>
          <w:color w:val="000000"/>
          <w:sz w:val="28"/>
        </w:rPr>
        <w:t>
     Терiлердi жұмсартушы
</w:t>
      </w:r>
      <w:r>
        <w:br/>
      </w:r>
      <w:r>
        <w:rPr>
          <w:rFonts w:ascii="Times New Roman"/>
          <w:b w:val="false"/>
          <w:i w:val="false"/>
          <w:color w:val="000000"/>
          <w:sz w:val="28"/>
        </w:rPr>
        <w:t>
     Жасанды теріден, шыны мақтадан, шыны талшықтардан, асбест матасынан бұйым жасаумен айналысатын барлық мамандықтағы жұмысшылар (қолмен тiгетiн тiгiншіден бақса)
</w:t>
      </w:r>
      <w:r>
        <w:br/>
      </w:r>
      <w:r>
        <w:rPr>
          <w:rFonts w:ascii="Times New Roman"/>
          <w:b w:val="false"/>
          <w:i w:val="false"/>
          <w:color w:val="000000"/>
          <w:sz w:val="28"/>
        </w:rPr>
        <w:t>
     Материалдарды пiшушi
</w:t>
      </w:r>
      <w:r>
        <w:br/>
      </w:r>
      <w:r>
        <w:rPr>
          <w:rFonts w:ascii="Times New Roman"/>
          <w:b w:val="false"/>
          <w:i w:val="false"/>
          <w:color w:val="000000"/>
          <w:sz w:val="28"/>
        </w:rPr>
        <w:t>
     Қолмен iстейтiн жұмыстардағы бұйымды қалыптан алушы
</w:t>
      </w:r>
      <w:r>
        <w:br/>
      </w:r>
      <w:r>
        <w:rPr>
          <w:rFonts w:ascii="Times New Roman"/>
          <w:b w:val="false"/>
          <w:i w:val="false"/>
          <w:color w:val="000000"/>
          <w:sz w:val="28"/>
        </w:rPr>
        <w:t>
     Қалыптаушы
</w:t>
      </w:r>
    </w:p>
    <w:p>
      <w:pPr>
        <w:spacing w:after="0"/>
        <w:ind w:left="0"/>
        <w:jc w:val="both"/>
      </w:pPr>
      <w:r>
        <w:rPr>
          <w:rFonts w:ascii="Times New Roman"/>
          <w:b w:val="false"/>
          <w:i w:val="false"/>
          <w:color w:val="000000"/>
          <w:sz w:val="28"/>
        </w:rPr>
        <w:t>
                  Былғарыдан техникалық бұйымдар
</w:t>
      </w:r>
      <w:r>
        <w:br/>
      </w:r>
      <w:r>
        <w:rPr>
          <w:rFonts w:ascii="Times New Roman"/>
          <w:b w:val="false"/>
          <w:i w:val="false"/>
          <w:color w:val="000000"/>
          <w:sz w:val="28"/>
        </w:rPr>
        <w:t>
                        жасау өндiрiсi
</w:t>
      </w:r>
    </w:p>
    <w:p>
      <w:pPr>
        <w:spacing w:after="0"/>
        <w:ind w:left="0"/>
        <w:jc w:val="both"/>
      </w:pPr>
      <w:r>
        <w:rPr>
          <w:rFonts w:ascii="Times New Roman"/>
          <w:b w:val="false"/>
          <w:i w:val="false"/>
          <w:color w:val="000000"/>
          <w:sz w:val="28"/>
        </w:rPr>
        <w:t>
     Терi тiлiмдерiн созушы
</w:t>
      </w:r>
      <w:r>
        <w:br/>
      </w:r>
      <w:r>
        <w:rPr>
          <w:rFonts w:ascii="Times New Roman"/>
          <w:b w:val="false"/>
          <w:i w:val="false"/>
          <w:color w:val="000000"/>
          <w:sz w:val="28"/>
        </w:rPr>
        <w:t>
     Материалдар мен бұйымдарды кесушi
</w:t>
      </w:r>
      <w:r>
        <w:br/>
      </w:r>
      <w:r>
        <w:rPr>
          <w:rFonts w:ascii="Times New Roman"/>
          <w:b w:val="false"/>
          <w:i w:val="false"/>
          <w:color w:val="000000"/>
          <w:sz w:val="28"/>
        </w:rPr>
        <w:t>
     Бедерлеушi
</w:t>
      </w:r>
      <w:r>
        <w:br/>
      </w:r>
      <w:r>
        <w:rPr>
          <w:rFonts w:ascii="Times New Roman"/>
          <w:b w:val="false"/>
          <w:i w:val="false"/>
          <w:color w:val="000000"/>
          <w:sz w:val="28"/>
        </w:rPr>
        <w:t>
     Кептiрiлген жеңдердi жинап алушы 
</w:t>
      </w:r>
    </w:p>
    <w:p>
      <w:pPr>
        <w:spacing w:after="0"/>
        <w:ind w:left="0"/>
        <w:jc w:val="both"/>
      </w:pPr>
      <w:r>
        <w:rPr>
          <w:rFonts w:ascii="Times New Roman"/>
          <w:b w:val="false"/>
          <w:i w:val="false"/>
          <w:color w:val="000000"/>
          <w:sz w:val="28"/>
        </w:rPr>
        <w:t>
                      Қыл-щетка жасау өнеркәсiбi 
</w:t>
      </w:r>
    </w:p>
    <w:p>
      <w:pPr>
        <w:spacing w:after="0"/>
        <w:ind w:left="0"/>
        <w:jc w:val="both"/>
      </w:pPr>
      <w:r>
        <w:rPr>
          <w:rFonts w:ascii="Times New Roman"/>
          <w:b w:val="false"/>
          <w:i w:val="false"/>
          <w:color w:val="000000"/>
          <w:sz w:val="28"/>
        </w:rPr>
        <w:t>
     Қылшық және қыл қайнатушы
</w:t>
      </w:r>
      <w:r>
        <w:br/>
      </w:r>
      <w:r>
        <w:rPr>
          <w:rFonts w:ascii="Times New Roman"/>
          <w:b w:val="false"/>
          <w:i w:val="false"/>
          <w:color w:val="000000"/>
          <w:sz w:val="28"/>
        </w:rPr>
        <w:t>
     Айналдырып ұстарамен қырқумен айналысатын қыл мен қылшықты араластырушы
</w:t>
      </w:r>
      <w:r>
        <w:br/>
      </w:r>
      <w:r>
        <w:rPr>
          <w:rFonts w:ascii="Times New Roman"/>
          <w:b w:val="false"/>
          <w:i w:val="false"/>
          <w:color w:val="000000"/>
          <w:sz w:val="28"/>
        </w:rPr>
        <w:t>
     Қыл мен қылшықты жуушы
</w:t>
      </w:r>
      <w:r>
        <w:br/>
      </w:r>
      <w:r>
        <w:rPr>
          <w:rFonts w:ascii="Times New Roman"/>
          <w:b w:val="false"/>
          <w:i w:val="false"/>
          <w:color w:val="000000"/>
          <w:sz w:val="28"/>
        </w:rPr>
        <w:t>
     Ұстара арқылы шетке мен жаққышты бүрмелейтін қырқушы
</w:t>
      </w:r>
      <w:r>
        <w:br/>
      </w:r>
      <w:r>
        <w:rPr>
          <w:rFonts w:ascii="Times New Roman"/>
          <w:b w:val="false"/>
          <w:i w:val="false"/>
          <w:color w:val="000000"/>
          <w:sz w:val="28"/>
        </w:rPr>
        <w:t>
     Әктеушi
</w:t>
      </w:r>
      <w:r>
        <w:br/>
      </w:r>
      <w:r>
        <w:rPr>
          <w:rFonts w:ascii="Times New Roman"/>
          <w:b w:val="false"/>
          <w:i w:val="false"/>
          <w:color w:val="000000"/>
          <w:sz w:val="28"/>
        </w:rPr>
        <w:t>
     Қыл кесушi
</w:t>
      </w:r>
      <w:r>
        <w:br/>
      </w:r>
      <w:r>
        <w:rPr>
          <w:rFonts w:ascii="Times New Roman"/>
          <w:b w:val="false"/>
          <w:i w:val="false"/>
          <w:color w:val="000000"/>
          <w:sz w:val="28"/>
        </w:rPr>
        <w:t>
     Қыл жинап алушы 
</w:t>
      </w:r>
    </w:p>
    <w:p>
      <w:pPr>
        <w:spacing w:after="0"/>
        <w:ind w:left="0"/>
        <w:jc w:val="both"/>
      </w:pPr>
      <w:r>
        <w:rPr>
          <w:rFonts w:ascii="Times New Roman"/>
          <w:b w:val="false"/>
          <w:i w:val="false"/>
          <w:color w:val="000000"/>
          <w:sz w:val="28"/>
        </w:rPr>
        <w:t>
                   Терi илейтiн экстракт өндiрiсi 
</w:t>
      </w:r>
    </w:p>
    <w:p>
      <w:pPr>
        <w:spacing w:after="0"/>
        <w:ind w:left="0"/>
        <w:jc w:val="both"/>
      </w:pPr>
      <w:r>
        <w:rPr>
          <w:rFonts w:ascii="Times New Roman"/>
          <w:b w:val="false"/>
          <w:i w:val="false"/>
          <w:color w:val="000000"/>
          <w:sz w:val="28"/>
        </w:rPr>
        <w:t>
     Терi илейтiн экстракт өндірiсiнде негiзгi технологиялық операцияларында iстейтiн барлық мамандықтағы аппаратшылар
</w:t>
      </w:r>
      <w:r>
        <w:br/>
      </w:r>
      <w:r>
        <w:rPr>
          <w:rFonts w:ascii="Times New Roman"/>
          <w:b w:val="false"/>
          <w:i w:val="false"/>
          <w:color w:val="000000"/>
          <w:sz w:val="28"/>
        </w:rPr>
        <w:t>
     Аппараттарға химиялық шикiзатты тиеушi
</w:t>
      </w:r>
      <w:r>
        <w:br/>
      </w:r>
      <w:r>
        <w:rPr>
          <w:rFonts w:ascii="Times New Roman"/>
          <w:b w:val="false"/>
          <w:i w:val="false"/>
          <w:color w:val="000000"/>
          <w:sz w:val="28"/>
        </w:rPr>
        <w:t>
     Антрацендтi, нафталиндi және фенолдарды балқытушы
</w:t>
      </w:r>
      <w:r>
        <w:br/>
      </w:r>
      <w:r>
        <w:rPr>
          <w:rFonts w:ascii="Times New Roman"/>
          <w:b w:val="false"/>
          <w:i w:val="false"/>
          <w:color w:val="000000"/>
          <w:sz w:val="28"/>
        </w:rPr>
        <w:t>
     Сұйық экстракты төгушi
</w:t>
      </w:r>
      <w:r>
        <w:br/>
      </w:r>
      <w:r>
        <w:rPr>
          <w:rFonts w:ascii="Times New Roman"/>
          <w:b w:val="false"/>
          <w:i w:val="false"/>
          <w:color w:val="000000"/>
          <w:sz w:val="28"/>
        </w:rPr>
        <w:t>
     Сульфиттаушы
</w:t>
      </w:r>
      <w:r>
        <w:br/>
      </w:r>
      <w:r>
        <w:rPr>
          <w:rFonts w:ascii="Times New Roman"/>
          <w:b w:val="false"/>
          <w:i w:val="false"/>
          <w:color w:val="000000"/>
          <w:sz w:val="28"/>
        </w:rPr>
        <w:t>
     Булау аппараттарын тазартушы
</w:t>
      </w:r>
      <w:r>
        <w:br/>
      </w:r>
      <w:r>
        <w:rPr>
          <w:rFonts w:ascii="Times New Roman"/>
          <w:b w:val="false"/>
          <w:i w:val="false"/>
          <w:color w:val="000000"/>
          <w:sz w:val="28"/>
        </w:rPr>
        <w:t>
     Шырын жинағыштарын тазалаушы 
</w:t>
      </w:r>
    </w:p>
    <w:p>
      <w:pPr>
        <w:spacing w:after="0"/>
        <w:ind w:left="0"/>
        <w:jc w:val="both"/>
      </w:pPr>
      <w:r>
        <w:rPr>
          <w:rFonts w:ascii="Times New Roman"/>
          <w:b w:val="false"/>
          <w:i w:val="false"/>
          <w:color w:val="000000"/>
          <w:sz w:val="28"/>
        </w:rPr>
        <w:t>
                            Тiгiн өндiрiсi 
</w:t>
      </w:r>
    </w:p>
    <w:p>
      <w:pPr>
        <w:spacing w:after="0"/>
        <w:ind w:left="0"/>
        <w:jc w:val="both"/>
      </w:pPr>
      <w:r>
        <w:rPr>
          <w:rFonts w:ascii="Times New Roman"/>
          <w:b w:val="false"/>
          <w:i w:val="false"/>
          <w:color w:val="000000"/>
          <w:sz w:val="28"/>
        </w:rPr>
        <w:t>
     Салмағы 4 кг-дан асатын үтiкпен жұмыс iстейтiн үтiктеушi, тiгiсiн, түтiгiн жазушы
</w:t>
      </w:r>
      <w:r>
        <w:br/>
      </w:r>
      <w:r>
        <w:rPr>
          <w:rFonts w:ascii="Times New Roman"/>
          <w:b w:val="false"/>
          <w:i w:val="false"/>
          <w:color w:val="000000"/>
          <w:sz w:val="28"/>
        </w:rPr>
        <w:t>
     Улы заттармен жұмыс iстейтiн желiмдеушi
</w:t>
      </w:r>
      <w:r>
        <w:br/>
      </w:r>
      <w:r>
        <w:rPr>
          <w:rFonts w:ascii="Times New Roman"/>
          <w:b w:val="false"/>
          <w:i w:val="false"/>
          <w:color w:val="000000"/>
          <w:sz w:val="28"/>
        </w:rPr>
        <w:t>
     Ашық кесетiн құрылғысы бар ленталы машинада iстейтiн пішушi, кесушi 
</w:t>
      </w:r>
    </w:p>
    <w:p>
      <w:pPr>
        <w:spacing w:after="0"/>
        <w:ind w:left="0"/>
        <w:jc w:val="both"/>
      </w:pPr>
      <w:r>
        <w:rPr>
          <w:rFonts w:ascii="Times New Roman"/>
          <w:b w:val="false"/>
          <w:i w:val="false"/>
          <w:color w:val="000000"/>
          <w:sz w:val="28"/>
        </w:rPr>
        <w:t>
                       Парашют өндiрiсi
</w:t>
      </w:r>
    </w:p>
    <w:p>
      <w:pPr>
        <w:spacing w:after="0"/>
        <w:ind w:left="0"/>
        <w:jc w:val="both"/>
      </w:pPr>
      <w:r>
        <w:rPr>
          <w:rFonts w:ascii="Times New Roman"/>
          <w:b w:val="false"/>
          <w:i w:val="false"/>
          <w:color w:val="000000"/>
          <w:sz w:val="28"/>
        </w:rPr>
        <w:t>
     Бензинмен, ацетонмен, уайт-спиртпен жұмыс iстейтiн, жуушы
</w:t>
      </w:r>
      <w:r>
        <w:br/>
      </w:r>
      <w:r>
        <w:rPr>
          <w:rFonts w:ascii="Times New Roman"/>
          <w:b w:val="false"/>
          <w:i w:val="false"/>
          <w:color w:val="000000"/>
          <w:sz w:val="28"/>
        </w:rPr>
        <w:t>
     Парашют жуушы 
</w:t>
      </w:r>
    </w:p>
    <w:p>
      <w:pPr>
        <w:spacing w:after="0"/>
        <w:ind w:left="0"/>
        <w:jc w:val="both"/>
      </w:pPr>
      <w:r>
        <w:rPr>
          <w:rFonts w:ascii="Times New Roman"/>
          <w:b w:val="false"/>
          <w:i w:val="false"/>
          <w:color w:val="000000"/>
          <w:sz w:val="28"/>
        </w:rPr>
        <w:t>
                 Жасанды былғары өндiрiсi 
</w:t>
      </w:r>
    </w:p>
    <w:p>
      <w:pPr>
        <w:spacing w:after="0"/>
        <w:ind w:left="0"/>
        <w:jc w:val="both"/>
      </w:pPr>
      <w:r>
        <w:rPr>
          <w:rFonts w:ascii="Times New Roman"/>
          <w:b w:val="false"/>
          <w:i w:val="false"/>
          <w:color w:val="000000"/>
          <w:sz w:val="28"/>
        </w:rPr>
        <w:t>
     Пигменттi диспергирлеу аппаратшысы
</w:t>
      </w:r>
      <w:r>
        <w:br/>
      </w:r>
      <w:r>
        <w:rPr>
          <w:rFonts w:ascii="Times New Roman"/>
          <w:b w:val="false"/>
          <w:i w:val="false"/>
          <w:color w:val="000000"/>
          <w:sz w:val="28"/>
        </w:rPr>
        <w:t>
     Конденсация аппаратшысы
</w:t>
      </w:r>
      <w:r>
        <w:br/>
      </w:r>
      <w:r>
        <w:rPr>
          <w:rFonts w:ascii="Times New Roman"/>
          <w:b w:val="false"/>
          <w:i w:val="false"/>
          <w:color w:val="000000"/>
          <w:sz w:val="28"/>
        </w:rPr>
        <w:t>
     Рулондарды қолмен түсiргенде текстовиниттi, күдерiнi және жасанды терiлердi жуумен айналысатын жуу аппаратшысы
</w:t>
      </w:r>
      <w:r>
        <w:br/>
      </w:r>
      <w:r>
        <w:rPr>
          <w:rFonts w:ascii="Times New Roman"/>
          <w:b w:val="false"/>
          <w:i w:val="false"/>
          <w:color w:val="000000"/>
          <w:sz w:val="28"/>
        </w:rPr>
        <w:t>
     Рекуперация аппаратшысы
</w:t>
      </w:r>
      <w:r>
        <w:br/>
      </w:r>
      <w:r>
        <w:rPr>
          <w:rFonts w:ascii="Times New Roman"/>
          <w:b w:val="false"/>
          <w:i w:val="false"/>
          <w:color w:val="000000"/>
          <w:sz w:val="28"/>
        </w:rPr>
        <w:t>
     Лак негiздемелердi синтездеу аппаратшысы
</w:t>
      </w:r>
      <w:r>
        <w:br/>
      </w:r>
      <w:r>
        <w:rPr>
          <w:rFonts w:ascii="Times New Roman"/>
          <w:b w:val="false"/>
          <w:i w:val="false"/>
          <w:color w:val="000000"/>
          <w:sz w:val="28"/>
        </w:rPr>
        <w:t>
     Араластыру аппаратшысы
</w:t>
      </w:r>
      <w:r>
        <w:br/>
      </w:r>
      <w:r>
        <w:rPr>
          <w:rFonts w:ascii="Times New Roman"/>
          <w:b w:val="false"/>
          <w:i w:val="false"/>
          <w:color w:val="000000"/>
          <w:sz w:val="28"/>
        </w:rPr>
        <w:t>
     Бiлiктеушi
</w:t>
      </w:r>
      <w:r>
        <w:br/>
      </w:r>
      <w:r>
        <w:rPr>
          <w:rFonts w:ascii="Times New Roman"/>
          <w:b w:val="false"/>
          <w:i w:val="false"/>
          <w:color w:val="000000"/>
          <w:sz w:val="28"/>
        </w:rPr>
        <w:t>
     Резеңке қоспаларының біліктеушiсi
</w:t>
      </w:r>
      <w:r>
        <w:br/>
      </w:r>
      <w:r>
        <w:rPr>
          <w:rFonts w:ascii="Times New Roman"/>
          <w:b w:val="false"/>
          <w:i w:val="false"/>
          <w:color w:val="000000"/>
          <w:sz w:val="28"/>
        </w:rPr>
        <w:t>
     Шүберек қайнатушы
</w:t>
      </w:r>
      <w:r>
        <w:br/>
      </w:r>
      <w:r>
        <w:rPr>
          <w:rFonts w:ascii="Times New Roman"/>
          <w:b w:val="false"/>
          <w:i w:val="false"/>
          <w:color w:val="000000"/>
          <w:sz w:val="28"/>
        </w:rPr>
        <w:t>
     Дайындамалар мен бұйымдарды кесiп бөлушi
</w:t>
      </w:r>
      <w:r>
        <w:br/>
      </w:r>
      <w:r>
        <w:rPr>
          <w:rFonts w:ascii="Times New Roman"/>
          <w:b w:val="false"/>
          <w:i w:val="false"/>
          <w:color w:val="000000"/>
          <w:sz w:val="28"/>
        </w:rPr>
        <w:t>
     Топырақ түсiрушi
</w:t>
      </w:r>
      <w:r>
        <w:br/>
      </w:r>
      <w:r>
        <w:rPr>
          <w:rFonts w:ascii="Times New Roman"/>
          <w:b w:val="false"/>
          <w:i w:val="false"/>
          <w:color w:val="000000"/>
          <w:sz w:val="28"/>
        </w:rPr>
        <w:t>
     Жылтыратқыш машинаны жүргiзушi
</w:t>
      </w:r>
      <w:r>
        <w:br/>
      </w:r>
      <w:r>
        <w:rPr>
          <w:rFonts w:ascii="Times New Roman"/>
          <w:b w:val="false"/>
          <w:i w:val="false"/>
          <w:color w:val="000000"/>
          <w:sz w:val="28"/>
        </w:rPr>
        <w:t>
     Технологиялық процесті бақылаушы
</w:t>
      </w:r>
      <w:r>
        <w:br/>
      </w:r>
      <w:r>
        <w:rPr>
          <w:rFonts w:ascii="Times New Roman"/>
          <w:b w:val="false"/>
          <w:i w:val="false"/>
          <w:color w:val="000000"/>
          <w:sz w:val="28"/>
        </w:rPr>
        <w:t>
     Сырлаушы-вулканизаторшы
</w:t>
      </w:r>
      <w:r>
        <w:br/>
      </w:r>
      <w:r>
        <w:rPr>
          <w:rFonts w:ascii="Times New Roman"/>
          <w:b w:val="false"/>
          <w:i w:val="false"/>
          <w:color w:val="000000"/>
          <w:sz w:val="28"/>
        </w:rPr>
        <w:t>
     Сырды қырып тазартушы
</w:t>
      </w:r>
      <w:r>
        <w:br/>
      </w:r>
      <w:r>
        <w:rPr>
          <w:rFonts w:ascii="Times New Roman"/>
          <w:b w:val="false"/>
          <w:i w:val="false"/>
          <w:color w:val="000000"/>
          <w:sz w:val="28"/>
        </w:rPr>
        <w:t>
     Жасанды терi дайындау агрегатының машинисi
</w:t>
      </w:r>
      <w:r>
        <w:br/>
      </w:r>
      <w:r>
        <w:rPr>
          <w:rFonts w:ascii="Times New Roman"/>
          <w:b w:val="false"/>
          <w:i w:val="false"/>
          <w:color w:val="000000"/>
          <w:sz w:val="28"/>
        </w:rPr>
        <w:t>
     Резеңке араластырғыш машинисi
</w:t>
      </w:r>
      <w:r>
        <w:br/>
      </w:r>
      <w:r>
        <w:rPr>
          <w:rFonts w:ascii="Times New Roman"/>
          <w:b w:val="false"/>
          <w:i w:val="false"/>
          <w:color w:val="000000"/>
          <w:sz w:val="28"/>
        </w:rPr>
        <w:t>
     Жылтыратқыш машинисi
</w:t>
      </w:r>
      <w:r>
        <w:br/>
      </w:r>
      <w:r>
        <w:rPr>
          <w:rFonts w:ascii="Times New Roman"/>
          <w:b w:val="false"/>
          <w:i w:val="false"/>
          <w:color w:val="000000"/>
          <w:sz w:val="28"/>
        </w:rPr>
        <w:t>
     Ашық кесетiн құрылғысы бар керткiш және кескiш машиналарда, электр пышақтарда iстейтiн материалдарды кесушi
</w:t>
      </w:r>
      <w:r>
        <w:br/>
      </w:r>
      <w:r>
        <w:rPr>
          <w:rFonts w:ascii="Times New Roman"/>
          <w:b w:val="false"/>
          <w:i w:val="false"/>
          <w:color w:val="000000"/>
          <w:sz w:val="28"/>
        </w:rPr>
        <w:t>
     Тор жасаушы
</w:t>
      </w:r>
      <w:r>
        <w:br/>
      </w:r>
      <w:r>
        <w:rPr>
          <w:rFonts w:ascii="Times New Roman"/>
          <w:b w:val="false"/>
          <w:i w:val="false"/>
          <w:color w:val="000000"/>
          <w:sz w:val="28"/>
        </w:rPr>
        <w:t>
     Суреттердi өрнектеушi
</w:t>
      </w:r>
    </w:p>
    <w:p>
      <w:pPr>
        <w:spacing w:after="0"/>
        <w:ind w:left="0"/>
        <w:jc w:val="both"/>
      </w:pPr>
      <w:r>
        <w:rPr>
          <w:rFonts w:ascii="Times New Roman"/>
          <w:b w:val="false"/>
          <w:i w:val="false"/>
          <w:color w:val="000000"/>
          <w:sz w:val="28"/>
        </w:rPr>
        <w:t>
                      28. ТАМАҚ ӨНЕРКӘСIБI 
</w:t>
      </w:r>
    </w:p>
    <w:p>
      <w:pPr>
        <w:spacing w:after="0"/>
        <w:ind w:left="0"/>
        <w:jc w:val="both"/>
      </w:pPr>
      <w:r>
        <w:rPr>
          <w:rFonts w:ascii="Times New Roman"/>
          <w:b w:val="false"/>
          <w:i w:val="false"/>
          <w:color w:val="000000"/>
          <w:sz w:val="28"/>
        </w:rPr>
        <w:t>
                Тамақ өнiмдерi өндiрiсiнің жалпы
</w:t>
      </w:r>
      <w:r>
        <w:br/>
      </w:r>
      <w:r>
        <w:rPr>
          <w:rFonts w:ascii="Times New Roman"/>
          <w:b w:val="false"/>
          <w:i w:val="false"/>
          <w:color w:val="000000"/>
          <w:sz w:val="28"/>
        </w:rPr>
        <w:t>
                         мамандықтары
</w:t>
      </w:r>
    </w:p>
    <w:p>
      <w:pPr>
        <w:spacing w:after="0"/>
        <w:ind w:left="0"/>
        <w:jc w:val="both"/>
      </w:pPr>
      <w:r>
        <w:rPr>
          <w:rFonts w:ascii="Times New Roman"/>
          <w:b w:val="false"/>
          <w:i w:val="false"/>
          <w:color w:val="000000"/>
          <w:sz w:val="28"/>
        </w:rPr>
        <w:t>
     Тұз қайнату өндiрiсiнде, қышқылды шарап шикiзаты мен тасты шарап қышқылын дайындауда iстейтiн булау аппаратшысы
</w:t>
      </w:r>
      <w:r>
        <w:br/>
      </w:r>
      <w:r>
        <w:rPr>
          <w:rFonts w:ascii="Times New Roman"/>
          <w:b w:val="false"/>
          <w:i w:val="false"/>
          <w:color w:val="000000"/>
          <w:sz w:val="28"/>
        </w:rPr>
        <w:t>
     Синтетикалық жуу заттар өндiрiсiнде iстейтiн дозалау аппаратшысы
</w:t>
      </w:r>
      <w:r>
        <w:br/>
      </w:r>
      <w:r>
        <w:rPr>
          <w:rFonts w:ascii="Times New Roman"/>
          <w:b w:val="false"/>
          <w:i w:val="false"/>
          <w:color w:val="000000"/>
          <w:sz w:val="28"/>
        </w:rPr>
        <w:t>
     Пектин өндiрiсiнде iстейтiн коагуляция аппаратшысы
</w:t>
      </w:r>
      <w:r>
        <w:br/>
      </w:r>
      <w:r>
        <w:rPr>
          <w:rFonts w:ascii="Times New Roman"/>
          <w:b w:val="false"/>
          <w:i w:val="false"/>
          <w:color w:val="000000"/>
          <w:sz w:val="28"/>
        </w:rPr>
        <w:t>
     Қышқылды шарап шикiзаты мен тас шарап қышқылы өндiрiсiнде iстейтiн кристалдау аппаратшысы
</w:t>
      </w:r>
      <w:r>
        <w:br/>
      </w:r>
      <w:r>
        <w:rPr>
          <w:rFonts w:ascii="Times New Roman"/>
          <w:b w:val="false"/>
          <w:i w:val="false"/>
          <w:color w:val="000000"/>
          <w:sz w:val="28"/>
        </w:rPr>
        <w:t>
     Шараптық тасты қышқыл өндiрiсiнде iстейтiн бейтараптандыру аппаратшысы
</w:t>
      </w:r>
      <w:r>
        <w:br/>
      </w:r>
      <w:r>
        <w:rPr>
          <w:rFonts w:ascii="Times New Roman"/>
          <w:b w:val="false"/>
          <w:i w:val="false"/>
          <w:color w:val="000000"/>
          <w:sz w:val="28"/>
        </w:rPr>
        <w:t>
     Шараптық тасты қышқыл өндiрiсiнде iстейтiн газ тазарту аппаратшысы
</w:t>
      </w:r>
      <w:r>
        <w:br/>
      </w:r>
      <w:r>
        <w:rPr>
          <w:rFonts w:ascii="Times New Roman"/>
          <w:b w:val="false"/>
          <w:i w:val="false"/>
          <w:color w:val="000000"/>
          <w:sz w:val="28"/>
        </w:rPr>
        <w:t>
     Көмiр қышқылын алу аппаратшысы
</w:t>
      </w:r>
      <w:r>
        <w:br/>
      </w:r>
      <w:r>
        <w:rPr>
          <w:rFonts w:ascii="Times New Roman"/>
          <w:b w:val="false"/>
          <w:i w:val="false"/>
          <w:color w:val="000000"/>
          <w:sz w:val="28"/>
        </w:rPr>
        <w:t>
     Өсiмдiк майы, спирт өндiрiсiнде iстейтiн айыру аппаратшысы
</w:t>
      </w:r>
      <w:r>
        <w:br/>
      </w:r>
      <w:r>
        <w:rPr>
          <w:rFonts w:ascii="Times New Roman"/>
          <w:b w:val="false"/>
          <w:i w:val="false"/>
          <w:color w:val="000000"/>
          <w:sz w:val="28"/>
        </w:rPr>
        <w:t>
     Мал майы мен қол майын тазарту аппаратшысы
</w:t>
      </w:r>
      <w:r>
        <w:br/>
      </w:r>
      <w:r>
        <w:rPr>
          <w:rFonts w:ascii="Times New Roman"/>
          <w:b w:val="false"/>
          <w:i w:val="false"/>
          <w:color w:val="000000"/>
          <w:sz w:val="28"/>
        </w:rPr>
        <w:t>
     Синтетикалық жуғыш заттар өндiрiсiнде iстейтiн, шикiзат дайындау және жартылай фабрикаттар мен өнiмдердi босатушы аппаратшы
</w:t>
      </w:r>
      <w:r>
        <w:br/>
      </w:r>
      <w:r>
        <w:rPr>
          <w:rFonts w:ascii="Times New Roman"/>
          <w:b w:val="false"/>
          <w:i w:val="false"/>
          <w:color w:val="000000"/>
          <w:sz w:val="28"/>
        </w:rPr>
        <w:t>
     Шараптық қышқыл шикiзаты мен шараптық тасты қышқыл өндiрiсiнде iстейтiн ажыратқыш аппаратшысы
</w:t>
      </w:r>
      <w:r>
        <w:br/>
      </w:r>
      <w:r>
        <w:rPr>
          <w:rFonts w:ascii="Times New Roman"/>
          <w:b w:val="false"/>
          <w:i w:val="false"/>
          <w:color w:val="000000"/>
          <w:sz w:val="28"/>
        </w:rPr>
        <w:t>
     Синтетикалық жуғыш заттар өндiрiсiнде iстейтiн араластырғыш аппаратшысы
</w:t>
      </w:r>
      <w:r>
        <w:br/>
      </w:r>
      <w:r>
        <w:rPr>
          <w:rFonts w:ascii="Times New Roman"/>
          <w:b w:val="false"/>
          <w:i w:val="false"/>
          <w:color w:val="000000"/>
          <w:sz w:val="28"/>
        </w:rPr>
        <w:t>
     Синтетикалық жуғыш заттар, қышқылды құрғақ крахмал және құрғақ жүгерi азығы мен майын өндiруде күкiрт қышқылының металдармен қоспасын жасау аппаратшысы
</w:t>
      </w:r>
      <w:r>
        <w:br/>
      </w:r>
      <w:r>
        <w:rPr>
          <w:rFonts w:ascii="Times New Roman"/>
          <w:b w:val="false"/>
          <w:i w:val="false"/>
          <w:color w:val="000000"/>
          <w:sz w:val="28"/>
        </w:rPr>
        <w:t>
     Шараптық қышқылды шикiзат және шараптық тасты қышқыл, синтетикалық жуғыш заттар өндiрiсiнде iстейтiн құрғату аппаратшысы
</w:t>
      </w:r>
      <w:r>
        <w:br/>
      </w:r>
      <w:r>
        <w:rPr>
          <w:rFonts w:ascii="Times New Roman"/>
          <w:b w:val="false"/>
          <w:i w:val="false"/>
          <w:color w:val="000000"/>
          <w:sz w:val="28"/>
        </w:rPr>
        <w:t>
     Шараптық қышқыл шикiзатында және шараптық тасты қышқыл, өсiмдiк майы өндiрiсiнде мисцелла сүзгiсiнде iстейтiн сүзгi аппаратшысы
</w:t>
      </w:r>
      <w:r>
        <w:br/>
      </w:r>
      <w:r>
        <w:rPr>
          <w:rFonts w:ascii="Times New Roman"/>
          <w:b w:val="false"/>
          <w:i w:val="false"/>
          <w:color w:val="000000"/>
          <w:sz w:val="28"/>
        </w:rPr>
        <w:t>
     Күбiшi-тығындаушы
</w:t>
      </w:r>
      <w:r>
        <w:br/>
      </w:r>
      <w:r>
        <w:rPr>
          <w:rFonts w:ascii="Times New Roman"/>
          <w:b w:val="false"/>
          <w:i w:val="false"/>
          <w:color w:val="000000"/>
          <w:sz w:val="28"/>
        </w:rPr>
        <w:t>
     Шикiзат және жартылай фабрикаттар бiлiктеушiсi
</w:t>
      </w:r>
      <w:r>
        <w:br/>
      </w:r>
      <w:r>
        <w:rPr>
          <w:rFonts w:ascii="Times New Roman"/>
          <w:b w:val="false"/>
          <w:i w:val="false"/>
          <w:color w:val="000000"/>
          <w:sz w:val="28"/>
        </w:rPr>
        <w:t>
     Қолмен тиеп-түсiру жұмыстарымен айналысатын қайнатушы
</w:t>
      </w:r>
      <w:r>
        <w:br/>
      </w:r>
      <w:r>
        <w:rPr>
          <w:rFonts w:ascii="Times New Roman"/>
          <w:b w:val="false"/>
          <w:i w:val="false"/>
          <w:color w:val="000000"/>
          <w:sz w:val="28"/>
        </w:rPr>
        <w:t>
     Жұмсақ ыдыстарды қағып-сiлкiп шығарушы
</w:t>
      </w:r>
      <w:r>
        <w:br/>
      </w:r>
      <w:r>
        <w:rPr>
          <w:rFonts w:ascii="Times New Roman"/>
          <w:b w:val="false"/>
          <w:i w:val="false"/>
          <w:color w:val="000000"/>
          <w:sz w:val="28"/>
        </w:rPr>
        <w:t>
     Қышқылдармен, автоматты дозатордың жоқ кезiнде эссенциямен, крахмалды сүт өлшеуiштерде, әр түрлi крахмал, ферменттi және аса үздiк тұздықтар мен специйлер өндiрiстерiнде жұмыс iстейтiн дозалаушы
</w:t>
      </w:r>
      <w:r>
        <w:br/>
      </w:r>
      <w:r>
        <w:rPr>
          <w:rFonts w:ascii="Times New Roman"/>
          <w:b w:val="false"/>
          <w:i w:val="false"/>
          <w:color w:val="000000"/>
          <w:sz w:val="28"/>
        </w:rPr>
        <w:t>
     Ұнтақтаушы
</w:t>
      </w:r>
      <w:r>
        <w:br/>
      </w:r>
      <w:r>
        <w:rPr>
          <w:rFonts w:ascii="Times New Roman"/>
          <w:b w:val="false"/>
          <w:i w:val="false"/>
          <w:color w:val="000000"/>
          <w:sz w:val="28"/>
        </w:rPr>
        <w:t>
     Мұз дайындаушы
</w:t>
      </w:r>
      <w:r>
        <w:br/>
      </w:r>
      <w:r>
        <w:rPr>
          <w:rFonts w:ascii="Times New Roman"/>
          <w:b w:val="false"/>
          <w:i w:val="false"/>
          <w:color w:val="000000"/>
          <w:sz w:val="28"/>
        </w:rPr>
        <w:t>
     Синтетикалық жуғыш құралдар, маргарин және майонез, парфюмерия, қуырғыш пештерде тиеумен және түсiрумен айналысатын тиеушi-түсiрушi
</w:t>
      </w:r>
      <w:r>
        <w:br/>
      </w:r>
      <w:r>
        <w:rPr>
          <w:rFonts w:ascii="Times New Roman"/>
          <w:b w:val="false"/>
          <w:i w:val="false"/>
          <w:color w:val="000000"/>
          <w:sz w:val="28"/>
        </w:rPr>
        <w:t>
     Теңiз аңының терiсiн тұздаушы
</w:t>
      </w:r>
      <w:r>
        <w:br/>
      </w:r>
      <w:r>
        <w:rPr>
          <w:rFonts w:ascii="Times New Roman"/>
          <w:b w:val="false"/>
          <w:i w:val="false"/>
          <w:color w:val="000000"/>
          <w:sz w:val="28"/>
        </w:rPr>
        <w:t>
     Қолмен ұн және қант, мақта тұқымдарын себумен айналысатын себушi
</w:t>
      </w:r>
      <w:r>
        <w:br/>
      </w:r>
      <w:r>
        <w:rPr>
          <w:rFonts w:ascii="Times New Roman"/>
          <w:b w:val="false"/>
          <w:i w:val="false"/>
          <w:color w:val="000000"/>
          <w:sz w:val="28"/>
        </w:rPr>
        <w:t>
     Тұз қайнату өндiрiсiнде iстейтiн май шам дайындаушы
</w:t>
      </w:r>
      <w:r>
        <w:br/>
      </w:r>
      <w:r>
        <w:rPr>
          <w:rFonts w:ascii="Times New Roman"/>
          <w:b w:val="false"/>
          <w:i w:val="false"/>
          <w:color w:val="000000"/>
          <w:sz w:val="28"/>
        </w:rPr>
        <w:t>
     Сүттi қант өндiрiсiнде iстейтiн кристалдаушы
</w:t>
      </w:r>
      <w:r>
        <w:br/>
      </w:r>
      <w:r>
        <w:rPr>
          <w:rFonts w:ascii="Times New Roman"/>
          <w:b w:val="false"/>
          <w:i w:val="false"/>
          <w:color w:val="000000"/>
          <w:sz w:val="28"/>
        </w:rPr>
        <w:t>
     Сыра құюда iстейтiн бақылаушы
</w:t>
      </w:r>
      <w:r>
        <w:br/>
      </w:r>
      <w:r>
        <w:rPr>
          <w:rFonts w:ascii="Times New Roman"/>
          <w:b w:val="false"/>
          <w:i w:val="false"/>
          <w:color w:val="000000"/>
          <w:sz w:val="28"/>
        </w:rPr>
        <w:t>
     Қайнатып тұз алу өндiрiсiнде iстейтiн сорғы қондырғыларының машинисi
</w:t>
      </w:r>
      <w:r>
        <w:br/>
      </w:r>
      <w:r>
        <w:rPr>
          <w:rFonts w:ascii="Times New Roman"/>
          <w:b w:val="false"/>
          <w:i w:val="false"/>
          <w:color w:val="000000"/>
          <w:sz w:val="28"/>
        </w:rPr>
        <w:t>
     Парфюмерия өндiрiсiнде, сiрке суы өндiрiсiнде iстейтiн құю-тығындау машиналарының машинисi
</w:t>
      </w:r>
      <w:r>
        <w:br/>
      </w:r>
      <w:r>
        <w:rPr>
          <w:rFonts w:ascii="Times New Roman"/>
          <w:b w:val="false"/>
          <w:i w:val="false"/>
          <w:color w:val="000000"/>
          <w:sz w:val="28"/>
        </w:rPr>
        <w:t>
     Ысқылап сүрту машиналарының машинисi
</w:t>
      </w:r>
      <w:r>
        <w:br/>
      </w:r>
      <w:r>
        <w:rPr>
          <w:rFonts w:ascii="Times New Roman"/>
          <w:b w:val="false"/>
          <w:i w:val="false"/>
          <w:color w:val="000000"/>
          <w:sz w:val="28"/>
        </w:rPr>
        <w:t>
     Теңiз аңының терiлерiн шелдеушi
</w:t>
      </w:r>
      <w:r>
        <w:br/>
      </w:r>
      <w:r>
        <w:rPr>
          <w:rFonts w:ascii="Times New Roman"/>
          <w:b w:val="false"/>
          <w:i w:val="false"/>
          <w:color w:val="000000"/>
          <w:sz w:val="28"/>
        </w:rPr>
        <w:t>
     Шараптық қышқыл шикiзаты мен шараптық тас қышқылы өндiрiсiмен айналысатын диiрменшi
</w:t>
      </w:r>
      <w:r>
        <w:br/>
      </w:r>
      <w:r>
        <w:rPr>
          <w:rFonts w:ascii="Times New Roman"/>
          <w:b w:val="false"/>
          <w:i w:val="false"/>
          <w:color w:val="000000"/>
          <w:sz w:val="28"/>
        </w:rPr>
        <w:t>
      Консервiленетiн шикiзатты жуумен, құстың етi мен iшек-қарынын жуумен, тұздалған балықты жуумен айналысатын азық-түлiк шикiзатын жуушы 
</w:t>
      </w:r>
      <w:r>
        <w:br/>
      </w:r>
      <w:r>
        <w:rPr>
          <w:rFonts w:ascii="Times New Roman"/>
          <w:b w:val="false"/>
          <w:i w:val="false"/>
          <w:color w:val="000000"/>
          <w:sz w:val="28"/>
        </w:rPr>
        <w:t>
      Жүгерiнің шикi крахмалын өндiруде қолданылатын машиналар мен жабдықтарды реттеушi 
</w:t>
      </w:r>
      <w:r>
        <w:br/>
      </w:r>
      <w:r>
        <w:rPr>
          <w:rFonts w:ascii="Times New Roman"/>
          <w:b w:val="false"/>
          <w:i w:val="false"/>
          <w:color w:val="000000"/>
          <w:sz w:val="28"/>
        </w:rPr>
        <w:t>
      Ұсақталған тастарды оюшы 
</w:t>
      </w:r>
      <w:r>
        <w:br/>
      </w:r>
      <w:r>
        <w:rPr>
          <w:rFonts w:ascii="Times New Roman"/>
          <w:b w:val="false"/>
          <w:i w:val="false"/>
          <w:color w:val="000000"/>
          <w:sz w:val="28"/>
        </w:rPr>
        <w:t>
      Механикаландырылған және механикаландырылмаған қуырғыш пештер мен аппараттарда, жартылай фабрикаттарды, өнiмдердi, астықтарды, жармаларды, бұршақтарды, кофелердi өңдеуде, балық және балық өнiмдерiн қуыруда қызмет көрсетумен айналысатын қуырушы 
</w:t>
      </w:r>
      <w:r>
        <w:br/>
      </w:r>
      <w:r>
        <w:rPr>
          <w:rFonts w:ascii="Times New Roman"/>
          <w:b w:val="false"/>
          <w:i w:val="false"/>
          <w:color w:val="000000"/>
          <w:sz w:val="28"/>
        </w:rPr>
        <w:t>
      Бөшкелердi өңдеумен айналысатын ыстаушы 
</w:t>
      </w:r>
      <w:r>
        <w:br/>
      </w:r>
      <w:r>
        <w:rPr>
          <w:rFonts w:ascii="Times New Roman"/>
          <w:b w:val="false"/>
          <w:i w:val="false"/>
          <w:color w:val="000000"/>
          <w:sz w:val="28"/>
        </w:rPr>
        <w:t>
      Ыдыстарды парафиндеушi 
</w:t>
      </w:r>
      <w:r>
        <w:br/>
      </w:r>
      <w:r>
        <w:rPr>
          <w:rFonts w:ascii="Times New Roman"/>
          <w:b w:val="false"/>
          <w:i w:val="false"/>
          <w:color w:val="000000"/>
          <w:sz w:val="28"/>
        </w:rPr>
        <w:t>
      Сыра өндiруде жер төлелерде, парфюмерия өндiрiсiнде сұйықтарды қабылдауда, ликер-арақ өндiрiсiнде, синтетикалық жуғыш заттар өндiрiсiнде iстейтiн қабылдап-тапсырушы 
</w:t>
      </w:r>
      <w:r>
        <w:br/>
      </w:r>
      <w:r>
        <w:rPr>
          <w:rFonts w:ascii="Times New Roman"/>
          <w:b w:val="false"/>
          <w:i w:val="false"/>
          <w:color w:val="000000"/>
          <w:sz w:val="28"/>
        </w:rPr>
        <w:t>
      Декстрин өндiрiсiнде, құрғақ сүттi елеуде iстейтiн елеушi 
</w:t>
      </w:r>
      <w:r>
        <w:br/>
      </w:r>
      <w:r>
        <w:rPr>
          <w:rFonts w:ascii="Times New Roman"/>
          <w:b w:val="false"/>
          <w:i w:val="false"/>
          <w:color w:val="000000"/>
          <w:sz w:val="28"/>
        </w:rPr>
        <w:t>
      Қант опадалабында, какао, аммоний ұнтақтарында, пектин өндiрiсiнде, саңырауқұлақтың тұқымын ұнтақтауда, балық ұнын тартуда iстейтiн ұнтақтаушы 
</w:t>
      </w:r>
      <w:r>
        <w:br/>
      </w:r>
      <w:r>
        <w:rPr>
          <w:rFonts w:ascii="Times New Roman"/>
          <w:b w:val="false"/>
          <w:i w:val="false"/>
          <w:color w:val="000000"/>
          <w:sz w:val="28"/>
        </w:rPr>
        <w:t>
      Ашытқы өндiрiсiнде iстейтiн барлық мамандықтың жұмысшылары 
</w:t>
      </w:r>
      <w:r>
        <w:br/>
      </w:r>
      <w:r>
        <w:rPr>
          <w:rFonts w:ascii="Times New Roman"/>
          <w:b w:val="false"/>
          <w:i w:val="false"/>
          <w:color w:val="000000"/>
          <w:sz w:val="28"/>
        </w:rPr>
        <w:t>
      Рушаль 
</w:t>
      </w:r>
      <w:r>
        <w:br/>
      </w:r>
      <w:r>
        <w:rPr>
          <w:rFonts w:ascii="Times New Roman"/>
          <w:b w:val="false"/>
          <w:i w:val="false"/>
          <w:color w:val="000000"/>
          <w:sz w:val="28"/>
        </w:rPr>
        <w:t>
      Механикалық тарту болмаған кезде балық ұны мен майды тартумен, ұн-жарма және құрама жем өндiрiсiнде iстейтiн сепараторшы 
</w:t>
      </w:r>
      <w:r>
        <w:br/>
      </w:r>
      <w:r>
        <w:rPr>
          <w:rFonts w:ascii="Times New Roman"/>
          <w:b w:val="false"/>
          <w:i w:val="false"/>
          <w:color w:val="000000"/>
          <w:sz w:val="28"/>
        </w:rPr>
        <w:t>
      Сүт өндiрiсiнде фляг түсiрумен, бөшкеге сыра құюмен айналысатын, маргарин, майонез және сiрке су өндiрiсiнде iстейтiн төгушi-құюшы 
</w:t>
      </w:r>
      <w:r>
        <w:br/>
      </w:r>
      <w:r>
        <w:rPr>
          <w:rFonts w:ascii="Times New Roman"/>
          <w:b w:val="false"/>
          <w:i w:val="false"/>
          <w:color w:val="000000"/>
          <w:sz w:val="28"/>
        </w:rPr>
        <w:t>
      Шоколад қоспасымен жұмыс iстейтiн, тиеуде және түсiруде жұмыс iстейтiн араластырушы 
</w:t>
      </w:r>
      <w:r>
        <w:br/>
      </w:r>
      <w:r>
        <w:rPr>
          <w:rFonts w:ascii="Times New Roman"/>
          <w:b w:val="false"/>
          <w:i w:val="false"/>
          <w:color w:val="000000"/>
          <w:sz w:val="28"/>
        </w:rPr>
        <w:t>
      Жамылғы жапырақтарды, ыдыс жөндеу кәсiпорындарда қапшықтарды тәртiпке келтiретiн сұрыптаушы-жинаушы 
</w:t>
      </w:r>
      <w:r>
        <w:br/>
      </w:r>
      <w:r>
        <w:rPr>
          <w:rFonts w:ascii="Times New Roman"/>
          <w:b w:val="false"/>
          <w:i w:val="false"/>
          <w:color w:val="000000"/>
          <w:sz w:val="28"/>
        </w:rPr>
        <w:t>
      Теңiз аңдарының терiлерiн сұрыптаушы 
</w:t>
      </w:r>
      <w:r>
        <w:br/>
      </w:r>
      <w:r>
        <w:rPr>
          <w:rFonts w:ascii="Times New Roman"/>
          <w:b w:val="false"/>
          <w:i w:val="false"/>
          <w:color w:val="000000"/>
          <w:sz w:val="28"/>
        </w:rPr>
        <w:t>
      Камера құрғатқыштарына қызмет көрсетумен, канал құрғатқыштарында фасфатид, солода, бұршақ, жемiс кұрғатумен, шкафтар мен иiнағаш құрғатқыштарында, пештерде, Бенно-Шильда және төрт ленталы "КСА" және "ПКС" аппараттарында жартылай шикiзат концентраттарды, астық пен жарманы құрғатумен, жабайы жемiстер мен жидектердi отты құрғатқыштарда кептiрумен, балық, теңiз балығынан алынатын көмiртек (агара) студиясы, кримс, трепанга, галатурия, мидия және қылқанды, теңiз капусталарын пештер мен кептiргiш аппараттарда кептiрумен, қайнатылған тұзды кептiрумен айналысатын кептiрушi 
</w:t>
      </w:r>
      <w:r>
        <w:br/>
      </w:r>
      <w:r>
        <w:rPr>
          <w:rFonts w:ascii="Times New Roman"/>
          <w:b w:val="false"/>
          <w:i w:val="false"/>
          <w:color w:val="000000"/>
          <w:sz w:val="28"/>
        </w:rPr>
        <w:t>
      Парфюмерия сұйықтарын құюмен, косметика ұнтақтарын қолмен бөлшектеп тұрумен, жуғыш заттар өндiрiсiнде iстейтiн бөлшектеп өлшеушi
</w:t>
      </w:r>
      <w:r>
        <w:br/>
      </w:r>
      <w:r>
        <w:rPr>
          <w:rFonts w:ascii="Times New Roman"/>
          <w:b w:val="false"/>
          <w:i w:val="false"/>
          <w:color w:val="000000"/>
          <w:sz w:val="28"/>
        </w:rPr>
        <w:t>
     Парфюмерия сұйықтарын сүзуде, үдемелi өндiрiсте, май мен қойыртпақты престеп сүзуде iстейтiн сүзекшi
</w:t>
      </w:r>
      <w:r>
        <w:br/>
      </w:r>
      <w:r>
        <w:rPr>
          <w:rFonts w:ascii="Times New Roman"/>
          <w:b w:val="false"/>
          <w:i w:val="false"/>
          <w:color w:val="000000"/>
          <w:sz w:val="28"/>
        </w:rPr>
        <w:t>
     Маргарин мен майонез өндiрiстерiнде, барлық өнеркәсiбiнің жағалаудағы өңдеушi кәсiпорындарында май салқындатуда iстейтiн тоңазытушы
</w:t>
      </w:r>
      <w:r>
        <w:br/>
      </w:r>
      <w:r>
        <w:rPr>
          <w:rFonts w:ascii="Times New Roman"/>
          <w:b w:val="false"/>
          <w:i w:val="false"/>
          <w:color w:val="000000"/>
          <w:sz w:val="28"/>
        </w:rPr>
        <w:t>
     Құмшекер және түрме қант, шараптық тас қышқыл, қайнатып алынатын тұз, қауырсын-жүн шикiзаты өндiрiсiнде iстейтiн қондырғышы 
</w:t>
      </w:r>
    </w:p>
    <w:p>
      <w:pPr>
        <w:spacing w:after="0"/>
        <w:ind w:left="0"/>
        <w:jc w:val="both"/>
      </w:pPr>
      <w:r>
        <w:rPr>
          <w:rFonts w:ascii="Times New Roman"/>
          <w:b w:val="false"/>
          <w:i w:val="false"/>
          <w:color w:val="000000"/>
          <w:sz w:val="28"/>
        </w:rPr>
        <w:t>
             Шарап, спирт және ликер-арақ өнiмдерi,
</w:t>
      </w:r>
      <w:r>
        <w:br/>
      </w:r>
      <w:r>
        <w:rPr>
          <w:rFonts w:ascii="Times New Roman"/>
          <w:b w:val="false"/>
          <w:i w:val="false"/>
          <w:color w:val="000000"/>
          <w:sz w:val="28"/>
        </w:rPr>
        <w:t>
            сыра және алкогольсiз сусындар өндiрiсi 
</w:t>
      </w:r>
    </w:p>
    <w:p>
      <w:pPr>
        <w:spacing w:after="0"/>
        <w:ind w:left="0"/>
        <w:jc w:val="both"/>
      </w:pPr>
      <w:r>
        <w:rPr>
          <w:rFonts w:ascii="Times New Roman"/>
          <w:b w:val="false"/>
          <w:i w:val="false"/>
          <w:color w:val="000000"/>
          <w:sz w:val="28"/>
        </w:rPr>
        <w:t>
     Пектин өндiрiсiнде iстейтiн спирт айдау және ректификациялау аппаратшысы
</w:t>
      </w:r>
      <w:r>
        <w:br/>
      </w:r>
      <w:r>
        <w:rPr>
          <w:rFonts w:ascii="Times New Roman"/>
          <w:b w:val="false"/>
          <w:i w:val="false"/>
          <w:color w:val="000000"/>
          <w:sz w:val="28"/>
        </w:rPr>
        <w:t>
     Бөшке майлау агрегатының машинисi
</w:t>
      </w:r>
      <w:r>
        <w:br/>
      </w:r>
      <w:r>
        <w:rPr>
          <w:rFonts w:ascii="Times New Roman"/>
          <w:b w:val="false"/>
          <w:i w:val="false"/>
          <w:color w:val="000000"/>
          <w:sz w:val="28"/>
        </w:rPr>
        <w:t>
     Болодо ұнтақтау агрегатының машинисi
</w:t>
      </w:r>
      <w:r>
        <w:br/>
      </w:r>
      <w:r>
        <w:rPr>
          <w:rFonts w:ascii="Times New Roman"/>
          <w:b w:val="false"/>
          <w:i w:val="false"/>
          <w:color w:val="000000"/>
          <w:sz w:val="28"/>
        </w:rPr>
        <w:t>
     Сусла мен шырын өңдеушi
</w:t>
      </w:r>
      <w:r>
        <w:br/>
      </w:r>
      <w:r>
        <w:rPr>
          <w:rFonts w:ascii="Times New Roman"/>
          <w:b w:val="false"/>
          <w:i w:val="false"/>
          <w:color w:val="000000"/>
          <w:sz w:val="28"/>
        </w:rPr>
        <w:t>
     Технологиялық сыйымдылықтар мен ыдыстарды өңдеушi
</w:t>
      </w:r>
      <w:r>
        <w:br/>
      </w:r>
      <w:r>
        <w:rPr>
          <w:rFonts w:ascii="Times New Roman"/>
          <w:b w:val="false"/>
          <w:i w:val="false"/>
          <w:color w:val="000000"/>
          <w:sz w:val="28"/>
        </w:rPr>
        <w:t>
     Шарап жасау қалдықтарын өңдеушi
</w:t>
      </w:r>
      <w:r>
        <w:br/>
      </w:r>
      <w:r>
        <w:rPr>
          <w:rFonts w:ascii="Times New Roman"/>
          <w:b w:val="false"/>
          <w:i w:val="false"/>
          <w:color w:val="000000"/>
          <w:sz w:val="28"/>
        </w:rPr>
        <w:t>
     Шарап, спирт, ликер-арақ өнiмдерiмен және сыра өндiрiсiмен тiкелей айналысатын жұмысшылар
</w:t>
      </w:r>
      <w:r>
        <w:br/>
      </w:r>
      <w:r>
        <w:rPr>
          <w:rFonts w:ascii="Times New Roman"/>
          <w:b w:val="false"/>
          <w:i w:val="false"/>
          <w:color w:val="000000"/>
          <w:sz w:val="28"/>
        </w:rPr>
        <w:t>
     Сүзу алаңын реттеушi
</w:t>
      </w:r>
      <w:r>
        <w:br/>
      </w:r>
      <w:r>
        <w:rPr>
          <w:rFonts w:ascii="Times New Roman"/>
          <w:b w:val="false"/>
          <w:i w:val="false"/>
          <w:color w:val="000000"/>
          <w:sz w:val="28"/>
        </w:rPr>
        <w:t>
     Солодовшы
</w:t>
      </w:r>
    </w:p>
    <w:p>
      <w:pPr>
        <w:spacing w:after="0"/>
        <w:ind w:left="0"/>
        <w:jc w:val="both"/>
      </w:pPr>
      <w:r>
        <w:rPr>
          <w:rFonts w:ascii="Times New Roman"/>
          <w:b w:val="false"/>
          <w:i w:val="false"/>
          <w:color w:val="000000"/>
          <w:sz w:val="28"/>
        </w:rPr>
        <w:t>
                         Нан пiсiру өндiрiсi
</w:t>
      </w:r>
    </w:p>
    <w:p>
      <w:pPr>
        <w:spacing w:after="0"/>
        <w:ind w:left="0"/>
        <w:jc w:val="both"/>
      </w:pPr>
      <w:r>
        <w:rPr>
          <w:rFonts w:ascii="Times New Roman"/>
          <w:b w:val="false"/>
          <w:i w:val="false"/>
          <w:color w:val="000000"/>
          <w:sz w:val="28"/>
        </w:rPr>
        <w:t>
     Себушi машинист
</w:t>
      </w:r>
      <w:r>
        <w:br/>
      </w:r>
      <w:r>
        <w:rPr>
          <w:rFonts w:ascii="Times New Roman"/>
          <w:b w:val="false"/>
          <w:i w:val="false"/>
          <w:color w:val="000000"/>
          <w:sz w:val="28"/>
        </w:rPr>
        <w:t>
     Сүрткіш машиналар машинисi
</w:t>
      </w:r>
      <w:r>
        <w:br/>
      </w:r>
      <w:r>
        <w:rPr>
          <w:rFonts w:ascii="Times New Roman"/>
          <w:b w:val="false"/>
          <w:i w:val="false"/>
          <w:color w:val="000000"/>
          <w:sz w:val="28"/>
        </w:rPr>
        <w:t>
     Тiкелей пешпен айналысатын наубайшы
</w:t>
      </w:r>
      <w:r>
        <w:br/>
      </w:r>
      <w:r>
        <w:rPr>
          <w:rFonts w:ascii="Times New Roman"/>
          <w:b w:val="false"/>
          <w:i w:val="false"/>
          <w:color w:val="000000"/>
          <w:sz w:val="28"/>
        </w:rPr>
        <w:t>
     Металл қалыптар мен листердің полимеризаторшысы
</w:t>
      </w:r>
      <w:r>
        <w:br/>
      </w:r>
      <w:r>
        <w:rPr>
          <w:rFonts w:ascii="Times New Roman"/>
          <w:b w:val="false"/>
          <w:i w:val="false"/>
          <w:color w:val="000000"/>
          <w:sz w:val="28"/>
        </w:rPr>
        <w:t>
     Сыйымдылығы 300 л астам ысқыш бiлеулермен мерзiмiнде iске қосылатын нан илейтiн машиналармен айналысатын нан илеушi 
</w:t>
      </w:r>
    </w:p>
    <w:p>
      <w:pPr>
        <w:spacing w:after="0"/>
        <w:ind w:left="0"/>
        <w:jc w:val="both"/>
      </w:pPr>
      <w:r>
        <w:rPr>
          <w:rFonts w:ascii="Times New Roman"/>
          <w:b w:val="false"/>
          <w:i w:val="false"/>
          <w:color w:val="000000"/>
          <w:sz w:val="28"/>
        </w:rPr>
        <w:t>
                        Макарон өндiрiсi 
</w:t>
      </w:r>
    </w:p>
    <w:p>
      <w:pPr>
        <w:spacing w:after="0"/>
        <w:ind w:left="0"/>
        <w:jc w:val="both"/>
      </w:pPr>
      <w:r>
        <w:rPr>
          <w:rFonts w:ascii="Times New Roman"/>
          <w:b w:val="false"/>
          <w:i w:val="false"/>
          <w:color w:val="000000"/>
          <w:sz w:val="28"/>
        </w:rPr>
        <w:t>
     Жартылай фабрикат ұзын түтiк макарон кескiш 
</w:t>
      </w:r>
    </w:p>
    <w:p>
      <w:pPr>
        <w:spacing w:after="0"/>
        <w:ind w:left="0"/>
        <w:jc w:val="both"/>
      </w:pPr>
      <w:r>
        <w:rPr>
          <w:rFonts w:ascii="Times New Roman"/>
          <w:b w:val="false"/>
          <w:i w:val="false"/>
          <w:color w:val="000000"/>
          <w:sz w:val="28"/>
        </w:rPr>
        <w:t>
                       Кондитер өндiрiсi 
</w:t>
      </w:r>
    </w:p>
    <w:p>
      <w:pPr>
        <w:spacing w:after="0"/>
        <w:ind w:left="0"/>
        <w:jc w:val="both"/>
      </w:pPr>
      <w:r>
        <w:rPr>
          <w:rFonts w:ascii="Times New Roman"/>
          <w:b w:val="false"/>
          <w:i w:val="false"/>
          <w:color w:val="000000"/>
          <w:sz w:val="28"/>
        </w:rPr>
        <w:t>
     Шикi пектин өңдейтiн аппаратшы
</w:t>
      </w:r>
      <w:r>
        <w:br/>
      </w:r>
      <w:r>
        <w:rPr>
          <w:rFonts w:ascii="Times New Roman"/>
          <w:b w:val="false"/>
          <w:i w:val="false"/>
          <w:color w:val="000000"/>
          <w:sz w:val="28"/>
        </w:rPr>
        <w:t>
     Қоймалжың кесек заттарды қолмен тиеп-түсiру жұмыстарында iстейтiн карамель және ашытқы сыртын қаптаушы
</w:t>
      </w:r>
      <w:r>
        <w:br/>
      </w:r>
      <w:r>
        <w:rPr>
          <w:rFonts w:ascii="Times New Roman"/>
          <w:b w:val="false"/>
          <w:i w:val="false"/>
          <w:color w:val="000000"/>
          <w:sz w:val="28"/>
        </w:rPr>
        <w:t>
     Таблетка массаларын дайындаушы
</w:t>
      </w:r>
      <w:r>
        <w:br/>
      </w:r>
      <w:r>
        <w:rPr>
          <w:rFonts w:ascii="Times New Roman"/>
          <w:b w:val="false"/>
          <w:i w:val="false"/>
          <w:color w:val="000000"/>
          <w:sz w:val="28"/>
        </w:rPr>
        <w:t>
     Қоймалжың кесек заттарды қолмен бөлетiн карамельшi
</w:t>
      </w:r>
      <w:r>
        <w:br/>
      </w:r>
      <w:r>
        <w:rPr>
          <w:rFonts w:ascii="Times New Roman"/>
          <w:b w:val="false"/>
          <w:i w:val="false"/>
          <w:color w:val="000000"/>
          <w:sz w:val="28"/>
        </w:rPr>
        <w:t>
     Пектиннің коагулировшысы
</w:t>
      </w:r>
      <w:r>
        <w:br/>
      </w:r>
      <w:r>
        <w:rPr>
          <w:rFonts w:ascii="Times New Roman"/>
          <w:b w:val="false"/>
          <w:i w:val="false"/>
          <w:color w:val="000000"/>
          <w:sz w:val="28"/>
        </w:rPr>
        <w:t>
     Қоймалжың кесек заттармен айналысатын халуа жасаушы
</w:t>
      </w:r>
      <w:r>
        <w:br/>
      </w:r>
      <w:r>
        <w:rPr>
          <w:rFonts w:ascii="Times New Roman"/>
          <w:b w:val="false"/>
          <w:i w:val="false"/>
          <w:color w:val="000000"/>
          <w:sz w:val="28"/>
        </w:rPr>
        <w:t>
     "Холодок" таблеткалары қалыптаумен айналысатын таблетка қалыптаушы
</w:t>
      </w:r>
      <w:r>
        <w:br/>
      </w:r>
      <w:r>
        <w:rPr>
          <w:rFonts w:ascii="Times New Roman"/>
          <w:b w:val="false"/>
          <w:i w:val="false"/>
          <w:color w:val="000000"/>
          <w:sz w:val="28"/>
        </w:rPr>
        <w:t>
     Пектиндi сығындылаушы 
</w:t>
      </w:r>
    </w:p>
    <w:p>
      <w:pPr>
        <w:spacing w:after="0"/>
        <w:ind w:left="0"/>
        <w:jc w:val="both"/>
      </w:pPr>
      <w:r>
        <w:rPr>
          <w:rFonts w:ascii="Times New Roman"/>
          <w:b w:val="false"/>
          <w:i w:val="false"/>
          <w:color w:val="000000"/>
          <w:sz w:val="28"/>
        </w:rPr>
        <w:t>
                      Крахмал-патока өндiрiсi 
</w:t>
      </w:r>
    </w:p>
    <w:p>
      <w:pPr>
        <w:spacing w:after="0"/>
        <w:ind w:left="0"/>
        <w:jc w:val="both"/>
      </w:pPr>
      <w:r>
        <w:rPr>
          <w:rFonts w:ascii="Times New Roman"/>
          <w:b w:val="false"/>
          <w:i w:val="false"/>
          <w:color w:val="000000"/>
          <w:sz w:val="28"/>
        </w:rPr>
        <w:t>
     Декстрин алу аппаратшысы
</w:t>
      </w:r>
      <w:r>
        <w:br/>
      </w:r>
      <w:r>
        <w:rPr>
          <w:rFonts w:ascii="Times New Roman"/>
          <w:b w:val="false"/>
          <w:i w:val="false"/>
          <w:color w:val="000000"/>
          <w:sz w:val="28"/>
        </w:rPr>
        <w:t>
     Крахмалды бөлiп майдалау аппаратшысы
</w:t>
      </w:r>
      <w:r>
        <w:br/>
      </w:r>
      <w:r>
        <w:rPr>
          <w:rFonts w:ascii="Times New Roman"/>
          <w:b w:val="false"/>
          <w:i w:val="false"/>
          <w:color w:val="000000"/>
          <w:sz w:val="28"/>
        </w:rPr>
        <w:t>
     Крахмалды төрт бұрыштап текшелеу аппаратшысы
</w:t>
      </w:r>
      <w:r>
        <w:br/>
      </w:r>
      <w:r>
        <w:rPr>
          <w:rFonts w:ascii="Times New Roman"/>
          <w:b w:val="false"/>
          <w:i w:val="false"/>
          <w:color w:val="000000"/>
          <w:sz w:val="28"/>
        </w:rPr>
        <w:t>
     Тұндыру аппаратшысы
</w:t>
      </w:r>
      <w:r>
        <w:br/>
      </w:r>
      <w:r>
        <w:rPr>
          <w:rFonts w:ascii="Times New Roman"/>
          <w:b w:val="false"/>
          <w:i w:val="false"/>
          <w:color w:val="000000"/>
          <w:sz w:val="28"/>
        </w:rPr>
        <w:t>
     Күкiрт қышқылын дайындаушы
</w:t>
      </w:r>
      <w:r>
        <w:br/>
      </w:r>
      <w:r>
        <w:rPr>
          <w:rFonts w:ascii="Times New Roman"/>
          <w:b w:val="false"/>
          <w:i w:val="false"/>
          <w:color w:val="000000"/>
          <w:sz w:val="28"/>
        </w:rPr>
        <w:t>
     Крахмалды қышқылдандырушы
</w:t>
      </w:r>
      <w:r>
        <w:br/>
      </w:r>
      <w:r>
        <w:rPr>
          <w:rFonts w:ascii="Times New Roman"/>
          <w:b w:val="false"/>
          <w:i w:val="false"/>
          <w:color w:val="000000"/>
          <w:sz w:val="28"/>
        </w:rPr>
        <w:t>
     Жүгерi дәнiн сығындылаушы 
</w:t>
      </w:r>
    </w:p>
    <w:p>
      <w:pPr>
        <w:spacing w:after="0"/>
        <w:ind w:left="0"/>
        <w:jc w:val="both"/>
      </w:pPr>
      <w:r>
        <w:rPr>
          <w:rFonts w:ascii="Times New Roman"/>
          <w:b w:val="false"/>
          <w:i w:val="false"/>
          <w:color w:val="000000"/>
          <w:sz w:val="28"/>
        </w:rPr>
        <w:t>
                           Қант өндiрiсi
</w:t>
      </w:r>
    </w:p>
    <w:p>
      <w:pPr>
        <w:spacing w:after="0"/>
        <w:ind w:left="0"/>
        <w:jc w:val="both"/>
      </w:pPr>
      <w:r>
        <w:rPr>
          <w:rFonts w:ascii="Times New Roman"/>
          <w:b w:val="false"/>
          <w:i w:val="false"/>
          <w:color w:val="000000"/>
          <w:sz w:val="28"/>
        </w:rPr>
        <w:t>
     Шақпақтайтын басты бөлiп кесушi
</w:t>
      </w:r>
      <w:r>
        <w:br/>
      </w:r>
      <w:r>
        <w:rPr>
          <w:rFonts w:ascii="Times New Roman"/>
          <w:b w:val="false"/>
          <w:i w:val="false"/>
          <w:color w:val="000000"/>
          <w:sz w:val="28"/>
        </w:rPr>
        <w:t>
     Шақпақтайтын басты ақтаушы
</w:t>
      </w:r>
      <w:r>
        <w:br/>
      </w:r>
      <w:r>
        <w:rPr>
          <w:rFonts w:ascii="Times New Roman"/>
          <w:b w:val="false"/>
          <w:i w:val="false"/>
          <w:color w:val="000000"/>
          <w:sz w:val="28"/>
        </w:rPr>
        <w:t>
     Шақпақтарды бөлушi
</w:t>
      </w:r>
    </w:p>
    <w:p>
      <w:pPr>
        <w:spacing w:after="0"/>
        <w:ind w:left="0"/>
        <w:jc w:val="both"/>
      </w:pPr>
      <w:r>
        <w:rPr>
          <w:rFonts w:ascii="Times New Roman"/>
          <w:b w:val="false"/>
          <w:i w:val="false"/>
          <w:color w:val="000000"/>
          <w:sz w:val="28"/>
        </w:rPr>
        <w:t>
            Кептiрiлген жемiстер мен көкөнiс, азық-түлiк
</w:t>
      </w:r>
      <w:r>
        <w:br/>
      </w:r>
      <w:r>
        <w:rPr>
          <w:rFonts w:ascii="Times New Roman"/>
          <w:b w:val="false"/>
          <w:i w:val="false"/>
          <w:color w:val="000000"/>
          <w:sz w:val="28"/>
        </w:rPr>
        <w:t>
      концентраттар, кофе өнімдерi мен татымдылықтар өндiрiсi 
</w:t>
      </w:r>
    </w:p>
    <w:p>
      <w:pPr>
        <w:spacing w:after="0"/>
        <w:ind w:left="0"/>
        <w:jc w:val="both"/>
      </w:pPr>
      <w:r>
        <w:rPr>
          <w:rFonts w:ascii="Times New Roman"/>
          <w:b w:val="false"/>
          <w:i w:val="false"/>
          <w:color w:val="000000"/>
          <w:sz w:val="28"/>
        </w:rPr>
        <w:t>
     Сiрке суын шығару аппаратшысы
</w:t>
      </w:r>
      <w:r>
        <w:br/>
      </w:r>
      <w:r>
        <w:rPr>
          <w:rFonts w:ascii="Times New Roman"/>
          <w:b w:val="false"/>
          <w:i w:val="false"/>
          <w:color w:val="000000"/>
          <w:sz w:val="28"/>
        </w:rPr>
        <w:t>
     Дән жарушы
</w:t>
      </w:r>
      <w:r>
        <w:br/>
      </w:r>
      <w:r>
        <w:rPr>
          <w:rFonts w:ascii="Times New Roman"/>
          <w:b w:val="false"/>
          <w:i w:val="false"/>
          <w:color w:val="000000"/>
          <w:sz w:val="28"/>
        </w:rPr>
        <w:t>
     Сiрке суын сузушi
</w:t>
      </w:r>
      <w:r>
        <w:br/>
      </w:r>
      <w:r>
        <w:rPr>
          <w:rFonts w:ascii="Times New Roman"/>
          <w:b w:val="false"/>
          <w:i w:val="false"/>
          <w:color w:val="000000"/>
          <w:sz w:val="28"/>
        </w:rPr>
        <w:t>
     Кофе ерiту желiсiндегi кептiру операторы
</w:t>
      </w:r>
      <w:r>
        <w:br/>
      </w:r>
      <w:r>
        <w:rPr>
          <w:rFonts w:ascii="Times New Roman"/>
          <w:b w:val="false"/>
          <w:i w:val="false"/>
          <w:color w:val="000000"/>
          <w:sz w:val="28"/>
        </w:rPr>
        <w:t>
     Сiлтi-бу агрегатының операторы
</w:t>
      </w:r>
      <w:r>
        <w:br/>
      </w:r>
      <w:r>
        <w:rPr>
          <w:rFonts w:ascii="Times New Roman"/>
          <w:b w:val="false"/>
          <w:i w:val="false"/>
          <w:color w:val="000000"/>
          <w:sz w:val="28"/>
        </w:rPr>
        <w:t>
     Дәмдеуiш дайындаумен айналысатын жұмысшылар
</w:t>
      </w:r>
      <w:r>
        <w:br/>
      </w:r>
      <w:r>
        <w:rPr>
          <w:rFonts w:ascii="Times New Roman"/>
          <w:b w:val="false"/>
          <w:i w:val="false"/>
          <w:color w:val="000000"/>
          <w:sz w:val="28"/>
        </w:rPr>
        <w:t>
     Кептiрiлген дайын азықтарға қоспа дайындаушы
</w:t>
      </w:r>
      <w:r>
        <w:br/>
      </w:r>
      <w:r>
        <w:rPr>
          <w:rFonts w:ascii="Times New Roman"/>
          <w:b w:val="false"/>
          <w:i w:val="false"/>
          <w:color w:val="000000"/>
          <w:sz w:val="28"/>
        </w:rPr>
        <w:t>
     Ферментаторшы 
</w:t>
      </w:r>
    </w:p>
    <w:p>
      <w:pPr>
        <w:spacing w:after="0"/>
        <w:ind w:left="0"/>
        <w:jc w:val="both"/>
      </w:pPr>
      <w:r>
        <w:rPr>
          <w:rFonts w:ascii="Times New Roman"/>
          <w:b w:val="false"/>
          <w:i w:val="false"/>
          <w:color w:val="000000"/>
          <w:sz w:val="28"/>
        </w:rPr>
        <w:t>
                  Темекi-махорка және ферментация өндiрiсi 
</w:t>
      </w:r>
    </w:p>
    <w:p>
      <w:pPr>
        <w:spacing w:after="0"/>
        <w:ind w:left="0"/>
        <w:jc w:val="both"/>
      </w:pPr>
      <w:r>
        <w:rPr>
          <w:rFonts w:ascii="Times New Roman"/>
          <w:b w:val="false"/>
          <w:i w:val="false"/>
          <w:color w:val="000000"/>
          <w:sz w:val="28"/>
        </w:rPr>
        <w:t>
     Темекi-махорка және ферментация өндiрiсiнде iстейтiн барлық мамандықтағы жұмысшылар 
</w:t>
      </w:r>
    </w:p>
    <w:p>
      <w:pPr>
        <w:spacing w:after="0"/>
        <w:ind w:left="0"/>
        <w:jc w:val="both"/>
      </w:pPr>
      <w:r>
        <w:rPr>
          <w:rFonts w:ascii="Times New Roman"/>
          <w:b w:val="false"/>
          <w:i w:val="false"/>
          <w:color w:val="000000"/>
          <w:sz w:val="28"/>
        </w:rPr>
        <w:t>
                         Эфир майы өндiрiсi 
</w:t>
      </w:r>
    </w:p>
    <w:p>
      <w:pPr>
        <w:spacing w:after="0"/>
        <w:ind w:left="0"/>
        <w:jc w:val="both"/>
      </w:pPr>
      <w:r>
        <w:rPr>
          <w:rFonts w:ascii="Times New Roman"/>
          <w:b w:val="false"/>
          <w:i w:val="false"/>
          <w:color w:val="000000"/>
          <w:sz w:val="28"/>
        </w:rPr>
        <w:t>
     Эфир майы шикiзатын ферментациялау аппаратшысы
</w:t>
      </w:r>
    </w:p>
    <w:p>
      <w:pPr>
        <w:spacing w:after="0"/>
        <w:ind w:left="0"/>
        <w:jc w:val="both"/>
      </w:pPr>
      <w:r>
        <w:rPr>
          <w:rFonts w:ascii="Times New Roman"/>
          <w:b w:val="false"/>
          <w:i w:val="false"/>
          <w:color w:val="000000"/>
          <w:sz w:val="28"/>
        </w:rPr>
        <w:t>
                             Шай өндiрiсi 
</w:t>
      </w:r>
    </w:p>
    <w:p>
      <w:pPr>
        <w:spacing w:after="0"/>
        <w:ind w:left="0"/>
        <w:jc w:val="both"/>
      </w:pPr>
      <w:r>
        <w:rPr>
          <w:rFonts w:ascii="Times New Roman"/>
          <w:b w:val="false"/>
          <w:i w:val="false"/>
          <w:color w:val="000000"/>
          <w:sz w:val="28"/>
        </w:rPr>
        <w:t>
     Шай айдау машинасының машинисi
</w:t>
      </w:r>
      <w:r>
        <w:br/>
      </w:r>
      <w:r>
        <w:rPr>
          <w:rFonts w:ascii="Times New Roman"/>
          <w:b w:val="false"/>
          <w:i w:val="false"/>
          <w:color w:val="000000"/>
          <w:sz w:val="28"/>
        </w:rPr>
        <w:t>
     Пресс қалыпты тығындаушы
</w:t>
      </w:r>
      <w:r>
        <w:br/>
      </w:r>
      <w:r>
        <w:rPr>
          <w:rFonts w:ascii="Times New Roman"/>
          <w:b w:val="false"/>
          <w:i w:val="false"/>
          <w:color w:val="000000"/>
          <w:sz w:val="28"/>
        </w:rPr>
        <w:t>
     Пресс қалыпты дайындаушы
</w:t>
      </w:r>
      <w:r>
        <w:br/>
      </w:r>
      <w:r>
        <w:rPr>
          <w:rFonts w:ascii="Times New Roman"/>
          <w:b w:val="false"/>
          <w:i w:val="false"/>
          <w:color w:val="000000"/>
          <w:sz w:val="28"/>
        </w:rPr>
        <w:t>
     Булаушы
</w:t>
      </w:r>
      <w:r>
        <w:br/>
      </w:r>
      <w:r>
        <w:rPr>
          <w:rFonts w:ascii="Times New Roman"/>
          <w:b w:val="false"/>
          <w:i w:val="false"/>
          <w:color w:val="000000"/>
          <w:sz w:val="28"/>
        </w:rPr>
        <w:t>
     Шайды кептiрушi
</w:t>
      </w:r>
      <w:r>
        <w:br/>
      </w:r>
      <w:r>
        <w:rPr>
          <w:rFonts w:ascii="Times New Roman"/>
          <w:b w:val="false"/>
          <w:i w:val="false"/>
          <w:color w:val="000000"/>
          <w:sz w:val="28"/>
        </w:rPr>
        <w:t>
     Ферменттеушi 
</w:t>
      </w:r>
    </w:p>
    <w:p>
      <w:pPr>
        <w:spacing w:after="0"/>
        <w:ind w:left="0"/>
        <w:jc w:val="both"/>
      </w:pPr>
      <w:r>
        <w:rPr>
          <w:rFonts w:ascii="Times New Roman"/>
          <w:b w:val="false"/>
          <w:i w:val="false"/>
          <w:color w:val="000000"/>
          <w:sz w:val="28"/>
        </w:rPr>
        <w:t>
                    Парфюмерия-косметика өндiрiсi 
</w:t>
      </w:r>
    </w:p>
    <w:p>
      <w:pPr>
        <w:spacing w:after="0"/>
        <w:ind w:left="0"/>
        <w:jc w:val="both"/>
      </w:pPr>
      <w:r>
        <w:rPr>
          <w:rFonts w:ascii="Times New Roman"/>
          <w:b w:val="false"/>
          <w:i w:val="false"/>
          <w:color w:val="000000"/>
          <w:sz w:val="28"/>
        </w:rPr>
        <w:t>
     Сынап прицепитаты бар крем өндiрiсiнде iстейтiн косметикалық массаларын қайнатушы
</w:t>
      </w:r>
      <w:r>
        <w:br/>
      </w:r>
      <w:r>
        <w:rPr>
          <w:rFonts w:ascii="Times New Roman"/>
          <w:b w:val="false"/>
          <w:i w:val="false"/>
          <w:color w:val="000000"/>
          <w:sz w:val="28"/>
        </w:rPr>
        <w:t>
     Парфюмерия қоспалары мен сұйықтарын дайындаушы
</w:t>
      </w:r>
      <w:r>
        <w:br/>
      </w:r>
      <w:r>
        <w:rPr>
          <w:rFonts w:ascii="Times New Roman"/>
          <w:b w:val="false"/>
          <w:i w:val="false"/>
          <w:color w:val="000000"/>
          <w:sz w:val="28"/>
        </w:rPr>
        <w:t>
     Ұнтақ косметика дайындаумен айналысатын косметикалық заттарды дайындаушы 
</w:t>
      </w:r>
    </w:p>
    <w:p>
      <w:pPr>
        <w:spacing w:after="0"/>
        <w:ind w:left="0"/>
        <w:jc w:val="both"/>
      </w:pPr>
      <w:r>
        <w:rPr>
          <w:rFonts w:ascii="Times New Roman"/>
          <w:b w:val="false"/>
          <w:i w:val="false"/>
          <w:color w:val="000000"/>
          <w:sz w:val="28"/>
        </w:rPr>
        <w:t>
                                Май өндiру 
</w:t>
      </w:r>
    </w:p>
    <w:p>
      <w:pPr>
        <w:spacing w:after="0"/>
        <w:ind w:left="0"/>
        <w:jc w:val="both"/>
      </w:pPr>
      <w:r>
        <w:rPr>
          <w:rFonts w:ascii="Times New Roman"/>
          <w:b w:val="false"/>
          <w:i w:val="false"/>
          <w:color w:val="000000"/>
          <w:sz w:val="28"/>
        </w:rPr>
        <w:t>
     Этаноламин қондырғысының аппаратшысы
</w:t>
      </w:r>
      <w:r>
        <w:br/>
      </w:r>
      <w:r>
        <w:rPr>
          <w:rFonts w:ascii="Times New Roman"/>
          <w:b w:val="false"/>
          <w:i w:val="false"/>
          <w:color w:val="000000"/>
          <w:sz w:val="28"/>
        </w:rPr>
        <w:t>
     Сығынды шығару аппаратшысы
</w:t>
      </w:r>
      <w:r>
        <w:br/>
      </w:r>
      <w:r>
        <w:rPr>
          <w:rFonts w:ascii="Times New Roman"/>
          <w:b w:val="false"/>
          <w:i w:val="false"/>
          <w:color w:val="000000"/>
          <w:sz w:val="28"/>
        </w:rPr>
        <w:t>
     Шайыр әзiрлеу аппаратшысы
</w:t>
      </w:r>
      <w:r>
        <w:br/>
      </w:r>
      <w:r>
        <w:rPr>
          <w:rFonts w:ascii="Times New Roman"/>
          <w:b w:val="false"/>
          <w:i w:val="false"/>
          <w:color w:val="000000"/>
          <w:sz w:val="28"/>
        </w:rPr>
        <w:t>
     Мал майын бөлу аппаратшысы
</w:t>
      </w:r>
      <w:r>
        <w:br/>
      </w:r>
      <w:r>
        <w:rPr>
          <w:rFonts w:ascii="Times New Roman"/>
          <w:b w:val="false"/>
          <w:i w:val="false"/>
          <w:color w:val="000000"/>
          <w:sz w:val="28"/>
        </w:rPr>
        <w:t>
     Сутегi дайындаушы
</w:t>
      </w:r>
      <w:r>
        <w:br/>
      </w:r>
      <w:r>
        <w:rPr>
          <w:rFonts w:ascii="Times New Roman"/>
          <w:b w:val="false"/>
          <w:i w:val="false"/>
          <w:color w:val="000000"/>
          <w:sz w:val="28"/>
        </w:rPr>
        <w:t>
     Гидротаторшы
</w:t>
      </w:r>
      <w:r>
        <w:br/>
      </w:r>
      <w:r>
        <w:rPr>
          <w:rFonts w:ascii="Times New Roman"/>
          <w:b w:val="false"/>
          <w:i w:val="false"/>
          <w:color w:val="000000"/>
          <w:sz w:val="28"/>
        </w:rPr>
        <w:t>
     Гидрогенизаторшы
</w:t>
      </w:r>
      <w:r>
        <w:br/>
      </w:r>
      <w:r>
        <w:rPr>
          <w:rFonts w:ascii="Times New Roman"/>
          <w:b w:val="false"/>
          <w:i w:val="false"/>
          <w:color w:val="000000"/>
          <w:sz w:val="28"/>
        </w:rPr>
        <w:t>
     Табашы
</w:t>
      </w:r>
      <w:r>
        <w:br/>
      </w:r>
      <w:r>
        <w:rPr>
          <w:rFonts w:ascii="Times New Roman"/>
          <w:b w:val="false"/>
          <w:i w:val="false"/>
          <w:color w:val="000000"/>
          <w:sz w:val="28"/>
        </w:rPr>
        <w:t>
     Жуғыш заттар үшiн негiз дайындаушы
</w:t>
      </w:r>
      <w:r>
        <w:br/>
      </w:r>
      <w:r>
        <w:rPr>
          <w:rFonts w:ascii="Times New Roman"/>
          <w:b w:val="false"/>
          <w:i w:val="false"/>
          <w:color w:val="000000"/>
          <w:sz w:val="28"/>
        </w:rPr>
        <w:t>
     Катализаторшы
</w:t>
      </w:r>
      <w:r>
        <w:br/>
      </w:r>
      <w:r>
        <w:rPr>
          <w:rFonts w:ascii="Times New Roman"/>
          <w:b w:val="false"/>
          <w:i w:val="false"/>
          <w:color w:val="000000"/>
          <w:sz w:val="28"/>
        </w:rPr>
        <w:t>
     Ланолиншi
</w:t>
      </w:r>
      <w:r>
        <w:br/>
      </w:r>
      <w:r>
        <w:rPr>
          <w:rFonts w:ascii="Times New Roman"/>
          <w:b w:val="false"/>
          <w:i w:val="false"/>
          <w:color w:val="000000"/>
          <w:sz w:val="28"/>
        </w:rPr>
        <w:t>
     Сабын қайнатушы
</w:t>
      </w:r>
      <w:r>
        <w:br/>
      </w:r>
      <w:r>
        <w:rPr>
          <w:rFonts w:ascii="Times New Roman"/>
          <w:b w:val="false"/>
          <w:i w:val="false"/>
          <w:color w:val="000000"/>
          <w:sz w:val="28"/>
        </w:rPr>
        <w:t>
     Лак, сыр және левакс әзiрлеушi
</w:t>
      </w:r>
      <w:r>
        <w:br/>
      </w:r>
      <w:r>
        <w:rPr>
          <w:rFonts w:ascii="Times New Roman"/>
          <w:b w:val="false"/>
          <w:i w:val="false"/>
          <w:color w:val="000000"/>
          <w:sz w:val="28"/>
        </w:rPr>
        <w:t>
     Саломас қайнатушы
</w:t>
      </w:r>
      <w:r>
        <w:br/>
      </w:r>
      <w:r>
        <w:rPr>
          <w:rFonts w:ascii="Times New Roman"/>
          <w:b w:val="false"/>
          <w:i w:val="false"/>
          <w:color w:val="000000"/>
          <w:sz w:val="28"/>
        </w:rPr>
        <w:t>
     Регенераторшы
</w:t>
      </w:r>
      <w:r>
        <w:br/>
      </w:r>
      <w:r>
        <w:rPr>
          <w:rFonts w:ascii="Times New Roman"/>
          <w:b w:val="false"/>
          <w:i w:val="false"/>
          <w:color w:val="000000"/>
          <w:sz w:val="28"/>
        </w:rPr>
        <w:t>
     Жуғыш заттар қоспасын жасаушы 
</w:t>
      </w:r>
    </w:p>
    <w:p>
      <w:pPr>
        <w:spacing w:after="0"/>
        <w:ind w:left="0"/>
        <w:jc w:val="both"/>
      </w:pPr>
      <w:r>
        <w:rPr>
          <w:rFonts w:ascii="Times New Roman"/>
          <w:b w:val="false"/>
          <w:i w:val="false"/>
          <w:color w:val="000000"/>
          <w:sz w:val="28"/>
        </w:rPr>
        <w:t>
                          Тұз өндіру және қайнату 
</w:t>
      </w:r>
    </w:p>
    <w:p>
      <w:pPr>
        <w:spacing w:after="0"/>
        <w:ind w:left="0"/>
        <w:jc w:val="both"/>
      </w:pPr>
      <w:r>
        <w:rPr>
          <w:rFonts w:ascii="Times New Roman"/>
          <w:b w:val="false"/>
          <w:i w:val="false"/>
          <w:color w:val="000000"/>
          <w:sz w:val="28"/>
        </w:rPr>
        <w:t>
     Шикізат пен материалдарды біліктеуші
</w:t>
      </w:r>
      <w:r>
        <w:br/>
      </w:r>
      <w:r>
        <w:rPr>
          <w:rFonts w:ascii="Times New Roman"/>
          <w:b w:val="false"/>
          <w:i w:val="false"/>
          <w:color w:val="000000"/>
          <w:sz w:val="28"/>
        </w:rPr>
        <w:t>
     Тұзды булаушы
</w:t>
      </w:r>
      <w:r>
        <w:br/>
      </w:r>
      <w:r>
        <w:rPr>
          <w:rFonts w:ascii="Times New Roman"/>
          <w:b w:val="false"/>
          <w:i w:val="false"/>
          <w:color w:val="000000"/>
          <w:sz w:val="28"/>
        </w:rPr>
        <w:t>
     Тұзды сүймендеушi
</w:t>
      </w:r>
      <w:r>
        <w:br/>
      </w:r>
      <w:r>
        <w:rPr>
          <w:rFonts w:ascii="Times New Roman"/>
          <w:b w:val="false"/>
          <w:i w:val="false"/>
          <w:color w:val="000000"/>
          <w:sz w:val="28"/>
        </w:rPr>
        <w:t>
     Тұз өндiрiсіндегi байыту қондырғысының машинисi
</w:t>
      </w:r>
      <w:r>
        <w:br/>
      </w:r>
      <w:r>
        <w:rPr>
          <w:rFonts w:ascii="Times New Roman"/>
          <w:b w:val="false"/>
          <w:i w:val="false"/>
          <w:color w:val="000000"/>
          <w:sz w:val="28"/>
        </w:rPr>
        <w:t>
     Тұз өндiретiн комбайн машинисi
</w:t>
      </w:r>
      <w:r>
        <w:br/>
      </w:r>
      <w:r>
        <w:rPr>
          <w:rFonts w:ascii="Times New Roman"/>
          <w:b w:val="false"/>
          <w:i w:val="false"/>
          <w:color w:val="000000"/>
          <w:sz w:val="28"/>
        </w:rPr>
        <w:t>
     Тұз жинайтын комбайн машинисi
</w:t>
      </w:r>
      <w:r>
        <w:br/>
      </w:r>
      <w:r>
        <w:rPr>
          <w:rFonts w:ascii="Times New Roman"/>
          <w:b w:val="false"/>
          <w:i w:val="false"/>
          <w:color w:val="000000"/>
          <w:sz w:val="28"/>
        </w:rPr>
        <w:t>
     Көлден тұз өндiру агрегатының машинисi
</w:t>
      </w:r>
      <w:r>
        <w:br/>
      </w:r>
      <w:r>
        <w:rPr>
          <w:rFonts w:ascii="Times New Roman"/>
          <w:b w:val="false"/>
          <w:i w:val="false"/>
          <w:color w:val="000000"/>
          <w:sz w:val="28"/>
        </w:rPr>
        <w:t>
     Механикаландырылған каток машинисi
</w:t>
      </w:r>
      <w:r>
        <w:br/>
      </w:r>
      <w:r>
        <w:rPr>
          <w:rFonts w:ascii="Times New Roman"/>
          <w:b w:val="false"/>
          <w:i w:val="false"/>
          <w:color w:val="000000"/>
          <w:sz w:val="28"/>
        </w:rPr>
        <w:t>
     Бассейiндерде тұзды үйіп-төгушi
</w:t>
      </w:r>
      <w:r>
        <w:br/>
      </w:r>
      <w:r>
        <w:rPr>
          <w:rFonts w:ascii="Times New Roman"/>
          <w:b w:val="false"/>
          <w:i w:val="false"/>
          <w:color w:val="000000"/>
          <w:sz w:val="28"/>
        </w:rPr>
        <w:t>
     Бассейiндердi әзiрлеушi
</w:t>
      </w:r>
      <w:r>
        <w:br/>
      </w:r>
      <w:r>
        <w:rPr>
          <w:rFonts w:ascii="Times New Roman"/>
          <w:b w:val="false"/>
          <w:i w:val="false"/>
          <w:color w:val="000000"/>
          <w:sz w:val="28"/>
        </w:rPr>
        <w:t>
     Көлде жол көрсетушi
</w:t>
      </w:r>
      <w:r>
        <w:br/>
      </w:r>
      <w:r>
        <w:rPr>
          <w:rFonts w:ascii="Times New Roman"/>
          <w:b w:val="false"/>
          <w:i w:val="false"/>
          <w:color w:val="000000"/>
          <w:sz w:val="28"/>
        </w:rPr>
        <w:t>
     Жер асты жұмыстарымен айналысатын барлық мамандықтағы жұмысшылар
</w:t>
      </w:r>
      <w:r>
        <w:br/>
      </w:r>
      <w:r>
        <w:rPr>
          <w:rFonts w:ascii="Times New Roman"/>
          <w:b w:val="false"/>
          <w:i w:val="false"/>
          <w:color w:val="000000"/>
          <w:sz w:val="28"/>
        </w:rPr>
        <w:t>
     Тұздықты химиялық тазалаудан өткiзушi реакторшы
</w:t>
      </w:r>
      <w:r>
        <w:br/>
      </w:r>
      <w:r>
        <w:rPr>
          <w:rFonts w:ascii="Times New Roman"/>
          <w:b w:val="false"/>
          <w:i w:val="false"/>
          <w:color w:val="000000"/>
          <w:sz w:val="28"/>
        </w:rPr>
        <w:t>
     Тұзды жылытушы
</w:t>
      </w:r>
      <w:r>
        <w:br/>
      </w:r>
      <w:r>
        <w:rPr>
          <w:rFonts w:ascii="Times New Roman"/>
          <w:b w:val="false"/>
          <w:i w:val="false"/>
          <w:color w:val="000000"/>
          <w:sz w:val="28"/>
        </w:rPr>
        <w:t>
     Түйiртпекшi
</w:t>
      </w:r>
      <w:r>
        <w:br/>
      </w:r>
      <w:r>
        <w:rPr>
          <w:rFonts w:ascii="Times New Roman"/>
          <w:b w:val="false"/>
          <w:i w:val="false"/>
          <w:color w:val="000000"/>
          <w:sz w:val="28"/>
        </w:rPr>
        <w:t>
     Тұз комбайнындағы құбыршы 
</w:t>
      </w:r>
    </w:p>
    <w:p>
      <w:pPr>
        <w:spacing w:after="0"/>
        <w:ind w:left="0"/>
        <w:jc w:val="both"/>
      </w:pPr>
      <w:r>
        <w:rPr>
          <w:rFonts w:ascii="Times New Roman"/>
          <w:b w:val="false"/>
          <w:i w:val="false"/>
          <w:color w:val="000000"/>
          <w:sz w:val="28"/>
        </w:rPr>
        <w:t>
                   Ұн тазарту-элеватор, жарма және құрама
</w:t>
      </w:r>
      <w:r>
        <w:br/>
      </w:r>
      <w:r>
        <w:rPr>
          <w:rFonts w:ascii="Times New Roman"/>
          <w:b w:val="false"/>
          <w:i w:val="false"/>
          <w:color w:val="000000"/>
          <w:sz w:val="28"/>
        </w:rPr>
        <w:t>
                                жем өндiрiсi 
</w:t>
      </w:r>
    </w:p>
    <w:p>
      <w:pPr>
        <w:spacing w:after="0"/>
        <w:ind w:left="0"/>
        <w:jc w:val="both"/>
      </w:pPr>
      <w:r>
        <w:rPr>
          <w:rFonts w:ascii="Times New Roman"/>
          <w:b w:val="false"/>
          <w:i w:val="false"/>
          <w:color w:val="000000"/>
          <w:sz w:val="28"/>
        </w:rPr>
        <w:t>
     Шикiзат пен материалдар бiлiктеушiсi
</w:t>
      </w:r>
      <w:r>
        <w:br/>
      </w:r>
      <w:r>
        <w:rPr>
          <w:rFonts w:ascii="Times New Roman"/>
          <w:b w:val="false"/>
          <w:i w:val="false"/>
          <w:color w:val="000000"/>
          <w:sz w:val="28"/>
        </w:rPr>
        <w:t>
     Өнiмдi бөлшектеушi
</w:t>
      </w:r>
      <w:r>
        <w:br/>
      </w:r>
      <w:r>
        <w:rPr>
          <w:rFonts w:ascii="Times New Roman"/>
          <w:b w:val="false"/>
          <w:i w:val="false"/>
          <w:color w:val="000000"/>
          <w:sz w:val="28"/>
        </w:rPr>
        <w:t>
     Ұсақтаушы
</w:t>
      </w:r>
      <w:r>
        <w:br/>
      </w:r>
      <w:r>
        <w:rPr>
          <w:rFonts w:ascii="Times New Roman"/>
          <w:b w:val="false"/>
          <w:i w:val="false"/>
          <w:color w:val="000000"/>
          <w:sz w:val="28"/>
        </w:rPr>
        <w:t>
     Дозалаушы
</w:t>
      </w:r>
      <w:r>
        <w:br/>
      </w:r>
      <w:r>
        <w:rPr>
          <w:rFonts w:ascii="Times New Roman"/>
          <w:b w:val="false"/>
          <w:i w:val="false"/>
          <w:color w:val="000000"/>
          <w:sz w:val="28"/>
        </w:rPr>
        <w:t>
     Жұмсақ ыдыстарды жамаушы
</w:t>
      </w:r>
      <w:r>
        <w:br/>
      </w:r>
      <w:r>
        <w:rPr>
          <w:rFonts w:ascii="Times New Roman"/>
          <w:b w:val="false"/>
          <w:i w:val="false"/>
          <w:color w:val="000000"/>
          <w:sz w:val="28"/>
        </w:rPr>
        <w:t>
     Дән кептiрушi
</w:t>
      </w:r>
      <w:r>
        <w:br/>
      </w:r>
      <w:r>
        <w:rPr>
          <w:rFonts w:ascii="Times New Roman"/>
          <w:b w:val="false"/>
          <w:i w:val="false"/>
          <w:color w:val="000000"/>
          <w:sz w:val="28"/>
        </w:rPr>
        <w:t>
     Тұқым калибровшысы
</w:t>
      </w:r>
      <w:r>
        <w:br/>
      </w:r>
      <w:r>
        <w:rPr>
          <w:rFonts w:ascii="Times New Roman"/>
          <w:b w:val="false"/>
          <w:i w:val="false"/>
          <w:color w:val="000000"/>
          <w:sz w:val="28"/>
        </w:rPr>
        <w:t>
     Жарма себушi
</w:t>
      </w:r>
      <w:r>
        <w:br/>
      </w:r>
      <w:r>
        <w:rPr>
          <w:rFonts w:ascii="Times New Roman"/>
          <w:b w:val="false"/>
          <w:i w:val="false"/>
          <w:color w:val="000000"/>
          <w:sz w:val="28"/>
        </w:rPr>
        <w:t>
     Жарма сұрыптаушы
</w:t>
      </w:r>
      <w:r>
        <w:br/>
      </w:r>
      <w:r>
        <w:rPr>
          <w:rFonts w:ascii="Times New Roman"/>
          <w:b w:val="false"/>
          <w:i w:val="false"/>
          <w:color w:val="000000"/>
          <w:sz w:val="28"/>
        </w:rPr>
        <w:t>
     Магнитшi
</w:t>
      </w:r>
      <w:r>
        <w:br/>
      </w:r>
      <w:r>
        <w:rPr>
          <w:rFonts w:ascii="Times New Roman"/>
          <w:b w:val="false"/>
          <w:i w:val="false"/>
          <w:color w:val="000000"/>
          <w:sz w:val="28"/>
        </w:rPr>
        <w:t>
     Пневматикалық тиеу машинисi
</w:t>
      </w:r>
      <w:r>
        <w:br/>
      </w:r>
      <w:r>
        <w:rPr>
          <w:rFonts w:ascii="Times New Roman"/>
          <w:b w:val="false"/>
          <w:i w:val="false"/>
          <w:color w:val="000000"/>
          <w:sz w:val="28"/>
        </w:rPr>
        <w:t>
     Шөп тайлағыш және мая үйгiш машинисi
</w:t>
      </w:r>
      <w:r>
        <w:br/>
      </w:r>
      <w:r>
        <w:rPr>
          <w:rFonts w:ascii="Times New Roman"/>
          <w:b w:val="false"/>
          <w:i w:val="false"/>
          <w:color w:val="000000"/>
          <w:sz w:val="28"/>
        </w:rPr>
        <w:t>
     Мелассировшы
</w:t>
      </w:r>
      <w:r>
        <w:br/>
      </w:r>
      <w:r>
        <w:rPr>
          <w:rFonts w:ascii="Times New Roman"/>
          <w:b w:val="false"/>
          <w:i w:val="false"/>
          <w:color w:val="000000"/>
          <w:sz w:val="28"/>
        </w:rPr>
        <w:t>
     Диiрменшi
</w:t>
      </w:r>
      <w:r>
        <w:br/>
      </w:r>
      <w:r>
        <w:rPr>
          <w:rFonts w:ascii="Times New Roman"/>
          <w:b w:val="false"/>
          <w:i w:val="false"/>
          <w:color w:val="000000"/>
          <w:sz w:val="28"/>
        </w:rPr>
        <w:t>
     Астық жуушы
</w:t>
      </w:r>
      <w:r>
        <w:br/>
      </w:r>
      <w:r>
        <w:rPr>
          <w:rFonts w:ascii="Times New Roman"/>
          <w:b w:val="false"/>
          <w:i w:val="false"/>
          <w:color w:val="000000"/>
          <w:sz w:val="28"/>
        </w:rPr>
        <w:t>
     Механикалық күрек моторшысы
</w:t>
      </w:r>
      <w:r>
        <w:br/>
      </w:r>
      <w:r>
        <w:rPr>
          <w:rFonts w:ascii="Times New Roman"/>
          <w:b w:val="false"/>
          <w:i w:val="false"/>
          <w:color w:val="000000"/>
          <w:sz w:val="28"/>
        </w:rPr>
        <w:t>
     Дәндi жапсырмамен ораушы
</w:t>
      </w:r>
      <w:r>
        <w:br/>
      </w:r>
      <w:r>
        <w:rPr>
          <w:rFonts w:ascii="Times New Roman"/>
          <w:b w:val="false"/>
          <w:i w:val="false"/>
          <w:color w:val="000000"/>
          <w:sz w:val="28"/>
        </w:rPr>
        <w:t>
     Дәндi жарушы
</w:t>
      </w:r>
      <w:r>
        <w:br/>
      </w:r>
      <w:r>
        <w:rPr>
          <w:rFonts w:ascii="Times New Roman"/>
          <w:b w:val="false"/>
          <w:i w:val="false"/>
          <w:color w:val="000000"/>
          <w:sz w:val="28"/>
        </w:rPr>
        <w:t>
     Шөп тайлаушы
</w:t>
      </w:r>
      <w:r>
        <w:br/>
      </w:r>
      <w:r>
        <w:rPr>
          <w:rFonts w:ascii="Times New Roman"/>
          <w:b w:val="false"/>
          <w:i w:val="false"/>
          <w:color w:val="000000"/>
          <w:sz w:val="28"/>
        </w:rPr>
        <w:t>
     Байыту қоспаларын әзiрлеушi
</w:t>
      </w:r>
      <w:r>
        <w:br/>
      </w:r>
      <w:r>
        <w:rPr>
          <w:rFonts w:ascii="Times New Roman"/>
          <w:b w:val="false"/>
          <w:i w:val="false"/>
          <w:color w:val="000000"/>
          <w:sz w:val="28"/>
        </w:rPr>
        <w:t>
     Астықты булаушы
</w:t>
      </w:r>
      <w:r>
        <w:br/>
      </w:r>
      <w:r>
        <w:rPr>
          <w:rFonts w:ascii="Times New Roman"/>
          <w:b w:val="false"/>
          <w:i w:val="false"/>
          <w:color w:val="000000"/>
          <w:sz w:val="28"/>
        </w:rPr>
        <w:t>
     Жүгерi тұқымын дәрiлеушi
</w:t>
      </w:r>
      <w:r>
        <w:br/>
      </w:r>
      <w:r>
        <w:rPr>
          <w:rFonts w:ascii="Times New Roman"/>
          <w:b w:val="false"/>
          <w:i w:val="false"/>
          <w:color w:val="000000"/>
          <w:sz w:val="28"/>
        </w:rPr>
        <w:t>
     Дән себушi
</w:t>
      </w:r>
      <w:r>
        <w:br/>
      </w:r>
      <w:r>
        <w:rPr>
          <w:rFonts w:ascii="Times New Roman"/>
          <w:b w:val="false"/>
          <w:i w:val="false"/>
          <w:color w:val="000000"/>
          <w:sz w:val="28"/>
        </w:rPr>
        <w:t>
     Сүрлем салушы
</w:t>
      </w:r>
      <w:r>
        <w:br/>
      </w:r>
      <w:r>
        <w:rPr>
          <w:rFonts w:ascii="Times New Roman"/>
          <w:b w:val="false"/>
          <w:i w:val="false"/>
          <w:color w:val="000000"/>
          <w:sz w:val="28"/>
        </w:rPr>
        <w:t>
     Жұмсақ ыдыстарды буып-түюшi 
</w:t>
      </w:r>
    </w:p>
    <w:p>
      <w:pPr>
        <w:spacing w:after="0"/>
        <w:ind w:left="0"/>
        <w:jc w:val="both"/>
      </w:pPr>
      <w:r>
        <w:rPr>
          <w:rFonts w:ascii="Times New Roman"/>
          <w:b w:val="false"/>
          <w:i w:val="false"/>
          <w:color w:val="000000"/>
          <w:sz w:val="28"/>
        </w:rPr>
        <w:t>
                         Ет және сүт өнеркәсiбi 
</w:t>
      </w:r>
      <w:r>
        <w:br/>
      </w:r>
      <w:r>
        <w:rPr>
          <w:rFonts w:ascii="Times New Roman"/>
          <w:b w:val="false"/>
          <w:i w:val="false"/>
          <w:color w:val="000000"/>
          <w:sz w:val="28"/>
        </w:rPr>
        <w:t>
                          Ет өнiмдерi өндiрiсi 
</w:t>
      </w:r>
    </w:p>
    <w:p>
      <w:pPr>
        <w:spacing w:after="0"/>
        <w:ind w:left="0"/>
        <w:jc w:val="both"/>
      </w:pPr>
      <w:r>
        <w:rPr>
          <w:rFonts w:ascii="Times New Roman"/>
          <w:b w:val="false"/>
          <w:i w:val="false"/>
          <w:color w:val="000000"/>
          <w:sz w:val="28"/>
        </w:rPr>
        <w:t>
     Вакуум-гидравликалық және пневматикалық қондырғыларының аппаратшысы
</w:t>
      </w:r>
      <w:r>
        <w:br/>
      </w:r>
      <w:r>
        <w:rPr>
          <w:rFonts w:ascii="Times New Roman"/>
          <w:b w:val="false"/>
          <w:i w:val="false"/>
          <w:color w:val="000000"/>
          <w:sz w:val="28"/>
        </w:rPr>
        <w:t>
     Азық әзiрлейтiн аппаратшы
</w:t>
      </w:r>
      <w:r>
        <w:br/>
      </w:r>
      <w:r>
        <w:rPr>
          <w:rFonts w:ascii="Times New Roman"/>
          <w:b w:val="false"/>
          <w:i w:val="false"/>
          <w:color w:val="000000"/>
          <w:sz w:val="28"/>
        </w:rPr>
        <w:t>
     Тұздарды судан ажырату және булап тазарту қондырғысының аппаратшысы
</w:t>
      </w:r>
      <w:r>
        <w:br/>
      </w:r>
      <w:r>
        <w:rPr>
          <w:rFonts w:ascii="Times New Roman"/>
          <w:b w:val="false"/>
          <w:i w:val="false"/>
          <w:color w:val="000000"/>
          <w:sz w:val="28"/>
        </w:rPr>
        <w:t>
     Азық-түлiк майлары өндiрiсiнiң аппаратшысы
</w:t>
      </w:r>
      <w:r>
        <w:br/>
      </w:r>
      <w:r>
        <w:rPr>
          <w:rFonts w:ascii="Times New Roman"/>
          <w:b w:val="false"/>
          <w:i w:val="false"/>
          <w:color w:val="000000"/>
          <w:sz w:val="28"/>
        </w:rPr>
        <w:t>
     Техникалық шикiзатты қайта өңдейтiн аппаратшы
</w:t>
      </w:r>
      <w:r>
        <w:br/>
      </w:r>
      <w:r>
        <w:rPr>
          <w:rFonts w:ascii="Times New Roman"/>
          <w:b w:val="false"/>
          <w:i w:val="false"/>
          <w:color w:val="000000"/>
          <w:sz w:val="28"/>
        </w:rPr>
        <w:t>
     Сүйек ұнын өндiретiн аппаратшы
</w:t>
      </w:r>
      <w:r>
        <w:br/>
      </w:r>
      <w:r>
        <w:rPr>
          <w:rFonts w:ascii="Times New Roman"/>
          <w:b w:val="false"/>
          <w:i w:val="false"/>
          <w:color w:val="000000"/>
          <w:sz w:val="28"/>
        </w:rPr>
        <w:t>
     Сүйек-саяқтарды термиялық өңдеу аппаратшысы
</w:t>
      </w:r>
      <w:r>
        <w:br/>
      </w:r>
      <w:r>
        <w:rPr>
          <w:rFonts w:ascii="Times New Roman"/>
          <w:b w:val="false"/>
          <w:i w:val="false"/>
          <w:color w:val="000000"/>
          <w:sz w:val="28"/>
        </w:rPr>
        <w:t>
     Техникалық жүн шикiзатын химиялық өңдеу аппаратшысы
</w:t>
      </w:r>
      <w:r>
        <w:br/>
      </w:r>
      <w:r>
        <w:rPr>
          <w:rFonts w:ascii="Times New Roman"/>
          <w:b w:val="false"/>
          <w:i w:val="false"/>
          <w:color w:val="000000"/>
          <w:sz w:val="28"/>
        </w:rPr>
        <w:t>
     Калипсолин өндiру аппаратшысы
</w:t>
      </w:r>
      <w:r>
        <w:br/>
      </w:r>
      <w:r>
        <w:rPr>
          <w:rFonts w:ascii="Times New Roman"/>
          <w:b w:val="false"/>
          <w:i w:val="false"/>
          <w:color w:val="000000"/>
          <w:sz w:val="28"/>
        </w:rPr>
        <w:t>
     Малды ұрып жығушы
</w:t>
      </w:r>
      <w:r>
        <w:br/>
      </w:r>
      <w:r>
        <w:rPr>
          <w:rFonts w:ascii="Times New Roman"/>
          <w:b w:val="false"/>
          <w:i w:val="false"/>
          <w:color w:val="000000"/>
          <w:sz w:val="28"/>
        </w:rPr>
        <w:t>
     Бланшировшы қуырушы
</w:t>
      </w:r>
      <w:r>
        <w:br/>
      </w:r>
      <w:r>
        <w:rPr>
          <w:rFonts w:ascii="Times New Roman"/>
          <w:b w:val="false"/>
          <w:i w:val="false"/>
          <w:color w:val="000000"/>
          <w:sz w:val="28"/>
        </w:rPr>
        <w:t>
     Шұжық бұйымдарын пiсiрушi
</w:t>
      </w:r>
      <w:r>
        <w:br/>
      </w:r>
      <w:r>
        <w:rPr>
          <w:rFonts w:ascii="Times New Roman"/>
          <w:b w:val="false"/>
          <w:i w:val="false"/>
          <w:color w:val="000000"/>
          <w:sz w:val="28"/>
        </w:rPr>
        <w:t>
     Сорпа түйiршiк кубиктерi үшiн еттердi қайнатушы
</w:t>
      </w:r>
      <w:r>
        <w:br/>
      </w:r>
      <w:r>
        <w:rPr>
          <w:rFonts w:ascii="Times New Roman"/>
          <w:b w:val="false"/>
          <w:i w:val="false"/>
          <w:color w:val="000000"/>
          <w:sz w:val="28"/>
        </w:rPr>
        <w:t>
     Малдәрiгерлiк санитар
</w:t>
      </w:r>
      <w:r>
        <w:br/>
      </w:r>
      <w:r>
        <w:rPr>
          <w:rFonts w:ascii="Times New Roman"/>
          <w:b w:val="false"/>
          <w:i w:val="false"/>
          <w:color w:val="000000"/>
          <w:sz w:val="28"/>
        </w:rPr>
        <w:t>
     Сiңiрлеушi
</w:t>
      </w:r>
      <w:r>
        <w:br/>
      </w:r>
      <w:r>
        <w:rPr>
          <w:rFonts w:ascii="Times New Roman"/>
          <w:b w:val="false"/>
          <w:i w:val="false"/>
          <w:color w:val="000000"/>
          <w:sz w:val="28"/>
        </w:rPr>
        <w:t>
     Шұжық бұйымдарын қыздырып пiсiру
</w:t>
      </w:r>
      <w:r>
        <w:br/>
      </w:r>
      <w:r>
        <w:rPr>
          <w:rFonts w:ascii="Times New Roman"/>
          <w:b w:val="false"/>
          <w:i w:val="false"/>
          <w:color w:val="000000"/>
          <w:sz w:val="28"/>
        </w:rPr>
        <w:t>
     Ет және ет өнiмдерiн тұздаушы
</w:t>
      </w:r>
      <w:r>
        <w:br/>
      </w:r>
      <w:r>
        <w:rPr>
          <w:rFonts w:ascii="Times New Roman"/>
          <w:b w:val="false"/>
          <w:i w:val="false"/>
          <w:color w:val="000000"/>
          <w:sz w:val="28"/>
        </w:rPr>
        <w:t>
     Сорпаға салынатын массаны дайындаушы
</w:t>
      </w:r>
      <w:r>
        <w:br/>
      </w:r>
      <w:r>
        <w:rPr>
          <w:rFonts w:ascii="Times New Roman"/>
          <w:b w:val="false"/>
          <w:i w:val="false"/>
          <w:color w:val="000000"/>
          <w:sz w:val="28"/>
        </w:rPr>
        <w:t>
     Табиғи шұжық қабықтарын дайындаушы
</w:t>
      </w:r>
      <w:r>
        <w:br/>
      </w:r>
      <w:r>
        <w:rPr>
          <w:rFonts w:ascii="Times New Roman"/>
          <w:b w:val="false"/>
          <w:i w:val="false"/>
          <w:color w:val="000000"/>
          <w:sz w:val="28"/>
        </w:rPr>
        <w:t>
     Ішектердi әзiрлеушi
</w:t>
      </w:r>
      <w:r>
        <w:br/>
      </w:r>
      <w:r>
        <w:rPr>
          <w:rFonts w:ascii="Times New Roman"/>
          <w:b w:val="false"/>
          <w:i w:val="false"/>
          <w:color w:val="000000"/>
          <w:sz w:val="28"/>
        </w:rPr>
        <w:t>
     Шұжық бұйымдарын ыстаушы
</w:t>
      </w:r>
      <w:r>
        <w:br/>
      </w:r>
      <w:r>
        <w:rPr>
          <w:rFonts w:ascii="Times New Roman"/>
          <w:b w:val="false"/>
          <w:i w:val="false"/>
          <w:color w:val="000000"/>
          <w:sz w:val="28"/>
        </w:rPr>
        <w:t>
     Азық берушi
</w:t>
      </w:r>
      <w:r>
        <w:br/>
      </w:r>
      <w:r>
        <w:rPr>
          <w:rFonts w:ascii="Times New Roman"/>
          <w:b w:val="false"/>
          <w:i w:val="false"/>
          <w:color w:val="000000"/>
          <w:sz w:val="28"/>
        </w:rPr>
        <w:t>
     Шикiзатты қолмен тиеп-түсiру жұмыстарымен айналысатын жүкшi
</w:t>
      </w:r>
      <w:r>
        <w:br/>
      </w:r>
      <w:r>
        <w:rPr>
          <w:rFonts w:ascii="Times New Roman"/>
          <w:b w:val="false"/>
          <w:i w:val="false"/>
          <w:color w:val="000000"/>
          <w:sz w:val="28"/>
        </w:rPr>
        <w:t>
     Iрi қара малдың басы мен сойылған iрi еттерiн аударумен айналысатын аударып-құлатушы
</w:t>
      </w:r>
      <w:r>
        <w:br/>
      </w:r>
      <w:r>
        <w:rPr>
          <w:rFonts w:ascii="Times New Roman"/>
          <w:b w:val="false"/>
          <w:i w:val="false"/>
          <w:color w:val="000000"/>
          <w:sz w:val="28"/>
        </w:rPr>
        <w:t>
     Шұжық бұйымдарын қуырушы
</w:t>
      </w:r>
      <w:r>
        <w:br/>
      </w:r>
      <w:r>
        <w:rPr>
          <w:rFonts w:ascii="Times New Roman"/>
          <w:b w:val="false"/>
          <w:i w:val="false"/>
          <w:color w:val="000000"/>
          <w:sz w:val="28"/>
        </w:rPr>
        <w:t>
     Малдәрiгерлiк-санитарлық қалдықтарды өңдеушi
</w:t>
      </w:r>
      <w:r>
        <w:br/>
      </w:r>
      <w:r>
        <w:rPr>
          <w:rFonts w:ascii="Times New Roman"/>
          <w:b w:val="false"/>
          <w:i w:val="false"/>
          <w:color w:val="000000"/>
          <w:sz w:val="28"/>
        </w:rPr>
        <w:t>
     Қорғау жабындылармен шұжықты өңдеушi
</w:t>
      </w:r>
      <w:r>
        <w:br/>
      </w:r>
      <w:r>
        <w:rPr>
          <w:rFonts w:ascii="Times New Roman"/>
          <w:b w:val="false"/>
          <w:i w:val="false"/>
          <w:color w:val="000000"/>
          <w:sz w:val="28"/>
        </w:rPr>
        <w:t>
     Бақай-сирақты үйітушi
</w:t>
      </w:r>
      <w:r>
        <w:br/>
      </w:r>
      <w:r>
        <w:rPr>
          <w:rFonts w:ascii="Times New Roman"/>
          <w:b w:val="false"/>
          <w:i w:val="false"/>
          <w:color w:val="000000"/>
          <w:sz w:val="28"/>
        </w:rPr>
        <w:t>
     Азық-түлiк майларын қорытушы
</w:t>
      </w:r>
      <w:r>
        <w:br/>
      </w:r>
      <w:r>
        <w:rPr>
          <w:rFonts w:ascii="Times New Roman"/>
          <w:b w:val="false"/>
          <w:i w:val="false"/>
          <w:color w:val="000000"/>
          <w:sz w:val="28"/>
        </w:rPr>
        <w:t>
     Мал қабылдаушы
</w:t>
      </w:r>
      <w:r>
        <w:br/>
      </w:r>
      <w:r>
        <w:rPr>
          <w:rFonts w:ascii="Times New Roman"/>
          <w:b w:val="false"/>
          <w:i w:val="false"/>
          <w:color w:val="000000"/>
          <w:sz w:val="28"/>
        </w:rPr>
        <w:t>
     Шикiзат майды және сүйектердi жуушы
</w:t>
      </w:r>
      <w:r>
        <w:br/>
      </w:r>
      <w:r>
        <w:rPr>
          <w:rFonts w:ascii="Times New Roman"/>
          <w:b w:val="false"/>
          <w:i w:val="false"/>
          <w:color w:val="000000"/>
          <w:sz w:val="28"/>
        </w:rPr>
        <w:t>
     Альбумин өндiрiсiнде iстейтiн жұмысшылар
</w:t>
      </w:r>
      <w:r>
        <w:br/>
      </w:r>
      <w:r>
        <w:rPr>
          <w:rFonts w:ascii="Times New Roman"/>
          <w:b w:val="false"/>
          <w:i w:val="false"/>
          <w:color w:val="000000"/>
          <w:sz w:val="28"/>
        </w:rPr>
        <w:t>
     Желiм және желатин өндiрiсiнде iстейтiн жұмысшылар
</w:t>
      </w:r>
      <w:r>
        <w:br/>
      </w:r>
      <w:r>
        <w:rPr>
          <w:rFonts w:ascii="Times New Roman"/>
          <w:b w:val="false"/>
          <w:i w:val="false"/>
          <w:color w:val="000000"/>
          <w:sz w:val="28"/>
        </w:rPr>
        <w:t>
     Жағар май өндiрiсiнде iстейтiн жұмысшылар
</w:t>
      </w:r>
      <w:r>
        <w:br/>
      </w:r>
      <w:r>
        <w:rPr>
          <w:rFonts w:ascii="Times New Roman"/>
          <w:b w:val="false"/>
          <w:i w:val="false"/>
          <w:color w:val="000000"/>
          <w:sz w:val="28"/>
        </w:rPr>
        <w:t>
     Санитарлық қасапханаларда істейтін жұмысшылар
</w:t>
      </w:r>
      <w:r>
        <w:br/>
      </w:r>
      <w:r>
        <w:rPr>
          <w:rFonts w:ascii="Times New Roman"/>
          <w:b w:val="false"/>
          <w:i w:val="false"/>
          <w:color w:val="000000"/>
          <w:sz w:val="28"/>
        </w:rPr>
        <w:t>
     Техникалық фабрикаттар өндірісінде істейтін жұмысшылар
</w:t>
      </w:r>
      <w:r>
        <w:br/>
      </w:r>
      <w:r>
        <w:rPr>
          <w:rFonts w:ascii="Times New Roman"/>
          <w:b w:val="false"/>
          <w:i w:val="false"/>
          <w:color w:val="000000"/>
          <w:sz w:val="28"/>
        </w:rPr>
        <w:t>
     Терi консервiлеу өндiрiсiнде iстейтiн жұмысшылар
</w:t>
      </w:r>
      <w:r>
        <w:br/>
      </w:r>
      <w:r>
        <w:rPr>
          <w:rFonts w:ascii="Times New Roman"/>
          <w:b w:val="false"/>
          <w:i w:val="false"/>
          <w:color w:val="000000"/>
          <w:sz w:val="28"/>
        </w:rPr>
        <w:t>
     Ішек-қарын аршушы
</w:t>
      </w:r>
      <w:r>
        <w:br/>
      </w:r>
      <w:r>
        <w:rPr>
          <w:rFonts w:ascii="Times New Roman"/>
          <w:b w:val="false"/>
          <w:i w:val="false"/>
          <w:color w:val="000000"/>
          <w:sz w:val="28"/>
        </w:rPr>
        <w:t>
     Сүйек пен мүйiздi арамен кесушi
</w:t>
      </w:r>
      <w:r>
        <w:br/>
      </w:r>
      <w:r>
        <w:rPr>
          <w:rFonts w:ascii="Times New Roman"/>
          <w:b w:val="false"/>
          <w:i w:val="false"/>
          <w:color w:val="000000"/>
          <w:sz w:val="28"/>
        </w:rPr>
        <w:t>
     Ет өнiмдерiн арамен кесушi
</w:t>
      </w:r>
      <w:r>
        <w:br/>
      </w:r>
      <w:r>
        <w:rPr>
          <w:rFonts w:ascii="Times New Roman"/>
          <w:b w:val="false"/>
          <w:i w:val="false"/>
          <w:color w:val="000000"/>
          <w:sz w:val="28"/>
        </w:rPr>
        <w:t>
     Шикiзатты қолмен тиеу жұмыстарында iстейтiн ет өнiмдерiн кесіп бөлушi
</w:t>
      </w:r>
      <w:r>
        <w:br/>
      </w:r>
      <w:r>
        <w:rPr>
          <w:rFonts w:ascii="Times New Roman"/>
          <w:b w:val="false"/>
          <w:i w:val="false"/>
          <w:color w:val="000000"/>
          <w:sz w:val="28"/>
        </w:rPr>
        <w:t>
     Сырец майды сұрыптаушы
</w:t>
      </w:r>
      <w:r>
        <w:br/>
      </w:r>
      <w:r>
        <w:rPr>
          <w:rFonts w:ascii="Times New Roman"/>
          <w:b w:val="false"/>
          <w:i w:val="false"/>
          <w:color w:val="000000"/>
          <w:sz w:val="28"/>
        </w:rPr>
        <w:t>
     Тартылған еттi араластырушы
</w:t>
      </w:r>
      <w:r>
        <w:br/>
      </w:r>
      <w:r>
        <w:rPr>
          <w:rFonts w:ascii="Times New Roman"/>
          <w:b w:val="false"/>
          <w:i w:val="false"/>
          <w:color w:val="000000"/>
          <w:sz w:val="28"/>
        </w:rPr>
        <w:t>
     Қан, iшек-қарын және басқа қалдықтарды тасумен айналысатын қосалқы (тасымалда) жұмысшы 
</w:t>
      </w:r>
    </w:p>
    <w:p>
      <w:pPr>
        <w:spacing w:after="0"/>
        <w:ind w:left="0"/>
        <w:jc w:val="both"/>
      </w:pPr>
      <w:r>
        <w:rPr>
          <w:rFonts w:ascii="Times New Roman"/>
          <w:b w:val="false"/>
          <w:i w:val="false"/>
          <w:color w:val="000000"/>
          <w:sz w:val="28"/>
        </w:rPr>
        <w:t>
                        Құс өнiмдерiн қайта өңдеу 
</w:t>
      </w:r>
    </w:p>
    <w:p>
      <w:pPr>
        <w:spacing w:after="0"/>
        <w:ind w:left="0"/>
        <w:jc w:val="both"/>
      </w:pPr>
      <w:r>
        <w:rPr>
          <w:rFonts w:ascii="Times New Roman"/>
          <w:b w:val="false"/>
          <w:i w:val="false"/>
          <w:color w:val="000000"/>
          <w:sz w:val="28"/>
        </w:rPr>
        <w:t>
     Салқындату әткеншек ваннасының аппаратшысы
</w:t>
      </w:r>
      <w:r>
        <w:br/>
      </w:r>
      <w:r>
        <w:rPr>
          <w:rFonts w:ascii="Times New Roman"/>
          <w:b w:val="false"/>
          <w:i w:val="false"/>
          <w:color w:val="000000"/>
          <w:sz w:val="28"/>
        </w:rPr>
        <w:t>
     Жұмыртқа массасына арналған кептiру қондырғының аппаратшысы
</w:t>
      </w:r>
      <w:r>
        <w:br/>
      </w:r>
      <w:r>
        <w:rPr>
          <w:rFonts w:ascii="Times New Roman"/>
          <w:b w:val="false"/>
          <w:i w:val="false"/>
          <w:color w:val="000000"/>
          <w:sz w:val="28"/>
        </w:rPr>
        <w:t>
     Қояндарды соғып-жығушы
</w:t>
      </w:r>
      <w:r>
        <w:br/>
      </w:r>
      <w:r>
        <w:rPr>
          <w:rFonts w:ascii="Times New Roman"/>
          <w:b w:val="false"/>
          <w:i w:val="false"/>
          <w:color w:val="000000"/>
          <w:sz w:val="28"/>
        </w:rPr>
        <w:t>
     Құс етiн балауыздаушы
</w:t>
      </w:r>
      <w:r>
        <w:br/>
      </w:r>
      <w:r>
        <w:rPr>
          <w:rFonts w:ascii="Times New Roman"/>
          <w:b w:val="false"/>
          <w:i w:val="false"/>
          <w:color w:val="000000"/>
          <w:sz w:val="28"/>
        </w:rPr>
        <w:t>
     Қауырсынды дозалаумен айналысатын дозалаушы
</w:t>
      </w:r>
      <w:r>
        <w:br/>
      </w:r>
      <w:r>
        <w:rPr>
          <w:rFonts w:ascii="Times New Roman"/>
          <w:b w:val="false"/>
          <w:i w:val="false"/>
          <w:color w:val="000000"/>
          <w:sz w:val="28"/>
        </w:rPr>
        <w:t>
     Қайып тiгу машинасының машинисi
</w:t>
      </w:r>
      <w:r>
        <w:br/>
      </w:r>
      <w:r>
        <w:rPr>
          <w:rFonts w:ascii="Times New Roman"/>
          <w:b w:val="false"/>
          <w:i w:val="false"/>
          <w:color w:val="000000"/>
          <w:sz w:val="28"/>
        </w:rPr>
        <w:t>
     Қауырсын-жүн аршу машинасының машинисi
</w:t>
      </w:r>
      <w:r>
        <w:br/>
      </w:r>
      <w:r>
        <w:rPr>
          <w:rFonts w:ascii="Times New Roman"/>
          <w:b w:val="false"/>
          <w:i w:val="false"/>
          <w:color w:val="000000"/>
          <w:sz w:val="28"/>
        </w:rPr>
        <w:t>
     Қайта өңдеу машиналарының (универсалды) машинисi
</w:t>
      </w:r>
      <w:r>
        <w:br/>
      </w:r>
      <w:r>
        <w:rPr>
          <w:rFonts w:ascii="Times New Roman"/>
          <w:b w:val="false"/>
          <w:i w:val="false"/>
          <w:color w:val="000000"/>
          <w:sz w:val="28"/>
        </w:rPr>
        <w:t>
     Операцияларды қолмен атқаратын қатырған жұмыртқа қосындысын дайындаушы
</w:t>
      </w:r>
      <w:r>
        <w:br/>
      </w:r>
      <w:r>
        <w:rPr>
          <w:rFonts w:ascii="Times New Roman"/>
          <w:b w:val="false"/>
          <w:i w:val="false"/>
          <w:color w:val="000000"/>
          <w:sz w:val="28"/>
        </w:rPr>
        <w:t>
     Қауырсын-жүн қоспаларын жастық тысқа тығындап-салушы
</w:t>
      </w:r>
      <w:r>
        <w:br/>
      </w:r>
      <w:r>
        <w:rPr>
          <w:rFonts w:ascii="Times New Roman"/>
          <w:b w:val="false"/>
          <w:i w:val="false"/>
          <w:color w:val="000000"/>
          <w:sz w:val="28"/>
        </w:rPr>
        <w:t>
     Сойылған құс еттерiн үйтушi
</w:t>
      </w:r>
      <w:r>
        <w:br/>
      </w:r>
      <w:r>
        <w:rPr>
          <w:rFonts w:ascii="Times New Roman"/>
          <w:b w:val="false"/>
          <w:i w:val="false"/>
          <w:color w:val="000000"/>
          <w:sz w:val="28"/>
        </w:rPr>
        <w:t>
     Тiрi құс пен қоянды тапсырушылардан сұрыптап қабылдап алу
</w:t>
      </w:r>
      <w:r>
        <w:br/>
      </w:r>
      <w:r>
        <w:rPr>
          <w:rFonts w:ascii="Times New Roman"/>
          <w:b w:val="false"/>
          <w:i w:val="false"/>
          <w:color w:val="000000"/>
          <w:sz w:val="28"/>
        </w:rPr>
        <w:t>
     Тапсырушылардан қауырсын-жүн шикiзатын қабылдаушы
</w:t>
      </w:r>
      <w:r>
        <w:br/>
      </w:r>
      <w:r>
        <w:rPr>
          <w:rFonts w:ascii="Times New Roman"/>
          <w:b w:val="false"/>
          <w:i w:val="false"/>
          <w:color w:val="000000"/>
          <w:sz w:val="28"/>
        </w:rPr>
        <w:t>
     Конвейерге тiрi құс пен үй қояндарын қабылдаушы
</w:t>
      </w:r>
      <w:r>
        <w:br/>
      </w:r>
      <w:r>
        <w:rPr>
          <w:rFonts w:ascii="Times New Roman"/>
          <w:b w:val="false"/>
          <w:i w:val="false"/>
          <w:color w:val="000000"/>
          <w:sz w:val="28"/>
        </w:rPr>
        <w:t>
     Азық әзiрлеушi
</w:t>
      </w:r>
      <w:r>
        <w:br/>
      </w:r>
      <w:r>
        <w:rPr>
          <w:rFonts w:ascii="Times New Roman"/>
          <w:b w:val="false"/>
          <w:i w:val="false"/>
          <w:color w:val="000000"/>
          <w:sz w:val="28"/>
        </w:rPr>
        <w:t>
     Балауыз массасын қалпына келтiрушi (әзiрлеушi)
</w:t>
      </w:r>
      <w:r>
        <w:br/>
      </w:r>
      <w:r>
        <w:rPr>
          <w:rFonts w:ascii="Times New Roman"/>
          <w:b w:val="false"/>
          <w:i w:val="false"/>
          <w:color w:val="000000"/>
          <w:sz w:val="28"/>
        </w:rPr>
        <w:t>
     Құсты кесiп бөлушi
</w:t>
      </w:r>
      <w:r>
        <w:br/>
      </w:r>
      <w:r>
        <w:rPr>
          <w:rFonts w:ascii="Times New Roman"/>
          <w:b w:val="false"/>
          <w:i w:val="false"/>
          <w:color w:val="000000"/>
          <w:sz w:val="28"/>
        </w:rPr>
        <w:t>
     Қауырсын қоспасын жасаушы
</w:t>
      </w:r>
      <w:r>
        <w:br/>
      </w:r>
      <w:r>
        <w:rPr>
          <w:rFonts w:ascii="Times New Roman"/>
          <w:b w:val="false"/>
          <w:i w:val="false"/>
          <w:color w:val="000000"/>
          <w:sz w:val="28"/>
        </w:rPr>
        <w:t>
     Қауырсын қоспасын дайындаумен айналысатын араластырушы
</w:t>
      </w:r>
      <w:r>
        <w:br/>
      </w:r>
      <w:r>
        <w:rPr>
          <w:rFonts w:ascii="Times New Roman"/>
          <w:b w:val="false"/>
          <w:i w:val="false"/>
          <w:color w:val="000000"/>
          <w:sz w:val="28"/>
        </w:rPr>
        <w:t>
     Қауырсын қоспасын кептiрушi
</w:t>
      </w:r>
      <w:r>
        <w:br/>
      </w:r>
      <w:r>
        <w:rPr>
          <w:rFonts w:ascii="Times New Roman"/>
          <w:b w:val="false"/>
          <w:i w:val="false"/>
          <w:color w:val="000000"/>
          <w:sz w:val="28"/>
        </w:rPr>
        <w:t>
     Үй қояндарының терiлерiн кептiрушi
</w:t>
      </w:r>
      <w:r>
        <w:br/>
      </w:r>
      <w:r>
        <w:rPr>
          <w:rFonts w:ascii="Times New Roman"/>
          <w:b w:val="false"/>
          <w:i w:val="false"/>
          <w:color w:val="000000"/>
          <w:sz w:val="28"/>
        </w:rPr>
        <w:t>
     Қауырсынды сыдырушы
</w:t>
      </w:r>
      <w:r>
        <w:br/>
      </w:r>
      <w:r>
        <w:rPr>
          <w:rFonts w:ascii="Times New Roman"/>
          <w:b w:val="false"/>
          <w:i w:val="false"/>
          <w:color w:val="000000"/>
          <w:sz w:val="28"/>
        </w:rPr>
        <w:t>
     Клеткаларды тазалаушы
</w:t>
      </w:r>
      <w:r>
        <w:br/>
      </w:r>
      <w:r>
        <w:rPr>
          <w:rFonts w:ascii="Times New Roman"/>
          <w:b w:val="false"/>
          <w:i w:val="false"/>
          <w:color w:val="000000"/>
          <w:sz w:val="28"/>
        </w:rPr>
        <w:t>
     Қауырсын бұйымдарды тазалаушы 
</w:t>
      </w:r>
    </w:p>
    <w:p>
      <w:pPr>
        <w:spacing w:after="0"/>
        <w:ind w:left="0"/>
        <w:jc w:val="both"/>
      </w:pPr>
      <w:r>
        <w:rPr>
          <w:rFonts w:ascii="Times New Roman"/>
          <w:b w:val="false"/>
          <w:i w:val="false"/>
          <w:color w:val="000000"/>
          <w:sz w:val="28"/>
        </w:rPr>
        <w:t>
                  Май, iрiмшiк жасау және сүт өндiрiсi 
</w:t>
      </w:r>
    </w:p>
    <w:p>
      <w:pPr>
        <w:spacing w:after="0"/>
        <w:ind w:left="0"/>
        <w:jc w:val="both"/>
      </w:pPr>
      <w:r>
        <w:rPr>
          <w:rFonts w:ascii="Times New Roman"/>
          <w:b w:val="false"/>
          <w:i w:val="false"/>
          <w:color w:val="000000"/>
          <w:sz w:val="28"/>
        </w:rPr>
        <w:t>
     Құрғақ сүт өндiрiсiнің аппаратшысы
</w:t>
      </w:r>
      <w:r>
        <w:br/>
      </w:r>
      <w:r>
        <w:rPr>
          <w:rFonts w:ascii="Times New Roman"/>
          <w:b w:val="false"/>
          <w:i w:val="false"/>
          <w:color w:val="000000"/>
          <w:sz w:val="28"/>
        </w:rPr>
        <w:t>
     Сүттi қоюландыру және басқа сүт өнiмдерiнің аппаратшысы
</w:t>
      </w:r>
      <w:r>
        <w:br/>
      </w:r>
      <w:r>
        <w:rPr>
          <w:rFonts w:ascii="Times New Roman"/>
          <w:b w:val="false"/>
          <w:i w:val="false"/>
          <w:color w:val="000000"/>
          <w:sz w:val="28"/>
        </w:rPr>
        <w:t>
     Сүттi қант өндiрiсiнiң аппаратшысы
</w:t>
      </w:r>
      <w:r>
        <w:br/>
      </w:r>
      <w:r>
        <w:rPr>
          <w:rFonts w:ascii="Times New Roman"/>
          <w:b w:val="false"/>
          <w:i w:val="false"/>
          <w:color w:val="000000"/>
          <w:sz w:val="28"/>
        </w:rPr>
        <w:t>
     Жартылай автоматты тоннельдi конвертор пештерiне қызмет көрсететiн кафельшi
</w:t>
      </w:r>
      <w:r>
        <w:br/>
      </w:r>
      <w:r>
        <w:rPr>
          <w:rFonts w:ascii="Times New Roman"/>
          <w:b w:val="false"/>
          <w:i w:val="false"/>
          <w:color w:val="000000"/>
          <w:sz w:val="28"/>
        </w:rPr>
        <w:t>
     Жылтырақ әшекейлердi пiсiрушi
</w:t>
      </w:r>
      <w:r>
        <w:br/>
      </w:r>
      <w:r>
        <w:rPr>
          <w:rFonts w:ascii="Times New Roman"/>
          <w:b w:val="false"/>
          <w:i w:val="false"/>
          <w:color w:val="000000"/>
          <w:sz w:val="28"/>
        </w:rPr>
        <w:t>
     Қолмен қатырумен айналысатын сүт өнiмдерiн тоңазытып, қатырушы
</w:t>
      </w:r>
      <w:r>
        <w:br/>
      </w:r>
      <w:r>
        <w:rPr>
          <w:rFonts w:ascii="Times New Roman"/>
          <w:b w:val="false"/>
          <w:i w:val="false"/>
          <w:color w:val="000000"/>
          <w:sz w:val="28"/>
        </w:rPr>
        <w:t>
     Балмұздақты қалыптаушы
</w:t>
      </w:r>
      <w:r>
        <w:br/>
      </w:r>
      <w:r>
        <w:rPr>
          <w:rFonts w:ascii="Times New Roman"/>
          <w:b w:val="false"/>
          <w:i w:val="false"/>
          <w:color w:val="000000"/>
          <w:sz w:val="28"/>
        </w:rPr>
        <w:t>
     Ұлтабар ұнтақтары мен азық-түлiк пепсиндерiн дайындаушы
</w:t>
      </w:r>
      <w:r>
        <w:br/>
      </w:r>
      <w:r>
        <w:rPr>
          <w:rFonts w:ascii="Times New Roman"/>
          <w:b w:val="false"/>
          <w:i w:val="false"/>
          <w:color w:val="000000"/>
          <w:sz w:val="28"/>
        </w:rPr>
        <w:t>
     Қол жұмыстарымен айналысатын балқытылған, ерiтiлген iрiмшiк дайындаушы
</w:t>
      </w:r>
      <w:r>
        <w:br/>
      </w:r>
      <w:r>
        <w:rPr>
          <w:rFonts w:ascii="Times New Roman"/>
          <w:b w:val="false"/>
          <w:i w:val="false"/>
          <w:color w:val="000000"/>
          <w:sz w:val="28"/>
        </w:rPr>
        <w:t>
     Шұжық iрiмшiктi ыстаушы
</w:t>
      </w:r>
      <w:r>
        <w:br/>
      </w:r>
      <w:r>
        <w:rPr>
          <w:rFonts w:ascii="Times New Roman"/>
          <w:b w:val="false"/>
          <w:i w:val="false"/>
          <w:color w:val="000000"/>
          <w:sz w:val="28"/>
        </w:rPr>
        <w:t>
     Ашық қазандарда май ертумен айналысатын май ерiтушi
</w:t>
      </w:r>
      <w:r>
        <w:br/>
      </w:r>
      <w:r>
        <w:rPr>
          <w:rFonts w:ascii="Times New Roman"/>
          <w:b w:val="false"/>
          <w:i w:val="false"/>
          <w:color w:val="000000"/>
          <w:sz w:val="28"/>
        </w:rPr>
        <w:t>
     Iрiмшiктi сылап-жуушы
</w:t>
      </w:r>
      <w:r>
        <w:br/>
      </w:r>
      <w:r>
        <w:rPr>
          <w:rFonts w:ascii="Times New Roman"/>
          <w:b w:val="false"/>
          <w:i w:val="false"/>
          <w:color w:val="000000"/>
          <w:sz w:val="28"/>
        </w:rPr>
        <w:t>
     Iрiмшiктердi парафиндеушi
</w:t>
      </w:r>
      <w:r>
        <w:br/>
      </w:r>
      <w:r>
        <w:rPr>
          <w:rFonts w:ascii="Times New Roman"/>
          <w:b w:val="false"/>
          <w:i w:val="false"/>
          <w:color w:val="000000"/>
          <w:sz w:val="28"/>
        </w:rPr>
        <w:t>
     Механиқаландырылмаған учаскелерде iстейтiн, сүт өнiмдерiн дайындаушы сепараторшы
</w:t>
      </w:r>
      <w:r>
        <w:br/>
      </w:r>
      <w:r>
        <w:rPr>
          <w:rFonts w:ascii="Times New Roman"/>
          <w:b w:val="false"/>
          <w:i w:val="false"/>
          <w:color w:val="000000"/>
          <w:sz w:val="28"/>
        </w:rPr>
        <w:t>
     Механикаландырылмаған учаскелерде істейтін балқытылған iрiмшiк 
</w:t>
      </w:r>
      <w:r>
        <w:br/>
      </w:r>
      <w:r>
        <w:rPr>
          <w:rFonts w:ascii="Times New Roman"/>
          <w:b w:val="false"/>
          <w:i w:val="false"/>
          <w:color w:val="000000"/>
          <w:sz w:val="28"/>
        </w:rPr>
        <w:t>
қоспасын жасаушы
</w:t>
      </w:r>
      <w:r>
        <w:br/>
      </w:r>
      <w:r>
        <w:rPr>
          <w:rFonts w:ascii="Times New Roman"/>
          <w:b w:val="false"/>
          <w:i w:val="false"/>
          <w:color w:val="000000"/>
          <w:sz w:val="28"/>
        </w:rPr>
        <w:t>
     Сүттi қантты кептiрушi
</w:t>
      </w:r>
      <w:r>
        <w:br/>
      </w:r>
      <w:r>
        <w:rPr>
          <w:rFonts w:ascii="Times New Roman"/>
          <w:b w:val="false"/>
          <w:i w:val="false"/>
          <w:color w:val="000000"/>
          <w:sz w:val="28"/>
        </w:rPr>
        <w:t>
     Iрi iрiмшiктер өндірiсiнде iстейтiн iрiмшiк жасаушы
</w:t>
      </w:r>
      <w:r>
        <w:br/>
      </w:r>
      <w:r>
        <w:rPr>
          <w:rFonts w:ascii="Times New Roman"/>
          <w:b w:val="false"/>
          <w:i w:val="false"/>
          <w:color w:val="000000"/>
          <w:sz w:val="28"/>
        </w:rPr>
        <w:t>
     Iрiмшiк тұздаушы
</w:t>
      </w:r>
      <w:r>
        <w:br/>
      </w:r>
      <w:r>
        <w:rPr>
          <w:rFonts w:ascii="Times New Roman"/>
          <w:b w:val="false"/>
          <w:i w:val="false"/>
          <w:color w:val="000000"/>
          <w:sz w:val="28"/>
        </w:rPr>
        <w:t>
     Жылу мен суықты сақтап тұрушы
</w:t>
      </w:r>
    </w:p>
    <w:p>
      <w:pPr>
        <w:spacing w:after="0"/>
        <w:ind w:left="0"/>
        <w:jc w:val="both"/>
      </w:pPr>
      <w:r>
        <w:rPr>
          <w:rFonts w:ascii="Times New Roman"/>
          <w:b w:val="false"/>
          <w:i w:val="false"/>
          <w:color w:val="000000"/>
          <w:sz w:val="28"/>
        </w:rPr>
        <w:t>
                          Балық өндiрiсi
</w:t>
      </w:r>
    </w:p>
    <w:p>
      <w:pPr>
        <w:spacing w:after="0"/>
        <w:ind w:left="0"/>
        <w:jc w:val="both"/>
      </w:pPr>
      <w:r>
        <w:rPr>
          <w:rFonts w:ascii="Times New Roman"/>
          <w:b w:val="false"/>
          <w:i w:val="false"/>
          <w:color w:val="000000"/>
          <w:sz w:val="28"/>
        </w:rPr>
        <w:t>
                      Балық өнеркәсiбiнің флоты
</w:t>
      </w:r>
    </w:p>
    <w:p>
      <w:pPr>
        <w:spacing w:after="0"/>
        <w:ind w:left="0"/>
        <w:jc w:val="both"/>
      </w:pPr>
      <w:r>
        <w:rPr>
          <w:rFonts w:ascii="Times New Roman"/>
          <w:b w:val="false"/>
          <w:i w:val="false"/>
          <w:color w:val="000000"/>
          <w:sz w:val="28"/>
        </w:rPr>
        <w:t>
     Теңiздерде, өзендер мен көлдердегi кемелер флотының барлық 
</w:t>
      </w:r>
      <w:r>
        <w:br/>
      </w:r>
      <w:r>
        <w:rPr>
          <w:rFonts w:ascii="Times New Roman"/>
          <w:b w:val="false"/>
          <w:i w:val="false"/>
          <w:color w:val="000000"/>
          <w:sz w:val="28"/>
        </w:rPr>
        <w:t>
түрлерiндегi балық өнеркәсiбiнде, жүзбелi зауыттар мен базаларда, 
</w:t>
      </w:r>
      <w:r>
        <w:br/>
      </w:r>
      <w:r>
        <w:rPr>
          <w:rFonts w:ascii="Times New Roman"/>
          <w:b w:val="false"/>
          <w:i w:val="false"/>
          <w:color w:val="000000"/>
          <w:sz w:val="28"/>
        </w:rPr>
        <w:t>
тоңазытқыштарда, кеме жөндейтiн құрылыстар мен шеберханалардағы жүзбелi құрамалар мен барлық мамандықтағы жұмысшылар (жас теңiзшiлер мен оқушылардан басқа)
</w:t>
      </w:r>
      <w:r>
        <w:br/>
      </w:r>
      <w:r>
        <w:rPr>
          <w:rFonts w:ascii="Times New Roman"/>
          <w:b w:val="false"/>
          <w:i w:val="false"/>
          <w:color w:val="000000"/>
          <w:sz w:val="28"/>
        </w:rPr>
        <w:t>
     Ескерту: Балық өнеркәсiбi флотының өзен-көлдерiндегi кемелерде көлiктердегi өзi жүрмейтiн және сүйретпе кемелерде қосалқы кәсiпсiз теңiзшi ретiнде жасөспiрiмдер жұмысқа жiберiледi 
</w:t>
      </w:r>
    </w:p>
    <w:p>
      <w:pPr>
        <w:spacing w:after="0"/>
        <w:ind w:left="0"/>
        <w:jc w:val="both"/>
      </w:pPr>
      <w:r>
        <w:rPr>
          <w:rFonts w:ascii="Times New Roman"/>
          <w:b w:val="false"/>
          <w:i w:val="false"/>
          <w:color w:val="000000"/>
          <w:sz w:val="28"/>
        </w:rPr>
        <w:t>
                Балық, шаян, теңiз аңдарын және басқа
</w:t>
      </w:r>
      <w:r>
        <w:br/>
      </w:r>
      <w:r>
        <w:rPr>
          <w:rFonts w:ascii="Times New Roman"/>
          <w:b w:val="false"/>
          <w:i w:val="false"/>
          <w:color w:val="000000"/>
          <w:sz w:val="28"/>
        </w:rPr>
        <w:t>
            теңіз өнiмдерiн өндiру, өңдеу және қайта өңдеу 
</w:t>
      </w:r>
    </w:p>
    <w:p>
      <w:pPr>
        <w:spacing w:after="0"/>
        <w:ind w:left="0"/>
        <w:jc w:val="both"/>
      </w:pPr>
      <w:r>
        <w:rPr>
          <w:rFonts w:ascii="Times New Roman"/>
          <w:b w:val="false"/>
          <w:i w:val="false"/>
          <w:color w:val="000000"/>
          <w:sz w:val="28"/>
        </w:rPr>
        <w:t>
     Майды витаминдеу аппаратшысы
</w:t>
      </w:r>
      <w:r>
        <w:br/>
      </w:r>
      <w:r>
        <w:rPr>
          <w:rFonts w:ascii="Times New Roman"/>
          <w:b w:val="false"/>
          <w:i w:val="false"/>
          <w:color w:val="000000"/>
          <w:sz w:val="28"/>
        </w:rPr>
        <w:t>
     Май мен бауырды гидролиздеу аппаратшысы
</w:t>
      </w:r>
      <w:r>
        <w:br/>
      </w:r>
      <w:r>
        <w:rPr>
          <w:rFonts w:ascii="Times New Roman"/>
          <w:b w:val="false"/>
          <w:i w:val="false"/>
          <w:color w:val="000000"/>
          <w:sz w:val="28"/>
        </w:rPr>
        <w:t>
     Майды сәулеге түсiру аппаратшысы
</w:t>
      </w:r>
      <w:r>
        <w:br/>
      </w:r>
      <w:r>
        <w:rPr>
          <w:rFonts w:ascii="Times New Roman"/>
          <w:b w:val="false"/>
          <w:i w:val="false"/>
          <w:color w:val="000000"/>
          <w:sz w:val="28"/>
        </w:rPr>
        <w:t>
     Жағалауда балық өңдеу кәсiпорындарында өңдеу жұмыстарымен айналысатын пастерлейтiн және стерилдейтiн аппаратшы
</w:t>
      </w:r>
      <w:r>
        <w:br/>
      </w:r>
      <w:r>
        <w:rPr>
          <w:rFonts w:ascii="Times New Roman"/>
          <w:b w:val="false"/>
          <w:i w:val="false"/>
          <w:color w:val="000000"/>
          <w:sz w:val="28"/>
        </w:rPr>
        <w:t>
     Такелаж әзiрлеушi
</w:t>
      </w:r>
      <w:r>
        <w:br/>
      </w:r>
      <w:r>
        <w:rPr>
          <w:rFonts w:ascii="Times New Roman"/>
          <w:b w:val="false"/>
          <w:i w:val="false"/>
          <w:color w:val="000000"/>
          <w:sz w:val="28"/>
        </w:rPr>
        <w:t>
     Натрий альгинатын дайындаушы
</w:t>
      </w:r>
      <w:r>
        <w:br/>
      </w:r>
      <w:r>
        <w:rPr>
          <w:rFonts w:ascii="Times New Roman"/>
          <w:b w:val="false"/>
          <w:i w:val="false"/>
          <w:color w:val="000000"/>
          <w:sz w:val="28"/>
        </w:rPr>
        <w:t>
     Кеме жабдықтарын дайындаушы
</w:t>
      </w:r>
      <w:r>
        <w:br/>
      </w:r>
      <w:r>
        <w:rPr>
          <w:rFonts w:ascii="Times New Roman"/>
          <w:b w:val="false"/>
          <w:i w:val="false"/>
          <w:color w:val="000000"/>
          <w:sz w:val="28"/>
        </w:rPr>
        <w:t>
     Маннит дайындаушы
</w:t>
      </w:r>
      <w:r>
        <w:br/>
      </w:r>
      <w:r>
        <w:rPr>
          <w:rFonts w:ascii="Times New Roman"/>
          <w:b w:val="false"/>
          <w:i w:val="false"/>
          <w:color w:val="000000"/>
          <w:sz w:val="28"/>
        </w:rPr>
        <w:t>
     Пата дайындаушы
</w:t>
      </w:r>
      <w:r>
        <w:br/>
      </w:r>
      <w:r>
        <w:rPr>
          <w:rFonts w:ascii="Times New Roman"/>
          <w:b w:val="false"/>
          <w:i w:val="false"/>
          <w:color w:val="000000"/>
          <w:sz w:val="28"/>
        </w:rPr>
        <w:t>
     Балықтарды ыстаушы
</w:t>
      </w:r>
      <w:r>
        <w:br/>
      </w:r>
      <w:r>
        <w:rPr>
          <w:rFonts w:ascii="Times New Roman"/>
          <w:b w:val="false"/>
          <w:i w:val="false"/>
          <w:color w:val="000000"/>
          <w:sz w:val="28"/>
        </w:rPr>
        <w:t>
     Жағалаудан балық аулаушы
</w:t>
      </w:r>
      <w:r>
        <w:br/>
      </w:r>
      <w:r>
        <w:rPr>
          <w:rFonts w:ascii="Times New Roman"/>
          <w:b w:val="false"/>
          <w:i w:val="false"/>
          <w:color w:val="000000"/>
          <w:sz w:val="28"/>
        </w:rPr>
        <w:t>
     Кәсiпшiлiк машиналары мен тетiктерiнің машинисi
</w:t>
      </w:r>
      <w:r>
        <w:br/>
      </w:r>
      <w:r>
        <w:rPr>
          <w:rFonts w:ascii="Times New Roman"/>
          <w:b w:val="false"/>
          <w:i w:val="false"/>
          <w:color w:val="000000"/>
          <w:sz w:val="28"/>
        </w:rPr>
        <w:t>
     Тоған машиналары мен тетiктерiнің машинисi
</w:t>
      </w:r>
      <w:r>
        <w:br/>
      </w:r>
      <w:r>
        <w:rPr>
          <w:rFonts w:ascii="Times New Roman"/>
          <w:b w:val="false"/>
          <w:i w:val="false"/>
          <w:color w:val="000000"/>
          <w:sz w:val="28"/>
        </w:rPr>
        <w:t>
     Шаян тәрiздес жәндiктердi (крабтарды) өңдеушi
</w:t>
      </w:r>
      <w:r>
        <w:br/>
      </w:r>
      <w:r>
        <w:rPr>
          <w:rFonts w:ascii="Times New Roman"/>
          <w:b w:val="false"/>
          <w:i w:val="false"/>
          <w:color w:val="000000"/>
          <w:sz w:val="28"/>
        </w:rPr>
        <w:t>
     Креветка, трепанға, гребешек, кальмар, желiнетiн ұсақ балықтар мен басқа теңiз өнiмдерiн бөлумен, мұздатумен және ерiтумен айналысатын теңiз өнiмдерiн өңдеушi
</w:t>
      </w:r>
      <w:r>
        <w:br/>
      </w:r>
      <w:r>
        <w:rPr>
          <w:rFonts w:ascii="Times New Roman"/>
          <w:b w:val="false"/>
          <w:i w:val="false"/>
          <w:color w:val="000000"/>
          <w:sz w:val="28"/>
        </w:rPr>
        <w:t>
     Теңiз аңдарын өңдеушi
</w:t>
      </w:r>
      <w:r>
        <w:br/>
      </w:r>
      <w:r>
        <w:rPr>
          <w:rFonts w:ascii="Times New Roman"/>
          <w:b w:val="false"/>
          <w:i w:val="false"/>
          <w:color w:val="000000"/>
          <w:sz w:val="28"/>
        </w:rPr>
        <w:t>
     Балықтарды өңдеушi
</w:t>
      </w:r>
      <w:r>
        <w:br/>
      </w:r>
      <w:r>
        <w:rPr>
          <w:rFonts w:ascii="Times New Roman"/>
          <w:b w:val="false"/>
          <w:i w:val="false"/>
          <w:color w:val="000000"/>
          <w:sz w:val="28"/>
        </w:rPr>
        <w:t>
     Теңiз балдырынан алынатын сiлiкпенi ағартушы
</w:t>
      </w:r>
      <w:r>
        <w:br/>
      </w:r>
      <w:r>
        <w:rPr>
          <w:rFonts w:ascii="Times New Roman"/>
          <w:b w:val="false"/>
          <w:i w:val="false"/>
          <w:color w:val="000000"/>
          <w:sz w:val="28"/>
        </w:rPr>
        <w:t>
     Жағалаудағы балық өңдеу кәсiпорындарында қолмен тайлау, балық ұнын тайлау қызметiмен айналысушы тайлаушы-сығындышы
</w:t>
      </w:r>
      <w:r>
        <w:br/>
      </w:r>
      <w:r>
        <w:rPr>
          <w:rFonts w:ascii="Times New Roman"/>
          <w:b w:val="false"/>
          <w:i w:val="false"/>
          <w:color w:val="000000"/>
          <w:sz w:val="28"/>
        </w:rPr>
        <w:t>
     Жүзбелi құралдарды қабылдаушы
</w:t>
      </w:r>
      <w:r>
        <w:br/>
      </w:r>
      <w:r>
        <w:rPr>
          <w:rFonts w:ascii="Times New Roman"/>
          <w:b w:val="false"/>
          <w:i w:val="false"/>
          <w:color w:val="000000"/>
          <w:sz w:val="28"/>
        </w:rPr>
        <w:t>
     Тоған шаруашылығының балықшысы
</w:t>
      </w:r>
      <w:r>
        <w:br/>
      </w:r>
      <w:r>
        <w:rPr>
          <w:rFonts w:ascii="Times New Roman"/>
          <w:b w:val="false"/>
          <w:i w:val="false"/>
          <w:color w:val="000000"/>
          <w:sz w:val="28"/>
        </w:rPr>
        <w:t>
     Ыстау камераларында қызмет көрсетумен, жағалаудағы кит комбинаттарында кит өңдеумен айналысатын жұмысшылар 
</w:t>
      </w:r>
    </w:p>
    <w:p>
      <w:pPr>
        <w:spacing w:after="0"/>
        <w:ind w:left="0"/>
        <w:jc w:val="both"/>
      </w:pPr>
      <w:r>
        <w:rPr>
          <w:rFonts w:ascii="Times New Roman"/>
          <w:b w:val="false"/>
          <w:i w:val="false"/>
          <w:color w:val="000000"/>
          <w:sz w:val="28"/>
        </w:rPr>
        <w:t>
                         Консервiлер өндiрiсi 
</w:t>
      </w:r>
    </w:p>
    <w:p>
      <w:pPr>
        <w:spacing w:after="0"/>
        <w:ind w:left="0"/>
        <w:jc w:val="both"/>
      </w:pPr>
      <w:r>
        <w:rPr>
          <w:rFonts w:ascii="Times New Roman"/>
          <w:b w:val="false"/>
          <w:i w:val="false"/>
          <w:color w:val="000000"/>
          <w:sz w:val="28"/>
        </w:rPr>
        <w:t>
     Стерилизациялау аппаратшысы
</w:t>
      </w:r>
      <w:r>
        <w:br/>
      </w:r>
      <w:r>
        <w:rPr>
          <w:rFonts w:ascii="Times New Roman"/>
          <w:b w:val="false"/>
          <w:i w:val="false"/>
          <w:color w:val="000000"/>
          <w:sz w:val="28"/>
        </w:rPr>
        <w:t>
     Сульфиттеу аппаратшысы
</w:t>
      </w:r>
      <w:r>
        <w:br/>
      </w:r>
      <w:r>
        <w:rPr>
          <w:rFonts w:ascii="Times New Roman"/>
          <w:b w:val="false"/>
          <w:i w:val="false"/>
          <w:color w:val="000000"/>
          <w:sz w:val="28"/>
        </w:rPr>
        <w:t>
     Банкiлердi қолмен шайқайтын вибраторшы
</w:t>
      </w:r>
      <w:r>
        <w:br/>
      </w:r>
      <w:r>
        <w:rPr>
          <w:rFonts w:ascii="Times New Roman"/>
          <w:b w:val="false"/>
          <w:i w:val="false"/>
          <w:color w:val="000000"/>
          <w:sz w:val="28"/>
        </w:rPr>
        <w:t>
     Жабушы
</w:t>
      </w:r>
      <w:r>
        <w:br/>
      </w:r>
      <w:r>
        <w:rPr>
          <w:rFonts w:ascii="Times New Roman"/>
          <w:b w:val="false"/>
          <w:i w:val="false"/>
          <w:color w:val="000000"/>
          <w:sz w:val="28"/>
        </w:rPr>
        <w:t>
     Құю, толтыру автоматтарының машинисi
</w:t>
      </w:r>
      <w:r>
        <w:br/>
      </w:r>
      <w:r>
        <w:rPr>
          <w:rFonts w:ascii="Times New Roman"/>
          <w:b w:val="false"/>
          <w:i w:val="false"/>
          <w:color w:val="000000"/>
          <w:sz w:val="28"/>
        </w:rPr>
        <w:t>
     Шикiзат әзiрлеушi
</w:t>
      </w:r>
      <w:r>
        <w:br/>
      </w:r>
      <w:r>
        <w:rPr>
          <w:rFonts w:ascii="Times New Roman"/>
          <w:b w:val="false"/>
          <w:i w:val="false"/>
          <w:color w:val="000000"/>
          <w:sz w:val="28"/>
        </w:rPr>
        <w:t>
     Жемiстердi сiлтiмен тазартушы 
</w:t>
      </w:r>
    </w:p>
    <w:p>
      <w:pPr>
        <w:spacing w:after="0"/>
        <w:ind w:left="0"/>
        <w:jc w:val="both"/>
      </w:pPr>
      <w:r>
        <w:rPr>
          <w:rFonts w:ascii="Times New Roman"/>
          <w:b w:val="false"/>
          <w:i w:val="false"/>
          <w:color w:val="000000"/>
          <w:sz w:val="28"/>
        </w:rPr>
        <w:t>
                         29. ПОЛИГРАФИЯ ӨНДIРIСI
</w:t>
      </w:r>
      <w:r>
        <w:br/>
      </w:r>
      <w:r>
        <w:rPr>
          <w:rFonts w:ascii="Times New Roman"/>
          <w:b w:val="false"/>
          <w:i w:val="false"/>
          <w:color w:val="000000"/>
          <w:sz w:val="28"/>
        </w:rPr>
        <w:t>
                           Қалыптау процестерi 
</w:t>
      </w:r>
    </w:p>
    <w:p>
      <w:pPr>
        <w:spacing w:after="0"/>
        <w:ind w:left="0"/>
        <w:jc w:val="both"/>
      </w:pPr>
      <w:r>
        <w:rPr>
          <w:rFonts w:ascii="Times New Roman"/>
          <w:b w:val="false"/>
          <w:i w:val="false"/>
          <w:color w:val="000000"/>
          <w:sz w:val="28"/>
        </w:rPr>
        <w:t>
     Баспа қалыптарын вулканизациялаушы
</w:t>
      </w:r>
      <w:r>
        <w:br/>
      </w:r>
      <w:r>
        <w:rPr>
          <w:rFonts w:ascii="Times New Roman"/>
          <w:b w:val="false"/>
          <w:i w:val="false"/>
          <w:color w:val="000000"/>
          <w:sz w:val="28"/>
        </w:rPr>
        <w:t>
     Гальванотиписшi
</w:t>
      </w:r>
      <w:r>
        <w:br/>
      </w:r>
      <w:r>
        <w:rPr>
          <w:rFonts w:ascii="Times New Roman"/>
          <w:b w:val="false"/>
          <w:i w:val="false"/>
          <w:color w:val="000000"/>
          <w:sz w:val="28"/>
        </w:rPr>
        <w:t>
     Қорғасынды балқымалармен жұмыс iстейтiн баспа қалыптарын өрнектеушi
</w:t>
      </w:r>
      <w:r>
        <w:br/>
      </w:r>
      <w:r>
        <w:rPr>
          <w:rFonts w:ascii="Times New Roman"/>
          <w:b w:val="false"/>
          <w:i w:val="false"/>
          <w:color w:val="000000"/>
          <w:sz w:val="28"/>
        </w:rPr>
        <w:t>
     Қолмен әрiп терушi
</w:t>
      </w:r>
      <w:r>
        <w:br/>
      </w:r>
      <w:r>
        <w:rPr>
          <w:rFonts w:ascii="Times New Roman"/>
          <w:b w:val="false"/>
          <w:i w:val="false"/>
          <w:color w:val="000000"/>
          <w:sz w:val="28"/>
        </w:rPr>
        <w:t>
     Теру жол құю машинадағы терушi
</w:t>
      </w:r>
      <w:r>
        <w:br/>
      </w:r>
      <w:r>
        <w:rPr>
          <w:rFonts w:ascii="Times New Roman"/>
          <w:b w:val="false"/>
          <w:i w:val="false"/>
          <w:color w:val="000000"/>
          <w:sz w:val="28"/>
        </w:rPr>
        <w:t>
     Нотаөрнекшi
</w:t>
      </w:r>
      <w:r>
        <w:br/>
      </w:r>
      <w:r>
        <w:rPr>
          <w:rFonts w:ascii="Times New Roman"/>
          <w:b w:val="false"/>
          <w:i w:val="false"/>
          <w:color w:val="000000"/>
          <w:sz w:val="28"/>
        </w:rPr>
        <w:t>
     Құюшы
</w:t>
      </w:r>
      <w:r>
        <w:br/>
      </w:r>
      <w:r>
        <w:rPr>
          <w:rFonts w:ascii="Times New Roman"/>
          <w:b w:val="false"/>
          <w:i w:val="false"/>
          <w:color w:val="000000"/>
          <w:sz w:val="28"/>
        </w:rPr>
        <w:t>
     Ойыңқы баспа қалыптарын аударушы
</w:t>
      </w:r>
      <w:r>
        <w:br/>
      </w:r>
      <w:r>
        <w:rPr>
          <w:rFonts w:ascii="Times New Roman"/>
          <w:b w:val="false"/>
          <w:i w:val="false"/>
          <w:color w:val="000000"/>
          <w:sz w:val="28"/>
        </w:rPr>
        <w:t>
     Ойыңқы баспа қалыптары цилиндрiнің жылтыратушысы
</w:t>
      </w:r>
      <w:r>
        <w:br/>
      </w:r>
      <w:r>
        <w:rPr>
          <w:rFonts w:ascii="Times New Roman"/>
          <w:b w:val="false"/>
          <w:i w:val="false"/>
          <w:color w:val="000000"/>
          <w:sz w:val="28"/>
        </w:rPr>
        <w:t>
     Флексография баспасы қалыптарын құрастырушы
</w:t>
      </w:r>
      <w:r>
        <w:br/>
      </w:r>
      <w:r>
        <w:rPr>
          <w:rFonts w:ascii="Times New Roman"/>
          <w:b w:val="false"/>
          <w:i w:val="false"/>
          <w:color w:val="000000"/>
          <w:sz w:val="28"/>
        </w:rPr>
        <w:t>
     Стереотипшi
</w:t>
      </w:r>
      <w:r>
        <w:br/>
      </w:r>
      <w:r>
        <w:rPr>
          <w:rFonts w:ascii="Times New Roman"/>
          <w:b w:val="false"/>
          <w:i w:val="false"/>
          <w:color w:val="000000"/>
          <w:sz w:val="28"/>
        </w:rPr>
        <w:t>
     Клишенi жылтыратушы
</w:t>
      </w:r>
      <w:r>
        <w:br/>
      </w:r>
      <w:r>
        <w:rPr>
          <w:rFonts w:ascii="Times New Roman"/>
          <w:b w:val="false"/>
          <w:i w:val="false"/>
          <w:color w:val="000000"/>
          <w:sz w:val="28"/>
        </w:rPr>
        <w:t>
     Ойыңқы баспа қалыптарын жылтыратушы
</w:t>
      </w:r>
      <w:r>
        <w:br/>
      </w:r>
      <w:r>
        <w:rPr>
          <w:rFonts w:ascii="Times New Roman"/>
          <w:b w:val="false"/>
          <w:i w:val="false"/>
          <w:color w:val="000000"/>
          <w:sz w:val="28"/>
        </w:rPr>
        <w:t>
     Мырыштан сурет құюшы
</w:t>
      </w:r>
      <w:r>
        <w:br/>
      </w:r>
      <w:r>
        <w:rPr>
          <w:rFonts w:ascii="Times New Roman"/>
          <w:b w:val="false"/>
          <w:i w:val="false"/>
          <w:color w:val="000000"/>
          <w:sz w:val="28"/>
        </w:rPr>
        <w:t>
     Литоофсет қалыптарын ажарлаушы 
</w:t>
      </w:r>
    </w:p>
    <w:p>
      <w:pPr>
        <w:spacing w:after="0"/>
        <w:ind w:left="0"/>
        <w:jc w:val="both"/>
      </w:pPr>
      <w:r>
        <w:rPr>
          <w:rFonts w:ascii="Times New Roman"/>
          <w:b w:val="false"/>
          <w:i w:val="false"/>
          <w:color w:val="000000"/>
          <w:sz w:val="28"/>
        </w:rPr>
        <w:t>
                                 Баспа процестерi 
</w:t>
      </w:r>
    </w:p>
    <w:p>
      <w:pPr>
        <w:spacing w:after="0"/>
        <w:ind w:left="0"/>
        <w:jc w:val="both"/>
      </w:pPr>
      <w:r>
        <w:rPr>
          <w:rFonts w:ascii="Times New Roman"/>
          <w:b w:val="false"/>
          <w:i w:val="false"/>
          <w:color w:val="000000"/>
          <w:sz w:val="28"/>
        </w:rPr>
        <w:t>
     Қолашы
</w:t>
      </w:r>
      <w:r>
        <w:br/>
      </w:r>
      <w:r>
        <w:rPr>
          <w:rFonts w:ascii="Times New Roman"/>
          <w:b w:val="false"/>
          <w:i w:val="false"/>
          <w:color w:val="000000"/>
          <w:sz w:val="28"/>
        </w:rPr>
        <w:t>
     Қола құю машиналарында, метолография және ойыңқы баспа машиналарында iстейтiн баспа машиналарының реттеушiсi
</w:t>
      </w:r>
      <w:r>
        <w:br/>
      </w:r>
      <w:r>
        <w:rPr>
          <w:rFonts w:ascii="Times New Roman"/>
          <w:b w:val="false"/>
          <w:i w:val="false"/>
          <w:color w:val="000000"/>
          <w:sz w:val="28"/>
        </w:rPr>
        <w:t>
     Ойыңқы баспа басушысы
</w:t>
      </w:r>
      <w:r>
        <w:br/>
      </w:r>
      <w:r>
        <w:rPr>
          <w:rFonts w:ascii="Times New Roman"/>
          <w:b w:val="false"/>
          <w:i w:val="false"/>
          <w:color w:val="000000"/>
          <w:sz w:val="28"/>
        </w:rPr>
        <w:t>
     Металдан құйылатын бедерлемелер басушысы
</w:t>
      </w:r>
      <w:r>
        <w:br/>
      </w:r>
      <w:r>
        <w:rPr>
          <w:rFonts w:ascii="Times New Roman"/>
          <w:b w:val="false"/>
          <w:i w:val="false"/>
          <w:color w:val="000000"/>
          <w:sz w:val="28"/>
        </w:rPr>
        <w:t>
     Металдан құйылатын баспа басушысы 
</w:t>
      </w:r>
    </w:p>
    <w:p>
      <w:pPr>
        <w:spacing w:after="0"/>
        <w:ind w:left="0"/>
        <w:jc w:val="both"/>
      </w:pPr>
      <w:r>
        <w:rPr>
          <w:rFonts w:ascii="Times New Roman"/>
          <w:b w:val="false"/>
          <w:i w:val="false"/>
          <w:color w:val="000000"/>
          <w:sz w:val="28"/>
        </w:rPr>
        <w:t>
               Кiтап жасау, түптеу және безендiру процестерi 
</w:t>
      </w:r>
    </w:p>
    <w:p>
      <w:pPr>
        <w:spacing w:after="0"/>
        <w:ind w:left="0"/>
        <w:jc w:val="both"/>
      </w:pPr>
      <w:r>
        <w:rPr>
          <w:rFonts w:ascii="Times New Roman"/>
          <w:b w:val="false"/>
          <w:i w:val="false"/>
          <w:color w:val="000000"/>
          <w:sz w:val="28"/>
        </w:rPr>
        <w:t>
     Лактеу-гуммилiк машинасының машинисi
</w:t>
      </w:r>
      <w:r>
        <w:br/>
      </w:r>
      <w:r>
        <w:rPr>
          <w:rFonts w:ascii="Times New Roman"/>
          <w:b w:val="false"/>
          <w:i w:val="false"/>
          <w:color w:val="000000"/>
          <w:sz w:val="28"/>
        </w:rPr>
        <w:t>
     Кесетiн машиналар машинисi
</w:t>
      </w:r>
      <w:r>
        <w:br/>
      </w:r>
      <w:r>
        <w:rPr>
          <w:rFonts w:ascii="Times New Roman"/>
          <w:b w:val="false"/>
          <w:i w:val="false"/>
          <w:color w:val="000000"/>
          <w:sz w:val="28"/>
        </w:rPr>
        <w:t>
     Ыстықтай таңба басумен айналысатын таңба басушы печатник 
</w:t>
      </w:r>
    </w:p>
    <w:p>
      <w:pPr>
        <w:spacing w:after="0"/>
        <w:ind w:left="0"/>
        <w:jc w:val="both"/>
      </w:pPr>
      <w:r>
        <w:rPr>
          <w:rFonts w:ascii="Times New Roman"/>
          <w:b w:val="false"/>
          <w:i w:val="false"/>
          <w:color w:val="000000"/>
          <w:sz w:val="28"/>
        </w:rPr>
        <w:t>
                        Әріп құю өндiрiсi 
</w:t>
      </w:r>
    </w:p>
    <w:p>
      <w:pPr>
        <w:spacing w:after="0"/>
        <w:ind w:left="0"/>
        <w:jc w:val="both"/>
      </w:pPr>
      <w:r>
        <w:rPr>
          <w:rFonts w:ascii="Times New Roman"/>
          <w:b w:val="false"/>
          <w:i w:val="false"/>
          <w:color w:val="000000"/>
          <w:sz w:val="28"/>
        </w:rPr>
        <w:t>
     Әрiптi өрнектеушi
</w:t>
      </w:r>
      <w:r>
        <w:br/>
      </w:r>
      <w:r>
        <w:rPr>
          <w:rFonts w:ascii="Times New Roman"/>
          <w:b w:val="false"/>
          <w:i w:val="false"/>
          <w:color w:val="000000"/>
          <w:sz w:val="28"/>
        </w:rPr>
        <w:t>
     Әрiп өнiмiн комплектеушi
</w:t>
      </w:r>
      <w:r>
        <w:br/>
      </w:r>
      <w:r>
        <w:rPr>
          <w:rFonts w:ascii="Times New Roman"/>
          <w:b w:val="false"/>
          <w:i w:val="false"/>
          <w:color w:val="000000"/>
          <w:sz w:val="28"/>
        </w:rPr>
        <w:t>
     Әрiп өнiмiн өңдеушi 
</w:t>
      </w:r>
    </w:p>
    <w:p>
      <w:pPr>
        <w:spacing w:after="0"/>
        <w:ind w:left="0"/>
        <w:jc w:val="both"/>
      </w:pPr>
      <w:r>
        <w:rPr>
          <w:rFonts w:ascii="Times New Roman"/>
          <w:b w:val="false"/>
          <w:i w:val="false"/>
          <w:color w:val="000000"/>
          <w:sz w:val="28"/>
        </w:rPr>
        <w:t>
                         Жалпы мамандықтар 
</w:t>
      </w:r>
    </w:p>
    <w:p>
      <w:pPr>
        <w:spacing w:after="0"/>
        <w:ind w:left="0"/>
        <w:jc w:val="both"/>
      </w:pPr>
      <w:r>
        <w:rPr>
          <w:rFonts w:ascii="Times New Roman"/>
          <w:b w:val="false"/>
          <w:i w:val="false"/>
          <w:color w:val="000000"/>
          <w:sz w:val="28"/>
        </w:rPr>
        <w:t>
     Металдан бедер түсiру және ойыңқы бедерлi баспа цехтарында iстейтiн бейiмдеушi
</w:t>
      </w:r>
      <w:r>
        <w:br/>
      </w:r>
      <w:r>
        <w:rPr>
          <w:rFonts w:ascii="Times New Roman"/>
          <w:b w:val="false"/>
          <w:i w:val="false"/>
          <w:color w:val="000000"/>
          <w:sz w:val="28"/>
        </w:rPr>
        <w:t>
     Әрiп құю өнiмдерi мен баспахана балқымасын, металдан бедер түсiру және ойыңқы баспа қалыптарын бақылаумен тұрақты айналысатын жартылай дайын өнiмдер бақылаушысы
</w:t>
      </w:r>
      <w:r>
        <w:br/>
      </w:r>
      <w:r>
        <w:rPr>
          <w:rFonts w:ascii="Times New Roman"/>
          <w:b w:val="false"/>
          <w:i w:val="false"/>
          <w:color w:val="000000"/>
          <w:sz w:val="28"/>
        </w:rPr>
        <w:t>
     Сыр езушi
</w:t>
      </w:r>
      <w:r>
        <w:br/>
      </w:r>
      <w:r>
        <w:rPr>
          <w:rFonts w:ascii="Times New Roman"/>
          <w:b w:val="false"/>
          <w:i w:val="false"/>
          <w:color w:val="000000"/>
          <w:sz w:val="28"/>
        </w:rPr>
        <w:t>
     Теру, көшiру, әрiп құю цехтарының (учаскелердің) жабдықтарын, өрнектеу учаскелерiнің жабдықтарын, ойыңқы баспа цехтарының (учаскелерiнің) жабдықтарын, металдан және қолдан сурет құятын машиналарды ұдайы жөндеумен айналысатын полиграфия жабдықтарының реттеушiсi
</w:t>
      </w:r>
      <w:r>
        <w:br/>
      </w:r>
      <w:r>
        <w:rPr>
          <w:rFonts w:ascii="Times New Roman"/>
          <w:b w:val="false"/>
          <w:i w:val="false"/>
          <w:color w:val="000000"/>
          <w:sz w:val="28"/>
        </w:rPr>
        <w:t>
     Сырлау стансасының операторы
</w:t>
      </w:r>
      <w:r>
        <w:br/>
      </w:r>
      <w:r>
        <w:rPr>
          <w:rFonts w:ascii="Times New Roman"/>
          <w:b w:val="false"/>
          <w:i w:val="false"/>
          <w:color w:val="000000"/>
          <w:sz w:val="28"/>
        </w:rPr>
        <w:t>
     Кiшкене бiлiктердi құюшы
</w:t>
      </w:r>
      <w:r>
        <w:br/>
      </w:r>
      <w:r>
        <w:rPr>
          <w:rFonts w:ascii="Times New Roman"/>
          <w:b w:val="false"/>
          <w:i w:val="false"/>
          <w:color w:val="000000"/>
          <w:sz w:val="28"/>
        </w:rPr>
        <w:t>
     Препаратшы
</w:t>
      </w:r>
      <w:r>
        <w:br/>
      </w:r>
      <w:r>
        <w:rPr>
          <w:rFonts w:ascii="Times New Roman"/>
          <w:b w:val="false"/>
          <w:i w:val="false"/>
          <w:color w:val="000000"/>
          <w:sz w:val="28"/>
        </w:rPr>
        <w:t>
     Қолдан құятын машиналарда, металдан құятын және ойыңқы баспа машиналарында iстейтiн машиналар мен агрегаттар қабылдаушысы
</w:t>
      </w:r>
    </w:p>
    <w:p>
      <w:pPr>
        <w:spacing w:after="0"/>
        <w:ind w:left="0"/>
        <w:jc w:val="both"/>
      </w:pPr>
      <w:r>
        <w:rPr>
          <w:rFonts w:ascii="Times New Roman"/>
          <w:b w:val="false"/>
          <w:i w:val="false"/>
          <w:color w:val="000000"/>
          <w:sz w:val="28"/>
        </w:rPr>
        <w:t>
                              30. КӨЛIК
</w:t>
      </w:r>
      <w:r>
        <w:br/>
      </w:r>
      <w:r>
        <w:rPr>
          <w:rFonts w:ascii="Times New Roman"/>
          <w:b w:val="false"/>
          <w:i w:val="false"/>
          <w:color w:val="000000"/>
          <w:sz w:val="28"/>
        </w:rPr>
        <w:t>
                      Көлiктің барлық түрлерiндегi
</w:t>
      </w:r>
      <w:r>
        <w:br/>
      </w:r>
      <w:r>
        <w:rPr>
          <w:rFonts w:ascii="Times New Roman"/>
          <w:b w:val="false"/>
          <w:i w:val="false"/>
          <w:color w:val="000000"/>
          <w:sz w:val="28"/>
        </w:rPr>
        <w:t>
                           жалпы мамандықтар 
</w:t>
      </w:r>
    </w:p>
    <w:p>
      <w:pPr>
        <w:spacing w:after="0"/>
        <w:ind w:left="0"/>
        <w:jc w:val="both"/>
      </w:pPr>
      <w:r>
        <w:rPr>
          <w:rFonts w:ascii="Times New Roman"/>
          <w:b w:val="false"/>
          <w:i w:val="false"/>
          <w:color w:val="000000"/>
          <w:sz w:val="28"/>
        </w:rPr>
        <w:t>
     Рельстер мен бекiткiштердi жинақтаумен айналысатын бұйымдар мен құралдарды жинақтаушы
</w:t>
      </w:r>
      <w:r>
        <w:br/>
      </w:r>
      <w:r>
        <w:rPr>
          <w:rFonts w:ascii="Times New Roman"/>
          <w:b w:val="false"/>
          <w:i w:val="false"/>
          <w:color w:val="000000"/>
          <w:sz w:val="28"/>
        </w:rPr>
        <w:t>
     Мұнай құйылған жүктердi қабылдаушы (қабылдап-тапсырушы)
</w:t>
      </w:r>
      <w:r>
        <w:br/>
      </w:r>
      <w:r>
        <w:rPr>
          <w:rFonts w:ascii="Times New Roman"/>
          <w:b w:val="false"/>
          <w:i w:val="false"/>
          <w:color w:val="000000"/>
          <w:sz w:val="28"/>
        </w:rPr>
        <w:t>
     Баллюстрада (үйдің балконын, басқышын сәндейтiн әсем бағаналармен ұстастырылатын қанат) әрлеумен айналысатын жұмысшылар
</w:t>
      </w:r>
      <w:r>
        <w:br/>
      </w:r>
      <w:r>
        <w:rPr>
          <w:rFonts w:ascii="Times New Roman"/>
          <w:b w:val="false"/>
          <w:i w:val="false"/>
          <w:color w:val="000000"/>
          <w:sz w:val="28"/>
        </w:rPr>
        <w:t>
     Консистенттiк (ерiтiндi және сұйықтау заттың жұмсақтық құйылу дәрежесi) майлау өндiрiсiнде iстейтiн жұмысшылар
</w:t>
      </w:r>
      <w:r>
        <w:br/>
      </w:r>
      <w:r>
        <w:rPr>
          <w:rFonts w:ascii="Times New Roman"/>
          <w:b w:val="false"/>
          <w:i w:val="false"/>
          <w:color w:val="000000"/>
          <w:sz w:val="28"/>
        </w:rPr>
        <w:t>
     Электр жабдықтарын жөндейтiн слесарь-электрик
</w:t>
      </w:r>
      <w:r>
        <w:br/>
      </w:r>
      <w:r>
        <w:rPr>
          <w:rFonts w:ascii="Times New Roman"/>
          <w:b w:val="false"/>
          <w:i w:val="false"/>
          <w:color w:val="000000"/>
          <w:sz w:val="28"/>
        </w:rPr>
        <w:t>
     Түйiсетiн желiлердiң электромонтерi 
</w:t>
      </w:r>
    </w:p>
    <w:p>
      <w:pPr>
        <w:spacing w:after="0"/>
        <w:ind w:left="0"/>
        <w:jc w:val="both"/>
      </w:pPr>
      <w:r>
        <w:rPr>
          <w:rFonts w:ascii="Times New Roman"/>
          <w:b w:val="false"/>
          <w:i w:val="false"/>
          <w:color w:val="000000"/>
          <w:sz w:val="28"/>
        </w:rPr>
        <w:t>
                Темiр жол көлiгi және метрополитен 
</w:t>
      </w:r>
    </w:p>
    <w:p>
      <w:pPr>
        <w:spacing w:after="0"/>
        <w:ind w:left="0"/>
        <w:jc w:val="both"/>
      </w:pPr>
      <w:r>
        <w:rPr>
          <w:rFonts w:ascii="Times New Roman"/>
          <w:b w:val="false"/>
          <w:i w:val="false"/>
          <w:color w:val="000000"/>
          <w:sz w:val="28"/>
        </w:rPr>
        <w:t>
      Жолдар мен жасанды құрылыстарды жөндеп күнделiктi қарап жүретiн бригадир (босатылған)
</w:t>
      </w:r>
      <w:r>
        <w:br/>
      </w:r>
      <w:r>
        <w:rPr>
          <w:rFonts w:ascii="Times New Roman"/>
          <w:b w:val="false"/>
          <w:i w:val="false"/>
          <w:color w:val="000000"/>
          <w:sz w:val="28"/>
        </w:rPr>
        <w:t>
      Дрезина (темiр жолмен жүретiн кiшкене арба) жүргiзушiсi
</w:t>
      </w:r>
      <w:r>
        <w:br/>
      </w:r>
      <w:r>
        <w:rPr>
          <w:rFonts w:ascii="Times New Roman"/>
          <w:b w:val="false"/>
          <w:i w:val="false"/>
          <w:color w:val="000000"/>
          <w:sz w:val="28"/>
        </w:rPr>
        <w:t>
      Аспа жол кезекшiсi
</w:t>
      </w:r>
      <w:r>
        <w:br/>
      </w:r>
      <w:r>
        <w:rPr>
          <w:rFonts w:ascii="Times New Roman"/>
          <w:b w:val="false"/>
          <w:i w:val="false"/>
          <w:color w:val="000000"/>
          <w:sz w:val="28"/>
        </w:rPr>
        <w:t>
      Темiр жолды ашып-жауып тұратын кезекшi
</w:t>
      </w:r>
      <w:r>
        <w:br/>
      </w:r>
      <w:r>
        <w:rPr>
          <w:rFonts w:ascii="Times New Roman"/>
          <w:b w:val="false"/>
          <w:i w:val="false"/>
          <w:color w:val="000000"/>
          <w:sz w:val="28"/>
        </w:rPr>
        <w:t>
      Станса кезекшiсi
</w:t>
      </w:r>
      <w:r>
        <w:br/>
      </w:r>
      <w:r>
        <w:rPr>
          <w:rFonts w:ascii="Times New Roman"/>
          <w:b w:val="false"/>
          <w:i w:val="false"/>
          <w:color w:val="000000"/>
          <w:sz w:val="28"/>
        </w:rPr>
        <w:t>
      Пост кезекшiсi
</w:t>
      </w:r>
      <w:r>
        <w:br/>
      </w:r>
      <w:r>
        <w:rPr>
          <w:rFonts w:ascii="Times New Roman"/>
          <w:b w:val="false"/>
          <w:i w:val="false"/>
          <w:color w:val="000000"/>
          <w:sz w:val="28"/>
        </w:rPr>
        <w:t>
      Парк кезекшiсi
</w:t>
      </w:r>
      <w:r>
        <w:br/>
      </w:r>
      <w:r>
        <w:rPr>
          <w:rFonts w:ascii="Times New Roman"/>
          <w:b w:val="false"/>
          <w:i w:val="false"/>
          <w:color w:val="000000"/>
          <w:sz w:val="28"/>
        </w:rPr>
        <w:t>
      Сұрыптау төбешiгiнің кезекшiсi
</w:t>
      </w:r>
      <w:r>
        <w:br/>
      </w:r>
      <w:r>
        <w:rPr>
          <w:rFonts w:ascii="Times New Roman"/>
          <w:b w:val="false"/>
          <w:i w:val="false"/>
          <w:color w:val="000000"/>
          <w:sz w:val="28"/>
        </w:rPr>
        <w:t>
      Разъезд кезекшiсi
</w:t>
      </w:r>
      <w:r>
        <w:br/>
      </w:r>
      <w:r>
        <w:rPr>
          <w:rFonts w:ascii="Times New Roman"/>
          <w:b w:val="false"/>
          <w:i w:val="false"/>
          <w:color w:val="000000"/>
          <w:sz w:val="28"/>
        </w:rPr>
        <w:t>
      Вагон бөлушi-диспетчер
</w:t>
      </w:r>
      <w:r>
        <w:br/>
      </w:r>
      <w:r>
        <w:rPr>
          <w:rFonts w:ascii="Times New Roman"/>
          <w:b w:val="false"/>
          <w:i w:val="false"/>
          <w:color w:val="000000"/>
          <w:sz w:val="28"/>
        </w:rPr>
        <w:t>
      Локомотив диспетчерi
</w:t>
      </w:r>
      <w:r>
        <w:br/>
      </w:r>
      <w:r>
        <w:rPr>
          <w:rFonts w:ascii="Times New Roman"/>
          <w:b w:val="false"/>
          <w:i w:val="false"/>
          <w:color w:val="000000"/>
          <w:sz w:val="28"/>
        </w:rPr>
        <w:t>
      Станса диспетчерi (маневрлеушi)
</w:t>
      </w:r>
      <w:r>
        <w:br/>
      </w:r>
      <w:r>
        <w:rPr>
          <w:rFonts w:ascii="Times New Roman"/>
          <w:b w:val="false"/>
          <w:i w:val="false"/>
          <w:color w:val="000000"/>
          <w:sz w:val="28"/>
        </w:rPr>
        <w:t>
      Поезд (тораптық) диспетчерi
</w:t>
      </w:r>
      <w:r>
        <w:br/>
      </w:r>
      <w:r>
        <w:rPr>
          <w:rFonts w:ascii="Times New Roman"/>
          <w:b w:val="false"/>
          <w:i w:val="false"/>
          <w:color w:val="000000"/>
          <w:sz w:val="28"/>
        </w:rPr>
        <w:t>
      Энергия диспетчерi
</w:t>
      </w:r>
      <w:r>
        <w:br/>
      </w:r>
      <w:r>
        <w:rPr>
          <w:rFonts w:ascii="Times New Roman"/>
          <w:b w:val="false"/>
          <w:i w:val="false"/>
          <w:color w:val="000000"/>
          <w:sz w:val="28"/>
        </w:rPr>
        <w:t>
      Дренажшы
</w:t>
      </w:r>
      <w:r>
        <w:br/>
      </w:r>
      <w:r>
        <w:rPr>
          <w:rFonts w:ascii="Times New Roman"/>
          <w:b w:val="false"/>
          <w:i w:val="false"/>
          <w:color w:val="000000"/>
          <w:sz w:val="28"/>
        </w:rPr>
        <w:t>
      Паровоздың от жағушысы
</w:t>
      </w:r>
      <w:r>
        <w:br/>
      </w:r>
      <w:r>
        <w:rPr>
          <w:rFonts w:ascii="Times New Roman"/>
          <w:b w:val="false"/>
          <w:i w:val="false"/>
          <w:color w:val="000000"/>
          <w:sz w:val="28"/>
        </w:rPr>
        <w:t>
      Деподағы паровоздың от жағушысы
</w:t>
      </w:r>
      <w:r>
        <w:br/>
      </w:r>
      <w:r>
        <w:rPr>
          <w:rFonts w:ascii="Times New Roman"/>
          <w:b w:val="false"/>
          <w:i w:val="false"/>
          <w:color w:val="000000"/>
          <w:sz w:val="28"/>
        </w:rPr>
        <w:t>
      Жүк поездарының кондукторы
</w:t>
      </w:r>
      <w:r>
        <w:br/>
      </w:r>
      <w:r>
        <w:rPr>
          <w:rFonts w:ascii="Times New Roman"/>
          <w:b w:val="false"/>
          <w:i w:val="false"/>
          <w:color w:val="000000"/>
          <w:sz w:val="28"/>
        </w:rPr>
        <w:t>
      Шырайналдырғыш
</w:t>
      </w:r>
      <w:r>
        <w:br/>
      </w:r>
      <w:r>
        <w:rPr>
          <w:rFonts w:ascii="Times New Roman"/>
          <w:b w:val="false"/>
          <w:i w:val="false"/>
          <w:color w:val="000000"/>
          <w:sz w:val="28"/>
        </w:rPr>
        <w:t>
      Жол төсеу шеберi
</w:t>
      </w:r>
      <w:r>
        <w:br/>
      </w:r>
      <w:r>
        <w:rPr>
          <w:rFonts w:ascii="Times New Roman"/>
          <w:b w:val="false"/>
          <w:i w:val="false"/>
          <w:color w:val="000000"/>
          <w:sz w:val="28"/>
        </w:rPr>
        <w:t>
      Вагондарға техникалық қызмет көрсету пунктiнiң шеберi
</w:t>
      </w:r>
      <w:r>
        <w:br/>
      </w:r>
      <w:r>
        <w:rPr>
          <w:rFonts w:ascii="Times New Roman"/>
          <w:b w:val="false"/>
          <w:i w:val="false"/>
          <w:color w:val="000000"/>
          <w:sz w:val="28"/>
        </w:rPr>
        <w:t>
      Энергиямен және жер төсемiн ұдайы сақтау жөнiндегi жол шеберi
</w:t>
      </w:r>
      <w:r>
        <w:br/>
      </w:r>
      <w:r>
        <w:rPr>
          <w:rFonts w:ascii="Times New Roman"/>
          <w:b w:val="false"/>
          <w:i w:val="false"/>
          <w:color w:val="000000"/>
          <w:sz w:val="28"/>
        </w:rPr>
        <w:t>
      Электровоз машинисi
</w:t>
      </w:r>
      <w:r>
        <w:br/>
      </w:r>
      <w:r>
        <w:rPr>
          <w:rFonts w:ascii="Times New Roman"/>
          <w:b w:val="false"/>
          <w:i w:val="false"/>
          <w:color w:val="000000"/>
          <w:sz w:val="28"/>
        </w:rPr>
        <w:t>
      Тепловоз машинисi
</w:t>
      </w:r>
      <w:r>
        <w:br/>
      </w:r>
      <w:r>
        <w:rPr>
          <w:rFonts w:ascii="Times New Roman"/>
          <w:b w:val="false"/>
          <w:i w:val="false"/>
          <w:color w:val="000000"/>
          <w:sz w:val="28"/>
        </w:rPr>
        <w:t>
      Паровоз машинисi
</w:t>
      </w:r>
      <w:r>
        <w:br/>
      </w:r>
      <w:r>
        <w:rPr>
          <w:rFonts w:ascii="Times New Roman"/>
          <w:b w:val="false"/>
          <w:i w:val="false"/>
          <w:color w:val="000000"/>
          <w:sz w:val="28"/>
        </w:rPr>
        <w:t>
      Автомоторис (iштен жанатын двигатель күшiмен жүретiн вагон) машинисi
</w:t>
      </w:r>
      <w:r>
        <w:br/>
      </w:r>
      <w:r>
        <w:rPr>
          <w:rFonts w:ascii="Times New Roman"/>
          <w:b w:val="false"/>
          <w:i w:val="false"/>
          <w:color w:val="000000"/>
          <w:sz w:val="28"/>
        </w:rPr>
        <w:t>
      Мотовоз машинисi
</w:t>
      </w:r>
      <w:r>
        <w:br/>
      </w:r>
      <w:r>
        <w:rPr>
          <w:rFonts w:ascii="Times New Roman"/>
          <w:b w:val="false"/>
          <w:i w:val="false"/>
          <w:color w:val="000000"/>
          <w:sz w:val="28"/>
        </w:rPr>
        <w:t>
      Моторлы вагон поезының машинисi
</w:t>
      </w:r>
      <w:r>
        <w:br/>
      </w:r>
      <w:r>
        <w:rPr>
          <w:rFonts w:ascii="Times New Roman"/>
          <w:b w:val="false"/>
          <w:i w:val="false"/>
          <w:color w:val="000000"/>
          <w:sz w:val="28"/>
        </w:rPr>
        <w:t>
      Өзi жүретiн темiр жол кранының машинисi
</w:t>
      </w:r>
      <w:r>
        <w:br/>
      </w:r>
      <w:r>
        <w:rPr>
          <w:rFonts w:ascii="Times New Roman"/>
          <w:b w:val="false"/>
          <w:i w:val="false"/>
          <w:color w:val="000000"/>
          <w:sz w:val="28"/>
        </w:rPr>
        <w:t>
      Жол машиналары мен тетiктерiнің машинисi
</w:t>
      </w:r>
      <w:r>
        <w:br/>
      </w:r>
      <w:r>
        <w:rPr>
          <w:rFonts w:ascii="Times New Roman"/>
          <w:b w:val="false"/>
          <w:i w:val="false"/>
          <w:color w:val="000000"/>
          <w:sz w:val="28"/>
        </w:rPr>
        <w:t>
      Зумпф (шахта түбiндегi су жиналатын шұңқыр) агрегатының машинисi
</w:t>
      </w:r>
      <w:r>
        <w:br/>
      </w:r>
      <w:r>
        <w:rPr>
          <w:rFonts w:ascii="Times New Roman"/>
          <w:b w:val="false"/>
          <w:i w:val="false"/>
          <w:color w:val="000000"/>
          <w:sz w:val="28"/>
        </w:rPr>
        <w:t>
      Жуу қондырғысының машинисi
</w:t>
      </w:r>
      <w:r>
        <w:br/>
      </w:r>
      <w:r>
        <w:rPr>
          <w:rFonts w:ascii="Times New Roman"/>
          <w:b w:val="false"/>
          <w:i w:val="false"/>
          <w:color w:val="000000"/>
          <w:sz w:val="28"/>
        </w:rPr>
        <w:t>
      Құм салу қондырғысының машинисi
</w:t>
      </w:r>
      <w:r>
        <w:br/>
      </w:r>
      <w:r>
        <w:rPr>
          <w:rFonts w:ascii="Times New Roman"/>
          <w:b w:val="false"/>
          <w:i w:val="false"/>
          <w:color w:val="000000"/>
          <w:sz w:val="28"/>
        </w:rPr>
        <w:t>
      Көпiрдің бүру және көтеру машинасының машинисi
</w:t>
      </w:r>
      <w:r>
        <w:br/>
      </w:r>
      <w:r>
        <w:rPr>
          <w:rFonts w:ascii="Times New Roman"/>
          <w:b w:val="false"/>
          <w:i w:val="false"/>
          <w:color w:val="000000"/>
          <w:sz w:val="28"/>
        </w:rPr>
        <w:t>
      Жуу-булау стансасының машинисi
</w:t>
      </w:r>
      <w:r>
        <w:br/>
      </w:r>
      <w:r>
        <w:rPr>
          <w:rFonts w:ascii="Times New Roman"/>
          <w:b w:val="false"/>
          <w:i w:val="false"/>
          <w:color w:val="000000"/>
          <w:sz w:val="28"/>
        </w:rPr>
        <w:t>
      Жылжымалы баспалдақ (эскалатор) машинисi
</w:t>
      </w:r>
      <w:r>
        <w:br/>
      </w:r>
      <w:r>
        <w:rPr>
          <w:rFonts w:ascii="Times New Roman"/>
          <w:b w:val="false"/>
          <w:i w:val="false"/>
          <w:color w:val="000000"/>
          <w:sz w:val="28"/>
        </w:rPr>
        <w:t>
      Тоңазытқыш поезының механиктерi
</w:t>
      </w:r>
      <w:r>
        <w:br/>
      </w:r>
      <w:r>
        <w:rPr>
          <w:rFonts w:ascii="Times New Roman"/>
          <w:b w:val="false"/>
          <w:i w:val="false"/>
          <w:color w:val="000000"/>
          <w:sz w:val="28"/>
        </w:rPr>
        <w:t>
      Жолаушы поезының (секция) механик-бригадирi
</w:t>
      </w:r>
      <w:r>
        <w:br/>
      </w:r>
      <w:r>
        <w:rPr>
          <w:rFonts w:ascii="Times New Roman"/>
          <w:b w:val="false"/>
          <w:i w:val="false"/>
          <w:color w:val="000000"/>
          <w:sz w:val="28"/>
        </w:rPr>
        <w:t>
      Жылжымалы құраманы жинап жуушы
</w:t>
      </w:r>
      <w:r>
        <w:br/>
      </w:r>
      <w:r>
        <w:rPr>
          <w:rFonts w:ascii="Times New Roman"/>
          <w:b w:val="false"/>
          <w:i w:val="false"/>
          <w:color w:val="000000"/>
          <w:sz w:val="28"/>
        </w:rPr>
        <w:t>
      Бұрылыс айналымының моторшысы
</w:t>
      </w:r>
      <w:r>
        <w:br/>
      </w:r>
      <w:r>
        <w:rPr>
          <w:rFonts w:ascii="Times New Roman"/>
          <w:b w:val="false"/>
          <w:i w:val="false"/>
          <w:color w:val="000000"/>
          <w:sz w:val="28"/>
        </w:rPr>
        <w:t>
      Қалдық (шлак) жинау қондырғысының моторшысы
</w:t>
      </w:r>
      <w:r>
        <w:br/>
      </w:r>
      <w:r>
        <w:rPr>
          <w:rFonts w:ascii="Times New Roman"/>
          <w:b w:val="false"/>
          <w:i w:val="false"/>
          <w:color w:val="000000"/>
          <w:sz w:val="28"/>
        </w:rPr>
        <w:t>
      Жолды ағымда сақтау және жөндеу мен жасанды құрылыстардағы механикаландырылмаған жүк тиеу, түсiру, шпалдарды, бөренелердi, рельстердi, крестовиналарды және стрелочниктердің басқа ауыстыруларын тасымалдау және ауыстыру, электр шпал ұрғыштармен шпалдарды сыналау, пакеттерге рельстердi төсеу, ойма және дымқыл кесiндiлердi, қондырғыларды жерге сiңiру, оларды саралап бекiту, түбiн дәлдеу және ұралау, стрелочниктердің аудармаларын тазарту жұмыстарымен айналысатын жол монтерлерi және басқа жұмысшылар
</w:t>
      </w:r>
      <w:r>
        <w:br/>
      </w:r>
      <w:r>
        <w:rPr>
          <w:rFonts w:ascii="Times New Roman"/>
          <w:b w:val="false"/>
          <w:i w:val="false"/>
          <w:color w:val="000000"/>
          <w:sz w:val="28"/>
        </w:rPr>
        <w:t>
     Ақауды түсiретiн вагонның реттеушiсi, жол өлшеу вагонының реттеушiсi, жөндеу шеберханаларында iстейтiндерден басқа жол машиналары мен тетiктерiнiң реттеушiсi
</w:t>
      </w:r>
      <w:r>
        <w:br/>
      </w:r>
      <w:r>
        <w:rPr>
          <w:rFonts w:ascii="Times New Roman"/>
          <w:b w:val="false"/>
          <w:i w:val="false"/>
          <w:color w:val="000000"/>
          <w:sz w:val="28"/>
        </w:rPr>
        <w:t>
     Жүк тасушы
</w:t>
      </w:r>
      <w:r>
        <w:br/>
      </w:r>
      <w:r>
        <w:rPr>
          <w:rFonts w:ascii="Times New Roman"/>
          <w:b w:val="false"/>
          <w:i w:val="false"/>
          <w:color w:val="000000"/>
          <w:sz w:val="28"/>
        </w:rPr>
        <w:t>
     Темiржолдың жолдары мен жасанды құрылыстарын тексерушi
</w:t>
      </w:r>
      <w:r>
        <w:br/>
      </w:r>
      <w:r>
        <w:rPr>
          <w:rFonts w:ascii="Times New Roman"/>
          <w:b w:val="false"/>
          <w:i w:val="false"/>
          <w:color w:val="000000"/>
          <w:sz w:val="28"/>
        </w:rPr>
        <w:t>
     Ақауды түсiретiн арбаның операторы
</w:t>
      </w:r>
      <w:r>
        <w:br/>
      </w:r>
      <w:r>
        <w:rPr>
          <w:rFonts w:ascii="Times New Roman"/>
          <w:b w:val="false"/>
          <w:i w:val="false"/>
          <w:color w:val="000000"/>
          <w:sz w:val="28"/>
        </w:rPr>
        <w:t>
     Жол өлшейтiн оператор
</w:t>
      </w:r>
      <w:r>
        <w:br/>
      </w:r>
      <w:r>
        <w:rPr>
          <w:rFonts w:ascii="Times New Roman"/>
          <w:b w:val="false"/>
          <w:i w:val="false"/>
          <w:color w:val="000000"/>
          <w:sz w:val="28"/>
        </w:rPr>
        <w:t>
     Орталықтандыру постысының операторы
</w:t>
      </w:r>
      <w:r>
        <w:br/>
      </w:r>
      <w:r>
        <w:rPr>
          <w:rFonts w:ascii="Times New Roman"/>
          <w:b w:val="false"/>
          <w:i w:val="false"/>
          <w:color w:val="000000"/>
          <w:sz w:val="28"/>
        </w:rPr>
        <w:t>
     Вагондарды техникалық тексеруден өткiзу операторы
</w:t>
      </w:r>
      <w:r>
        <w:br/>
      </w:r>
      <w:r>
        <w:rPr>
          <w:rFonts w:ascii="Times New Roman"/>
          <w:b w:val="false"/>
          <w:i w:val="false"/>
          <w:color w:val="000000"/>
          <w:sz w:val="28"/>
        </w:rPr>
        <w:t>
     Сұрыптау төбешiгiнің операторы
</w:t>
      </w:r>
      <w:r>
        <w:br/>
      </w:r>
      <w:r>
        <w:rPr>
          <w:rFonts w:ascii="Times New Roman"/>
          <w:b w:val="false"/>
          <w:i w:val="false"/>
          <w:color w:val="000000"/>
          <w:sz w:val="28"/>
        </w:rPr>
        <w:t>
     Станса кезекшiсi жанындағы оператор
</w:t>
      </w:r>
      <w:r>
        <w:br/>
      </w:r>
      <w:r>
        <w:rPr>
          <w:rFonts w:ascii="Times New Roman"/>
          <w:b w:val="false"/>
          <w:i w:val="false"/>
          <w:color w:val="000000"/>
          <w:sz w:val="28"/>
        </w:rPr>
        <w:t>
     Вагондарды қараушы
</w:t>
      </w:r>
      <w:r>
        <w:br/>
      </w:r>
      <w:r>
        <w:rPr>
          <w:rFonts w:ascii="Times New Roman"/>
          <w:b w:val="false"/>
          <w:i w:val="false"/>
          <w:color w:val="000000"/>
          <w:sz w:val="28"/>
        </w:rPr>
        <w:t>
     Вагондарды қарап-жөндеушi
</w:t>
      </w:r>
      <w:r>
        <w:br/>
      </w:r>
      <w:r>
        <w:rPr>
          <w:rFonts w:ascii="Times New Roman"/>
          <w:b w:val="false"/>
          <w:i w:val="false"/>
          <w:color w:val="000000"/>
          <w:sz w:val="28"/>
        </w:rPr>
        <w:t>
     Поезд электромеханигi
</w:t>
      </w:r>
      <w:r>
        <w:br/>
      </w:r>
      <w:r>
        <w:rPr>
          <w:rFonts w:ascii="Times New Roman"/>
          <w:b w:val="false"/>
          <w:i w:val="false"/>
          <w:color w:val="000000"/>
          <w:sz w:val="28"/>
        </w:rPr>
        <w:t>
     Күкiрттi мұнайды құю және төгу жұмыстарымен айналысатын вагондарға пломбы жасаушы
</w:t>
      </w:r>
      <w:r>
        <w:br/>
      </w:r>
      <w:r>
        <w:rPr>
          <w:rFonts w:ascii="Times New Roman"/>
          <w:b w:val="false"/>
          <w:i w:val="false"/>
          <w:color w:val="000000"/>
          <w:sz w:val="28"/>
        </w:rPr>
        <w:t>
     Құбырларды үрлеушi-сұғындырушы
</w:t>
      </w:r>
      <w:r>
        <w:br/>
      </w:r>
      <w:r>
        <w:rPr>
          <w:rFonts w:ascii="Times New Roman"/>
          <w:b w:val="false"/>
          <w:i w:val="false"/>
          <w:color w:val="000000"/>
          <w:sz w:val="28"/>
        </w:rPr>
        <w:t>
     Жолаушылар поезының жолсерiгi
</w:t>
      </w:r>
      <w:r>
        <w:br/>
      </w:r>
      <w:r>
        <w:rPr>
          <w:rFonts w:ascii="Times New Roman"/>
          <w:b w:val="false"/>
          <w:i w:val="false"/>
          <w:color w:val="000000"/>
          <w:sz w:val="28"/>
        </w:rPr>
        <w:t>
     Қызмет көрсету техникалық вагонының жолсерiгi
</w:t>
      </w:r>
      <w:r>
        <w:br/>
      </w:r>
      <w:r>
        <w:rPr>
          <w:rFonts w:ascii="Times New Roman"/>
          <w:b w:val="false"/>
          <w:i w:val="false"/>
          <w:color w:val="000000"/>
          <w:sz w:val="28"/>
        </w:rPr>
        <w:t>
     Жүктердің жанында ерiп жүретiн жолсерiк
</w:t>
      </w:r>
      <w:r>
        <w:br/>
      </w:r>
      <w:r>
        <w:rPr>
          <w:rFonts w:ascii="Times New Roman"/>
          <w:b w:val="false"/>
          <w:i w:val="false"/>
          <w:color w:val="000000"/>
          <w:sz w:val="28"/>
        </w:rPr>
        <w:t>
     Локомотивтер мен жолаушылар вагондары жұмысқа жарамсыз болған жағдайда ерiп жүретiн жолсерiк
</w:t>
      </w:r>
      <w:r>
        <w:br/>
      </w:r>
      <w:r>
        <w:rPr>
          <w:rFonts w:ascii="Times New Roman"/>
          <w:b w:val="false"/>
          <w:i w:val="false"/>
          <w:color w:val="000000"/>
          <w:sz w:val="28"/>
        </w:rPr>
        <w:t>
     Паровоз қазандарын жуушы
</w:t>
      </w:r>
      <w:r>
        <w:br/>
      </w:r>
      <w:r>
        <w:rPr>
          <w:rFonts w:ascii="Times New Roman"/>
          <w:b w:val="false"/>
          <w:i w:val="false"/>
          <w:color w:val="000000"/>
          <w:sz w:val="28"/>
        </w:rPr>
        <w:t>
     Цистерналарды жуып-булаушы
</w:t>
      </w:r>
      <w:r>
        <w:br/>
      </w:r>
      <w:r>
        <w:rPr>
          <w:rFonts w:ascii="Times New Roman"/>
          <w:b w:val="false"/>
          <w:i w:val="false"/>
          <w:color w:val="000000"/>
          <w:sz w:val="28"/>
        </w:rPr>
        <w:t>
     Вагондардың жылжу жылдамдығын реттеушi
</w:t>
      </w:r>
      <w:r>
        <w:br/>
      </w:r>
      <w:r>
        <w:rPr>
          <w:rFonts w:ascii="Times New Roman"/>
          <w:b w:val="false"/>
          <w:i w:val="false"/>
          <w:color w:val="000000"/>
          <w:sz w:val="28"/>
        </w:rPr>
        <w:t>
     Вагондарды тiркелiп тұрғанда жөндейтiн жұмысшылар
</w:t>
      </w:r>
      <w:r>
        <w:br/>
      </w:r>
      <w:r>
        <w:rPr>
          <w:rFonts w:ascii="Times New Roman"/>
          <w:b w:val="false"/>
          <w:i w:val="false"/>
          <w:color w:val="000000"/>
          <w:sz w:val="28"/>
        </w:rPr>
        <w:t>
     Қалпына келтiру жұмыстарында iстейтiн жұмысшылар
</w:t>
      </w:r>
      <w:r>
        <w:br/>
      </w:r>
      <w:r>
        <w:rPr>
          <w:rFonts w:ascii="Times New Roman"/>
          <w:b w:val="false"/>
          <w:i w:val="false"/>
          <w:color w:val="000000"/>
          <w:sz w:val="28"/>
        </w:rPr>
        <w:t>
     Вагон жылжуын баяулатушыларды тазартумен айналысатын сұрыптау төбешiгiнің жұмыскерлерi
</w:t>
      </w:r>
      <w:r>
        <w:br/>
      </w:r>
      <w:r>
        <w:rPr>
          <w:rFonts w:ascii="Times New Roman"/>
          <w:b w:val="false"/>
          <w:i w:val="false"/>
          <w:color w:val="000000"/>
          <w:sz w:val="28"/>
        </w:rPr>
        <w:t>
     Дабылшы
</w:t>
      </w:r>
      <w:r>
        <w:br/>
      </w:r>
      <w:r>
        <w:rPr>
          <w:rFonts w:ascii="Times New Roman"/>
          <w:b w:val="false"/>
          <w:i w:val="false"/>
          <w:color w:val="000000"/>
          <w:sz w:val="28"/>
        </w:rPr>
        <w:t>
     Поездарды құраушы
</w:t>
      </w:r>
      <w:r>
        <w:br/>
      </w:r>
      <w:r>
        <w:rPr>
          <w:rFonts w:ascii="Times New Roman"/>
          <w:b w:val="false"/>
          <w:i w:val="false"/>
          <w:color w:val="000000"/>
          <w:sz w:val="28"/>
        </w:rPr>
        <w:t>
     Эскалаторларды жөндеп қызмет көрсететiн слесарь-электрик 
</w:t>
      </w:r>
      <w:r>
        <w:br/>
      </w:r>
      <w:r>
        <w:rPr>
          <w:rFonts w:ascii="Times New Roman"/>
          <w:b w:val="false"/>
          <w:i w:val="false"/>
          <w:color w:val="000000"/>
          <w:sz w:val="28"/>
        </w:rPr>
        <w:t>
     Паровоз пештерi мен желдеткiштерiн тазартумен айналысатын шлаковшы
</w:t>
      </w:r>
      <w:r>
        <w:br/>
      </w:r>
      <w:r>
        <w:rPr>
          <w:rFonts w:ascii="Times New Roman"/>
          <w:b w:val="false"/>
          <w:i w:val="false"/>
          <w:color w:val="000000"/>
          <w:sz w:val="28"/>
        </w:rPr>
        <w:t>
     Жабдықтаушы
</w:t>
      </w:r>
      <w:r>
        <w:br/>
      </w:r>
      <w:r>
        <w:rPr>
          <w:rFonts w:ascii="Times New Roman"/>
          <w:b w:val="false"/>
          <w:i w:val="false"/>
          <w:color w:val="000000"/>
          <w:sz w:val="28"/>
        </w:rPr>
        <w:t>
     Түйiсу жүйесiн, электр күшiн тарту подстансалар мен кернеуi жоғары желiлердi, СЦБ қондырғылары мен сұрыптау төбешiгiн жөндеп қызмет көрсететiн электромеханик пен электрожөндеушi
</w:t>
      </w:r>
      <w:r>
        <w:br/>
      </w:r>
      <w:r>
        <w:rPr>
          <w:rFonts w:ascii="Times New Roman"/>
          <w:b w:val="false"/>
          <w:i w:val="false"/>
          <w:color w:val="000000"/>
          <w:sz w:val="28"/>
        </w:rPr>
        <w:t>
     Реле-электрожөндеушi 
</w:t>
      </w:r>
    </w:p>
    <w:p>
      <w:pPr>
        <w:spacing w:after="0"/>
        <w:ind w:left="0"/>
        <w:jc w:val="both"/>
      </w:pPr>
      <w:r>
        <w:rPr>
          <w:rFonts w:ascii="Times New Roman"/>
          <w:b w:val="false"/>
          <w:i w:val="false"/>
          <w:color w:val="000000"/>
          <w:sz w:val="28"/>
        </w:rPr>
        <w:t>
                           Теңіз флоты 
</w:t>
      </w:r>
    </w:p>
    <w:p>
      <w:pPr>
        <w:spacing w:after="0"/>
        <w:ind w:left="0"/>
        <w:jc w:val="both"/>
      </w:pPr>
      <w:r>
        <w:rPr>
          <w:rFonts w:ascii="Times New Roman"/>
          <w:b w:val="false"/>
          <w:i w:val="false"/>
          <w:color w:val="000000"/>
          <w:sz w:val="28"/>
        </w:rPr>
        <w:t>
     Жағалау боцманы
</w:t>
      </w:r>
      <w:r>
        <w:br/>
      </w:r>
      <w:r>
        <w:rPr>
          <w:rFonts w:ascii="Times New Roman"/>
          <w:b w:val="false"/>
          <w:i w:val="false"/>
          <w:color w:val="000000"/>
          <w:sz w:val="28"/>
        </w:rPr>
        <w:t>
     Флоттың барлық түрiндегi жүзуге шығатын кеме құрамы
</w:t>
      </w:r>
      <w:r>
        <w:br/>
      </w:r>
      <w:r>
        <w:rPr>
          <w:rFonts w:ascii="Times New Roman"/>
          <w:b w:val="false"/>
          <w:i w:val="false"/>
          <w:color w:val="000000"/>
          <w:sz w:val="28"/>
        </w:rPr>
        <w:t>
     Теңiз порттарында тиеп-түсiру жұмыстарымен айналысатын құрама бригада жұмыскерлерi (механизатор-док жұмысшысы, краншы-док жұмысшысы) 
</w:t>
      </w:r>
    </w:p>
    <w:p>
      <w:pPr>
        <w:spacing w:after="0"/>
        <w:ind w:left="0"/>
        <w:jc w:val="both"/>
      </w:pPr>
      <w:r>
        <w:rPr>
          <w:rFonts w:ascii="Times New Roman"/>
          <w:b w:val="false"/>
          <w:i w:val="false"/>
          <w:color w:val="000000"/>
          <w:sz w:val="28"/>
        </w:rPr>
        <w:t>
                           Өзен флоты 
</w:t>
      </w:r>
    </w:p>
    <w:p>
      <w:pPr>
        <w:spacing w:after="0"/>
        <w:ind w:left="0"/>
        <w:jc w:val="both"/>
      </w:pPr>
      <w:r>
        <w:rPr>
          <w:rFonts w:ascii="Times New Roman"/>
          <w:b w:val="false"/>
          <w:i w:val="false"/>
          <w:color w:val="000000"/>
          <w:sz w:val="28"/>
        </w:rPr>
        <w:t>
     Флоттың барлық түрiндегi жүзуге шығатын кеме құрамы (17 жастан мынадай мамандықтарда жұмыс iстеуге рұқсат етiледi: матрос, моторшы-матрос, рульмен басқарушы, руль басқарушы-моторшы, ас даярлаушы, радио операторы, цехта слесарлiк жұмыстарында iстейтiн кеме жөндеушi-слесарь) 
</w:t>
      </w:r>
    </w:p>
    <w:p>
      <w:pPr>
        <w:spacing w:after="0"/>
        <w:ind w:left="0"/>
        <w:jc w:val="both"/>
      </w:pPr>
      <w:r>
        <w:rPr>
          <w:rFonts w:ascii="Times New Roman"/>
          <w:b w:val="false"/>
          <w:i w:val="false"/>
          <w:color w:val="000000"/>
          <w:sz w:val="28"/>
        </w:rPr>
        <w:t>
                     Жолаушы тасымалдайтын авиация
</w:t>
      </w:r>
    </w:p>
    <w:p>
      <w:pPr>
        <w:spacing w:after="0"/>
        <w:ind w:left="0"/>
        <w:jc w:val="both"/>
      </w:pPr>
      <w:r>
        <w:rPr>
          <w:rFonts w:ascii="Times New Roman"/>
          <w:b w:val="false"/>
          <w:i w:val="false"/>
          <w:color w:val="000000"/>
          <w:sz w:val="28"/>
        </w:rPr>
        <w:t>
     Ұшатын аппараттарына қызмет көрсетумен айналысатын авияциялық механик (моторшы)
</w:t>
      </w:r>
      <w:r>
        <w:br/>
      </w:r>
      <w:r>
        <w:rPr>
          <w:rFonts w:ascii="Times New Roman"/>
          <w:b w:val="false"/>
          <w:i w:val="false"/>
          <w:color w:val="000000"/>
          <w:sz w:val="28"/>
        </w:rPr>
        <w:t>
     ЛИС-тің авияциялық механигi
</w:t>
      </w:r>
      <w:r>
        <w:br/>
      </w:r>
      <w:r>
        <w:rPr>
          <w:rFonts w:ascii="Times New Roman"/>
          <w:b w:val="false"/>
          <w:i w:val="false"/>
          <w:color w:val="000000"/>
          <w:sz w:val="28"/>
        </w:rPr>
        <w:t>
     Парашюттi-авариялық-құтқару құралдары бойынша авияциялық механик
</w:t>
      </w:r>
      <w:r>
        <w:br/>
      </w:r>
      <w:r>
        <w:rPr>
          <w:rFonts w:ascii="Times New Roman"/>
          <w:b w:val="false"/>
          <w:i w:val="false"/>
          <w:color w:val="000000"/>
          <w:sz w:val="28"/>
        </w:rPr>
        <w:t>
     Далада жөндеу жұмыстары бойынша авияциялық механик
</w:t>
      </w:r>
      <w:r>
        <w:br/>
      </w:r>
      <w:r>
        <w:rPr>
          <w:rFonts w:ascii="Times New Roman"/>
          <w:b w:val="false"/>
          <w:i w:val="false"/>
          <w:color w:val="000000"/>
          <w:sz w:val="28"/>
        </w:rPr>
        <w:t>
     РЭСО (радио, электро, және жарық беру құралдары) бойынша авияциялық механик
</w:t>
      </w:r>
      <w:r>
        <w:br/>
      </w:r>
      <w:r>
        <w:rPr>
          <w:rFonts w:ascii="Times New Roman"/>
          <w:b w:val="false"/>
          <w:i w:val="false"/>
          <w:color w:val="000000"/>
          <w:sz w:val="28"/>
        </w:rPr>
        <w:t>
     Авияциялық моторшы
</w:t>
      </w:r>
      <w:r>
        <w:br/>
      </w:r>
      <w:r>
        <w:rPr>
          <w:rFonts w:ascii="Times New Roman"/>
          <w:b w:val="false"/>
          <w:i w:val="false"/>
          <w:color w:val="000000"/>
          <w:sz w:val="28"/>
        </w:rPr>
        <w:t>
     Аэродром жұмыскері
</w:t>
      </w:r>
      <w:r>
        <w:br/>
      </w:r>
      <w:r>
        <w:rPr>
          <w:rFonts w:ascii="Times New Roman"/>
          <w:b w:val="false"/>
          <w:i w:val="false"/>
          <w:color w:val="000000"/>
          <w:sz w:val="28"/>
        </w:rPr>
        <w:t>
     Май-суды жылытушы
</w:t>
      </w:r>
      <w:r>
        <w:br/>
      </w:r>
      <w:r>
        <w:rPr>
          <w:rFonts w:ascii="Times New Roman"/>
          <w:b w:val="false"/>
          <w:i w:val="false"/>
          <w:color w:val="000000"/>
          <w:sz w:val="28"/>
        </w:rPr>
        <w:t>
     Ұшатын аппараттарды жуушы
</w:t>
      </w:r>
      <w:r>
        <w:br/>
      </w:r>
      <w:r>
        <w:rPr>
          <w:rFonts w:ascii="Times New Roman"/>
          <w:b w:val="false"/>
          <w:i w:val="false"/>
          <w:color w:val="000000"/>
          <w:sz w:val="28"/>
        </w:rPr>
        <w:t>
     Аккумуляторшы-моторшы
</w:t>
      </w:r>
      <w:r>
        <w:br/>
      </w:r>
      <w:r>
        <w:rPr>
          <w:rFonts w:ascii="Times New Roman"/>
          <w:b w:val="false"/>
          <w:i w:val="false"/>
          <w:color w:val="000000"/>
          <w:sz w:val="28"/>
        </w:rPr>
        <w:t>
     Прожекторшы
</w:t>
      </w:r>
      <w:r>
        <w:br/>
      </w:r>
      <w:r>
        <w:rPr>
          <w:rFonts w:ascii="Times New Roman"/>
          <w:b w:val="false"/>
          <w:i w:val="false"/>
          <w:color w:val="000000"/>
          <w:sz w:val="28"/>
        </w:rPr>
        <w:t>
     Жолаушы тасымалдайтын авияцияның көтерiлiп ұшатын құрамының жұмыскерлерi
</w:t>
      </w:r>
      <w:r>
        <w:br/>
      </w:r>
      <w:r>
        <w:rPr>
          <w:rFonts w:ascii="Times New Roman"/>
          <w:b w:val="false"/>
          <w:i w:val="false"/>
          <w:color w:val="000000"/>
          <w:sz w:val="28"/>
        </w:rPr>
        <w:t>
     Көтерiлуге рұқсат берушi
</w:t>
      </w:r>
      <w:r>
        <w:br/>
      </w:r>
      <w:r>
        <w:rPr>
          <w:rFonts w:ascii="Times New Roman"/>
          <w:b w:val="false"/>
          <w:i w:val="false"/>
          <w:color w:val="000000"/>
          <w:sz w:val="28"/>
        </w:rPr>
        <w:t>
     Парашюттердi бүктеп жөндеушi
</w:t>
      </w:r>
      <w:r>
        <w:br/>
      </w:r>
      <w:r>
        <w:rPr>
          <w:rFonts w:ascii="Times New Roman"/>
          <w:b w:val="false"/>
          <w:i w:val="false"/>
          <w:color w:val="000000"/>
          <w:sz w:val="28"/>
        </w:rPr>
        <w:t>
     Ұшақтарды қондырудағы жарық беру техникалық жүйесiне қызмет көрсетумен айналысатын электромеханик
</w:t>
      </w:r>
      <w:r>
        <w:br/>
      </w:r>
      <w:r>
        <w:rPr>
          <w:rFonts w:ascii="Times New Roman"/>
          <w:b w:val="false"/>
          <w:i w:val="false"/>
          <w:color w:val="000000"/>
          <w:sz w:val="28"/>
        </w:rPr>
        <w:t>
     Парашюттердi жөндейтiн электромеханик 
</w:t>
      </w:r>
    </w:p>
    <w:p>
      <w:pPr>
        <w:spacing w:after="0"/>
        <w:ind w:left="0"/>
        <w:jc w:val="both"/>
      </w:pPr>
      <w:r>
        <w:rPr>
          <w:rFonts w:ascii="Times New Roman"/>
          <w:b w:val="false"/>
          <w:i w:val="false"/>
          <w:color w:val="000000"/>
          <w:sz w:val="28"/>
        </w:rPr>
        <w:t>
                        Автомобиль көлiктерi мен
</w:t>
      </w:r>
      <w:r>
        <w:br/>
      </w:r>
      <w:r>
        <w:rPr>
          <w:rFonts w:ascii="Times New Roman"/>
          <w:b w:val="false"/>
          <w:i w:val="false"/>
          <w:color w:val="000000"/>
          <w:sz w:val="28"/>
        </w:rPr>
        <w:t>
                                тас жолдары 
</w:t>
      </w:r>
    </w:p>
    <w:p>
      <w:pPr>
        <w:spacing w:after="0"/>
        <w:ind w:left="0"/>
        <w:jc w:val="both"/>
      </w:pPr>
      <w:r>
        <w:rPr>
          <w:rFonts w:ascii="Times New Roman"/>
          <w:b w:val="false"/>
          <w:i w:val="false"/>
          <w:color w:val="000000"/>
          <w:sz w:val="28"/>
        </w:rPr>
        <w:t>
     Автогудронатор (гудрон майын тепе-тең құятын машина) машинисi
</w:t>
      </w:r>
      <w:r>
        <w:br/>
      </w:r>
      <w:r>
        <w:rPr>
          <w:rFonts w:ascii="Times New Roman"/>
          <w:b w:val="false"/>
          <w:i w:val="false"/>
          <w:color w:val="000000"/>
          <w:sz w:val="28"/>
        </w:rPr>
        <w:t>
     Автогрейдер (жолды биiктететiн машина) машинисi
</w:t>
      </w:r>
      <w:r>
        <w:br/>
      </w:r>
      <w:r>
        <w:rPr>
          <w:rFonts w:ascii="Times New Roman"/>
          <w:b w:val="false"/>
          <w:i w:val="false"/>
          <w:color w:val="000000"/>
          <w:sz w:val="28"/>
        </w:rPr>
        <w:t>
     Асфальтты бетонды төсейтiн машиналардың машинисi
</w:t>
      </w:r>
      <w:r>
        <w:br/>
      </w:r>
      <w:r>
        <w:rPr>
          <w:rFonts w:ascii="Times New Roman"/>
          <w:b w:val="false"/>
          <w:i w:val="false"/>
          <w:color w:val="000000"/>
          <w:sz w:val="28"/>
        </w:rPr>
        <w:t>
     Шина жөндеушi
</w:t>
      </w:r>
    </w:p>
    <w:p>
      <w:pPr>
        <w:spacing w:after="0"/>
        <w:ind w:left="0"/>
        <w:jc w:val="both"/>
      </w:pPr>
      <w:r>
        <w:rPr>
          <w:rFonts w:ascii="Times New Roman"/>
          <w:b w:val="false"/>
          <w:i w:val="false"/>
          <w:color w:val="000000"/>
          <w:sz w:val="28"/>
        </w:rPr>
        <w:t>
                           Қалалық электрокөлiк
</w:t>
      </w:r>
    </w:p>
    <w:p>
      <w:pPr>
        <w:spacing w:after="0"/>
        <w:ind w:left="0"/>
        <w:jc w:val="both"/>
      </w:pPr>
      <w:r>
        <w:rPr>
          <w:rFonts w:ascii="Times New Roman"/>
          <w:b w:val="false"/>
          <w:i w:val="false"/>
          <w:color w:val="000000"/>
          <w:sz w:val="28"/>
        </w:rPr>
        <w:t>
     Трамвай жүргiзушiсi
</w:t>
      </w:r>
      <w:r>
        <w:br/>
      </w:r>
      <w:r>
        <w:rPr>
          <w:rFonts w:ascii="Times New Roman"/>
          <w:b w:val="false"/>
          <w:i w:val="false"/>
          <w:color w:val="000000"/>
          <w:sz w:val="28"/>
        </w:rPr>
        <w:t>
     Троллейбус жүргiзушiсi
</w:t>
      </w:r>
      <w:r>
        <w:br/>
      </w:r>
      <w:r>
        <w:rPr>
          <w:rFonts w:ascii="Times New Roman"/>
          <w:b w:val="false"/>
          <w:i w:val="false"/>
          <w:color w:val="000000"/>
          <w:sz w:val="28"/>
        </w:rPr>
        <w:t>
     Жөндеу жұмыстары болып жатқан жердi дабыл белгiлерiмен (башмактармен) қоршайтын; жолдың жоғарғы бетiнiң конструкциясын монтаждаумен, қайта монтаждаумен және жөндеумен айналысатын жол монтерлерi 
</w:t>
      </w:r>
    </w:p>
    <w:p>
      <w:pPr>
        <w:spacing w:after="0"/>
        <w:ind w:left="0"/>
        <w:jc w:val="both"/>
      </w:pPr>
      <w:r>
        <w:rPr>
          <w:rFonts w:ascii="Times New Roman"/>
          <w:b w:val="false"/>
          <w:i w:val="false"/>
          <w:color w:val="000000"/>
          <w:sz w:val="28"/>
        </w:rPr>
        <w:t>
                             31. БАЙЛАНЫС
</w:t>
      </w:r>
    </w:p>
    <w:p>
      <w:pPr>
        <w:spacing w:after="0"/>
        <w:ind w:left="0"/>
        <w:jc w:val="both"/>
      </w:pPr>
      <w:r>
        <w:rPr>
          <w:rFonts w:ascii="Times New Roman"/>
          <w:b w:val="false"/>
          <w:i w:val="false"/>
          <w:color w:val="000000"/>
          <w:sz w:val="28"/>
        </w:rPr>
        <w:t>
      Мачта антеншiсi
</w:t>
      </w:r>
      <w:r>
        <w:br/>
      </w:r>
      <w:r>
        <w:rPr>
          <w:rFonts w:ascii="Times New Roman"/>
          <w:b w:val="false"/>
          <w:i w:val="false"/>
          <w:color w:val="000000"/>
          <w:sz w:val="28"/>
        </w:rPr>
        <w:t>
      Аэрошана жүргiзушi
</w:t>
      </w:r>
      <w:r>
        <w:br/>
      </w:r>
      <w:r>
        <w:rPr>
          <w:rFonts w:ascii="Times New Roman"/>
          <w:b w:val="false"/>
          <w:i w:val="false"/>
          <w:color w:val="000000"/>
          <w:sz w:val="28"/>
        </w:rPr>
        <w:t>
      Дәнекерлеушi-кабельшi
</w:t>
      </w:r>
      <w:r>
        <w:br/>
      </w:r>
      <w:r>
        <w:rPr>
          <w:rFonts w:ascii="Times New Roman"/>
          <w:b w:val="false"/>
          <w:i w:val="false"/>
          <w:color w:val="000000"/>
          <w:sz w:val="28"/>
        </w:rPr>
        <w:t>
      Пошта вагондарының жолсерiк-электромонтерi
</w:t>
      </w:r>
      <w:r>
        <w:br/>
      </w:r>
      <w:r>
        <w:rPr>
          <w:rFonts w:ascii="Times New Roman"/>
          <w:b w:val="false"/>
          <w:i w:val="false"/>
          <w:color w:val="000000"/>
          <w:sz w:val="28"/>
        </w:rPr>
        <w:t>
      Қорғасынды қолданумен байланысты жұмыстармен (дәнекерлеу, қорғасыннан муфта, қолғап және басқа да бұйымдар жасау, кабельден қорғасынды қолмен жұлып алу, қаптау, созу және қорғасыннан жасалған қабығы бар кабельдердi қызмет көрсету мен орау), сондай-ақ полиэтилендiк және полихлорвинилдi қабыршықтағы кабельдердi жөндеумен және дәнекерлеумен айналысатын жұмыскерлер 
</w:t>
      </w:r>
      <w:r>
        <w:br/>
      </w:r>
      <w:r>
        <w:rPr>
          <w:rFonts w:ascii="Times New Roman"/>
          <w:b w:val="false"/>
          <w:i w:val="false"/>
          <w:color w:val="000000"/>
          <w:sz w:val="28"/>
        </w:rPr>
        <w:t>
      Радио, радиотелевизиялық, радиореле стансасындағы жоғары жиiлiлiктi қондырғыларында және ғарыш байланыс стансаларына қызмет көрсететiн жұмыскерлер 
</w:t>
      </w:r>
      <w:r>
        <w:br/>
      </w:r>
      <w:r>
        <w:rPr>
          <w:rFonts w:ascii="Times New Roman"/>
          <w:b w:val="false"/>
          <w:i w:val="false"/>
          <w:color w:val="000000"/>
          <w:sz w:val="28"/>
        </w:rPr>
        <w:t>
      Қызмет көрсетiлмейтiн күшейту пункттерiнде жөндеу жұмыстарымен жабдықтарға профилактикалық жұмыстар жасаумен айналысатын жұмыскерлер 
</w:t>
      </w:r>
      <w:r>
        <w:br/>
      </w:r>
      <w:r>
        <w:rPr>
          <w:rFonts w:ascii="Times New Roman"/>
          <w:b w:val="false"/>
          <w:i w:val="false"/>
          <w:color w:val="000000"/>
          <w:sz w:val="28"/>
        </w:rPr>
        <w:t>
      Радиооператор 
</w:t>
      </w:r>
      <w:r>
        <w:br/>
      </w:r>
      <w:r>
        <w:rPr>
          <w:rFonts w:ascii="Times New Roman"/>
          <w:b w:val="false"/>
          <w:i w:val="false"/>
          <w:color w:val="000000"/>
          <w:sz w:val="28"/>
        </w:rPr>
        <w:t>
      Байланыс жүйесiнің канализациялық құрылыстарында қызмет көрсетумен айналысатын жұмыскерлер 
</w:t>
      </w:r>
      <w:r>
        <w:br/>
      </w:r>
      <w:r>
        <w:rPr>
          <w:rFonts w:ascii="Times New Roman"/>
          <w:b w:val="false"/>
          <w:i w:val="false"/>
          <w:color w:val="000000"/>
          <w:sz w:val="28"/>
        </w:rPr>
        <w:t>
      Жер асты байланыс объектiлерiнде айналысатын жұмыскерлер 
</w:t>
      </w:r>
      <w:r>
        <w:br/>
      </w:r>
      <w:r>
        <w:rPr>
          <w:rFonts w:ascii="Times New Roman"/>
          <w:b w:val="false"/>
          <w:i w:val="false"/>
          <w:color w:val="000000"/>
          <w:sz w:val="28"/>
        </w:rPr>
        <w:t>
      Жiберiлген затты (посылканы), хаттар және ақпараттық газет журналдар салынған қаптар мен бумаларды, қосымша ассортименттегi тауар жәшiктерiн реттеп сұрыптайтын, қабылдап алумен және берумен, сондай-ақ осы посылкаларды байланыс мекемелерiмен, пошта вагондарымен, аэропорт пен пароходтармен (теплоход) алмастырып отырумен айналысатын байланыс жүйесi мен баспасөз жұмыскерлерi 
</w:t>
      </w:r>
      <w:r>
        <w:br/>
      </w:r>
      <w:r>
        <w:rPr>
          <w:rFonts w:ascii="Times New Roman"/>
          <w:b w:val="false"/>
          <w:i w:val="false"/>
          <w:color w:val="000000"/>
          <w:sz w:val="28"/>
        </w:rPr>
        <w:t>
     Линиялық құрылыстармен қалалық (жергiлiктi) телефон байланысының абоненттiк құрылғысының электромонтерi
</w:t>
      </w:r>
      <w:r>
        <w:br/>
      </w:r>
      <w:r>
        <w:rPr>
          <w:rFonts w:ascii="Times New Roman"/>
          <w:b w:val="false"/>
          <w:i w:val="false"/>
          <w:color w:val="000000"/>
          <w:sz w:val="28"/>
        </w:rPr>
        <w:t>
     Селолық телефон байланысында (СТС) және қалааралық байланыс жүйесiнде радиофикация мен телефондық байланысының линиялық құрылыстарының электромонтерi
</w:t>
      </w:r>
      <w:r>
        <w:br/>
      </w:r>
      <w:r>
        <w:rPr>
          <w:rFonts w:ascii="Times New Roman"/>
          <w:b w:val="false"/>
          <w:i w:val="false"/>
          <w:color w:val="000000"/>
          <w:sz w:val="28"/>
        </w:rPr>
        <w:t>
     Стансалық радио жабдықтарының электромонтерi
</w:t>
      </w:r>
      <w:r>
        <w:br/>
      </w:r>
      <w:r>
        <w:rPr>
          <w:rFonts w:ascii="Times New Roman"/>
          <w:b w:val="false"/>
          <w:i w:val="false"/>
          <w:color w:val="000000"/>
          <w:sz w:val="28"/>
        </w:rPr>
        <w:t>
     Стансалық телевизия қондырғыларының электромонтерi
</w:t>
      </w:r>
      <w:r>
        <w:br/>
      </w:r>
      <w:r>
        <w:rPr>
          <w:rFonts w:ascii="Times New Roman"/>
          <w:b w:val="false"/>
          <w:i w:val="false"/>
          <w:color w:val="000000"/>
          <w:sz w:val="28"/>
        </w:rPr>
        <w:t>
     Электр қуатын беретiн қондырғыларының электромонтерi
</w:t>
      </w:r>
      <w:r>
        <w:br/>
      </w:r>
      <w:r>
        <w:rPr>
          <w:rFonts w:ascii="Times New Roman"/>
          <w:b w:val="false"/>
          <w:i w:val="false"/>
          <w:color w:val="000000"/>
          <w:sz w:val="28"/>
        </w:rPr>
        <w:t>
     Ескерту: Радиотрансляциялық және телефон жүйелерiнде абоненттік қондырғылар мен iштен өткiзiлген сымдарды жөндеу, қызмет көрсету, құру жұмыстарына электромонтер ретiнде жасөспiрiмдерге рұқсат берiледi. 
</w:t>
      </w:r>
    </w:p>
    <w:p>
      <w:pPr>
        <w:spacing w:after="0"/>
        <w:ind w:left="0"/>
        <w:jc w:val="both"/>
      </w:pPr>
      <w:r>
        <w:rPr>
          <w:rFonts w:ascii="Times New Roman"/>
          <w:b w:val="false"/>
          <w:i w:val="false"/>
          <w:color w:val="000000"/>
          <w:sz w:val="28"/>
        </w:rPr>
        <w:t>
                          32. АУЫЛ ШАРУАШЫЛЫҒЫ
</w:t>
      </w:r>
    </w:p>
    <w:p>
      <w:pPr>
        <w:spacing w:after="0"/>
        <w:ind w:left="0"/>
        <w:jc w:val="both"/>
      </w:pPr>
      <w:r>
        <w:rPr>
          <w:rFonts w:ascii="Times New Roman"/>
          <w:b w:val="false"/>
          <w:i w:val="false"/>
          <w:color w:val="000000"/>
          <w:sz w:val="28"/>
        </w:rPr>
        <w:t>
     Мал санитары
</w:t>
      </w:r>
      <w:r>
        <w:br/>
      </w:r>
      <w:r>
        <w:rPr>
          <w:rFonts w:ascii="Times New Roman"/>
          <w:b w:val="false"/>
          <w:i w:val="false"/>
          <w:color w:val="000000"/>
          <w:sz w:val="28"/>
        </w:rPr>
        <w:t>
     Өндiрушi айғырларды күтумен айналысатын жылқышы
</w:t>
      </w:r>
      <w:r>
        <w:br/>
      </w:r>
      <w:r>
        <w:rPr>
          <w:rFonts w:ascii="Times New Roman"/>
          <w:b w:val="false"/>
          <w:i w:val="false"/>
          <w:color w:val="000000"/>
          <w:sz w:val="28"/>
        </w:rPr>
        <w:t>
     Пант сақтаушы (консервiшi)
</w:t>
      </w:r>
      <w:r>
        <w:br/>
      </w:r>
      <w:r>
        <w:rPr>
          <w:rFonts w:ascii="Times New Roman"/>
          <w:b w:val="false"/>
          <w:i w:val="false"/>
          <w:color w:val="000000"/>
          <w:sz w:val="28"/>
        </w:rPr>
        <w:t>
     Грен заводтарында (жiбек құртын өндiру) iстейтiн жұмыскерлер
</w:t>
      </w:r>
      <w:r>
        <w:br/>
      </w:r>
      <w:r>
        <w:rPr>
          <w:rFonts w:ascii="Times New Roman"/>
          <w:b w:val="false"/>
          <w:i w:val="false"/>
          <w:color w:val="000000"/>
          <w:sz w:val="28"/>
        </w:rPr>
        <w:t>
     Өндiрушi бұқаларды күтумен айналысатын оператор (малшы)
</w:t>
      </w:r>
      <w:r>
        <w:br/>
      </w:r>
      <w:r>
        <w:rPr>
          <w:rFonts w:ascii="Times New Roman"/>
          <w:b w:val="false"/>
          <w:i w:val="false"/>
          <w:color w:val="000000"/>
          <w:sz w:val="28"/>
        </w:rPr>
        <w:t>
     Тiркелетiн ауыл шаруашылық машиналарындағы тiркеушi
</w:t>
      </w:r>
      <w:r>
        <w:br/>
      </w:r>
      <w:r>
        <w:rPr>
          <w:rFonts w:ascii="Times New Roman"/>
          <w:b w:val="false"/>
          <w:i w:val="false"/>
          <w:color w:val="000000"/>
          <w:sz w:val="28"/>
        </w:rPr>
        <w:t>
     Опий магының плантацияларында жұмыс iстейтiн жұмыскерлер
</w:t>
      </w:r>
      <w:r>
        <w:br/>
      </w:r>
      <w:r>
        <w:rPr>
          <w:rFonts w:ascii="Times New Roman"/>
          <w:b w:val="false"/>
          <w:i w:val="false"/>
          <w:color w:val="000000"/>
          <w:sz w:val="28"/>
        </w:rPr>
        <w:t>
     Құдықтарда, балшық жинаушыларда, цистерна мен басқа да сыйымдылықтарда жұмыс iстейтiн жұмыскерлер
</w:t>
      </w:r>
      <w:r>
        <w:br/>
      </w:r>
      <w:r>
        <w:rPr>
          <w:rFonts w:ascii="Times New Roman"/>
          <w:b w:val="false"/>
          <w:i w:val="false"/>
          <w:color w:val="000000"/>
          <w:sz w:val="28"/>
        </w:rPr>
        <w:t>
     Теплица iшiнде жұмыс iстейтiн жұмыскерлер
</w:t>
      </w:r>
      <w:r>
        <w:br/>
      </w:r>
      <w:r>
        <w:rPr>
          <w:rFonts w:ascii="Times New Roman"/>
          <w:b w:val="false"/>
          <w:i w:val="false"/>
          <w:color w:val="000000"/>
          <w:sz w:val="28"/>
        </w:rPr>
        <w:t>
     Мақтаны қолмен суаратын жұмыскерлер
</w:t>
      </w:r>
      <w:r>
        <w:br/>
      </w:r>
      <w:r>
        <w:rPr>
          <w:rFonts w:ascii="Times New Roman"/>
          <w:b w:val="false"/>
          <w:i w:val="false"/>
          <w:color w:val="000000"/>
          <w:sz w:val="28"/>
        </w:rPr>
        <w:t>
     Темекiнi (табакты) жинаумен, тасымалдаумен және алғашқы өңдеумен айналысатын жұмыскерлер
</w:t>
      </w:r>
      <w:r>
        <w:br/>
      </w:r>
      <w:r>
        <w:rPr>
          <w:rFonts w:ascii="Times New Roman"/>
          <w:b w:val="false"/>
          <w:i w:val="false"/>
          <w:color w:val="000000"/>
          <w:sz w:val="28"/>
        </w:rPr>
        <w:t>
      Ескерту: Өзi жүретiн ауыл шаруашылық машиналарында жұмыс iстеуге 17 жасқа толмаған балалар жiберiледi, осы машиналарды жүргiзуге мүмкiндiк беретiн белгiленген тәртiпте берiлген куәлiктерi болса. Жалпы бiлiм беру мектептерiн бiтiрiп шыкқандар механизатор маманы бойынша оқу курсын аяқтаған және ауыл шаруашылық машиналарын жүргiзуге рұқсат беретiн тиiстi белгiленген тәртiп бойынша куәлiктерiн алған, аталған машиналарда тәжірибелi механизатор-мұғалiмiнiң бақылауына 17 жасқа толмаған балалар жiберiледi. 
</w:t>
      </w:r>
      <w:r>
        <w:br/>
      </w:r>
      <w:r>
        <w:rPr>
          <w:rFonts w:ascii="Times New Roman"/>
          <w:b w:val="false"/>
          <w:i w:val="false"/>
          <w:color w:val="000000"/>
          <w:sz w:val="28"/>
        </w:rPr>
        <w:t>
      Қыз балаларының еңбегiн ауыл шаруашылық машиналарында қолдану үшiн оператор жұмыс орны болуына және механизатор әйелдерге жұмыс iстеу жағдайы келуiне қарай Ауыл шаруашылық министрлiгiнiң келiсiмiмен Трактор және ауыл шаруашылық машиналарын жасау министрлiгiнiң ұсынуы бойынша тракторлар, комбайндар және басқа да ауыл шаруашылық машиналарының тiзбегiн басшылыққа алу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КӨРКЕМДIЛIК ЖӘНЕ ЗЕРГЕРЛIК БҰЙЫМДАРЫ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САЗ АСПАПТАР ӨНДIРIСI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мамандықтар 
</w:t>
      </w:r>
    </w:p>
    <w:p>
      <w:pPr>
        <w:spacing w:after="0"/>
        <w:ind w:left="0"/>
        <w:jc w:val="both"/>
      </w:pPr>
      <w:r>
        <w:rPr>
          <w:rFonts w:ascii="Times New Roman"/>
          <w:b w:val="false"/>
          <w:i w:val="false"/>
          <w:color w:val="000000"/>
          <w:sz w:val="28"/>
        </w:rPr>
        <w:t>
     Көркемдiлiк және зергерлiк бұйымдарды, табақтарды лактеушi және саз аспаптарын лактеп-сырлаушы, мочевин-формальдегидтi эмальдарды, қорғасынды сырларды қолданатындардың, сондай-ақ нитролактарды, нитросырларды және нитроэмальдарды қолдану арқылы бүркiп сырлаумен айналысатындардың барлығы
</w:t>
      </w:r>
      <w:r>
        <w:br/>
      </w:r>
      <w:r>
        <w:rPr>
          <w:rFonts w:ascii="Times New Roman"/>
          <w:b w:val="false"/>
          <w:i w:val="false"/>
          <w:color w:val="000000"/>
          <w:sz w:val="28"/>
        </w:rPr>
        <w:t>
     Көркемдiк және зергерлiк бұйымдарды құюшы
</w:t>
      </w:r>
      <w:r>
        <w:br/>
      </w:r>
      <w:r>
        <w:rPr>
          <w:rFonts w:ascii="Times New Roman"/>
          <w:b w:val="false"/>
          <w:i w:val="false"/>
          <w:color w:val="000000"/>
          <w:sz w:val="28"/>
        </w:rPr>
        <w:t>
     Электр пештегi ретортты тиеумен және түсiрумен айналысатын сурет салу көмiрiн күйдiрушi
</w:t>
      </w:r>
      <w:r>
        <w:br/>
      </w:r>
      <w:r>
        <w:rPr>
          <w:rFonts w:ascii="Times New Roman"/>
          <w:b w:val="false"/>
          <w:i w:val="false"/>
          <w:color w:val="000000"/>
          <w:sz w:val="28"/>
        </w:rPr>
        <w:t>
     Қорғасынды сыры бар, сондай-ақ нитросырлар мен нитроэмальдарды 
</w:t>
      </w:r>
      <w:r>
        <w:br/>
      </w:r>
      <w:r>
        <w:rPr>
          <w:rFonts w:ascii="Times New Roman"/>
          <w:b w:val="false"/>
          <w:i w:val="false"/>
          <w:color w:val="000000"/>
          <w:sz w:val="28"/>
        </w:rPr>
        <w:t>
қолдану арқылы бүркiп сылау жұмыстарымен айналысатын сыршы
</w:t>
      </w:r>
      <w:r>
        <w:br/>
      </w:r>
      <w:r>
        <w:rPr>
          <w:rFonts w:ascii="Times New Roman"/>
          <w:b w:val="false"/>
          <w:i w:val="false"/>
          <w:color w:val="000000"/>
          <w:sz w:val="28"/>
        </w:rPr>
        <w:t>
     Қымбат металдардың регенераторшысы
</w:t>
      </w:r>
    </w:p>
    <w:p>
      <w:pPr>
        <w:spacing w:after="0"/>
        <w:ind w:left="0"/>
        <w:jc w:val="both"/>
      </w:pPr>
      <w:r>
        <w:rPr>
          <w:rFonts w:ascii="Times New Roman"/>
          <w:b w:val="false"/>
          <w:i w:val="false"/>
          <w:color w:val="000000"/>
          <w:sz w:val="28"/>
        </w:rPr>
        <w:t>
Зергерлiк-филигран өндiрiсi    
</w:t>
      </w:r>
    </w:p>
    <w:p>
      <w:pPr>
        <w:spacing w:after="0"/>
        <w:ind w:left="0"/>
        <w:jc w:val="both"/>
      </w:pPr>
      <w:r>
        <w:rPr>
          <w:rFonts w:ascii="Times New Roman"/>
          <w:b w:val="false"/>
          <w:i w:val="false"/>
          <w:color w:val="000000"/>
          <w:sz w:val="28"/>
        </w:rPr>
        <w:t>
     Сия дайындаушы
</w:t>
      </w:r>
      <w:r>
        <w:br/>
      </w:r>
      <w:r>
        <w:rPr>
          <w:rFonts w:ascii="Times New Roman"/>
          <w:b w:val="false"/>
          <w:i w:val="false"/>
          <w:color w:val="000000"/>
          <w:sz w:val="28"/>
        </w:rPr>
        <w:t>
     Зергерлiк және көркемдiк бұйымдарды сиялаушы    
</w:t>
      </w:r>
    </w:p>
    <w:p>
      <w:pPr>
        <w:spacing w:after="0"/>
        <w:ind w:left="0"/>
        <w:jc w:val="both"/>
      </w:pPr>
      <w:r>
        <w:rPr>
          <w:rFonts w:ascii="Times New Roman"/>
          <w:b w:val="false"/>
          <w:i w:val="false"/>
          <w:color w:val="000000"/>
          <w:sz w:val="28"/>
        </w:rPr>
        <w:t>
Металдан көркемдiк бұйым жасау
</w:t>
      </w:r>
    </w:p>
    <w:p>
      <w:pPr>
        <w:spacing w:after="0"/>
        <w:ind w:left="0"/>
        <w:jc w:val="both"/>
      </w:pPr>
      <w:r>
        <w:rPr>
          <w:rFonts w:ascii="Times New Roman"/>
          <w:b w:val="false"/>
          <w:i w:val="false"/>
          <w:color w:val="000000"/>
          <w:sz w:val="28"/>
        </w:rPr>
        <w:t>
     Салмағы 10 килограмнан асатын iрi бұйымдарды қалыпқа құюмен айналысатын көркемдеп құю қалыптаушысы    
</w:t>
      </w:r>
    </w:p>
    <w:p>
      <w:pPr>
        <w:spacing w:after="0"/>
        <w:ind w:left="0"/>
        <w:jc w:val="both"/>
      </w:pPr>
      <w:r>
        <w:rPr>
          <w:rFonts w:ascii="Times New Roman"/>
          <w:b w:val="false"/>
          <w:i w:val="false"/>
          <w:color w:val="000000"/>
          <w:sz w:val="28"/>
        </w:rPr>
        <w:t>
Ағаштан, негiзгi тамырлардан және
</w:t>
      </w:r>
      <w:r>
        <w:br/>
      </w:r>
      <w:r>
        <w:rPr>
          <w:rFonts w:ascii="Times New Roman"/>
          <w:b w:val="false"/>
          <w:i w:val="false"/>
          <w:color w:val="000000"/>
          <w:sz w:val="28"/>
        </w:rPr>
        <w:t>
берестерден көркемдiк бұйым жасау өндiрiсi
</w:t>
      </w:r>
    </w:p>
    <w:p>
      <w:pPr>
        <w:spacing w:after="0"/>
        <w:ind w:left="0"/>
        <w:jc w:val="both"/>
      </w:pPr>
      <w:r>
        <w:rPr>
          <w:rFonts w:ascii="Times New Roman"/>
          <w:b w:val="false"/>
          <w:i w:val="false"/>
          <w:color w:val="000000"/>
          <w:sz w:val="28"/>
        </w:rPr>
        <w:t>
     Нитролактарды қолдану арқылы бүркiп сырлаумен айналысатын ағаш бұйымдарды жылтыратып әрлеушi
</w:t>
      </w:r>
      <w:r>
        <w:br/>
      </w:r>
      <w:r>
        <w:rPr>
          <w:rFonts w:ascii="Times New Roman"/>
          <w:b w:val="false"/>
          <w:i w:val="false"/>
          <w:color w:val="000000"/>
          <w:sz w:val="28"/>
        </w:rPr>
        <w:t>
     Жылтыратушы    
</w:t>
      </w:r>
    </w:p>
    <w:p>
      <w:pPr>
        <w:spacing w:after="0"/>
        <w:ind w:left="0"/>
        <w:jc w:val="both"/>
      </w:pPr>
      <w:r>
        <w:rPr>
          <w:rFonts w:ascii="Times New Roman"/>
          <w:b w:val="false"/>
          <w:i w:val="false"/>
          <w:color w:val="000000"/>
          <w:sz w:val="28"/>
        </w:rPr>
        <w:t>
Қырнау өндiрiсi
</w:t>
      </w:r>
    </w:p>
    <w:p>
      <w:pPr>
        <w:spacing w:after="0"/>
        <w:ind w:left="0"/>
        <w:jc w:val="both"/>
      </w:pPr>
      <w:r>
        <w:rPr>
          <w:rFonts w:ascii="Times New Roman"/>
          <w:b w:val="false"/>
          <w:i w:val="false"/>
          <w:color w:val="000000"/>
          <w:sz w:val="28"/>
        </w:rPr>
        <w:t>
     Қырнаушы
</w:t>
      </w:r>
      <w:r>
        <w:br/>
      </w:r>
      <w:r>
        <w:rPr>
          <w:rFonts w:ascii="Times New Roman"/>
          <w:b w:val="false"/>
          <w:i w:val="false"/>
          <w:color w:val="000000"/>
          <w:sz w:val="28"/>
        </w:rPr>
        <w:t>
     Бриллиант пен алмасты жуушы
</w:t>
      </w:r>
      <w:r>
        <w:br/>
      </w:r>
      <w:r>
        <w:rPr>
          <w:rFonts w:ascii="Times New Roman"/>
          <w:b w:val="false"/>
          <w:i w:val="false"/>
          <w:color w:val="000000"/>
          <w:sz w:val="28"/>
        </w:rPr>
        <w:t>
     Тастан көркемдiк бұйым жасау өндiрiсi
</w:t>
      </w:r>
      <w:r>
        <w:br/>
      </w:r>
      <w:r>
        <w:rPr>
          <w:rFonts w:ascii="Times New Roman"/>
          <w:b w:val="false"/>
          <w:i w:val="false"/>
          <w:color w:val="000000"/>
          <w:sz w:val="28"/>
        </w:rPr>
        <w:t>
     Циркульдi және ленталы аралармен тастарды кесумен айналысатын тас кесушi
</w:t>
      </w:r>
      <w:r>
        <w:br/>
      </w:r>
      <w:r>
        <w:rPr>
          <w:rFonts w:ascii="Times New Roman"/>
          <w:b w:val="false"/>
          <w:i w:val="false"/>
          <w:color w:val="000000"/>
          <w:sz w:val="28"/>
        </w:rPr>
        <w:t>
     Салмағы 10 килограмнан асатын бұйымдарды өңдеумен айналысатын тас жөнiндегi токарь
</w:t>
      </w:r>
      <w:r>
        <w:br/>
      </w:r>
      <w:r>
        <w:rPr>
          <w:rFonts w:ascii="Times New Roman"/>
          <w:b w:val="false"/>
          <w:i w:val="false"/>
          <w:color w:val="000000"/>
          <w:sz w:val="28"/>
        </w:rPr>
        <w:t>
     Қатты жыныс материалдарын өңдеумен айналысатын тасты әрлеп-өрнектеушi    
</w:t>
      </w:r>
    </w:p>
    <w:p>
      <w:pPr>
        <w:spacing w:after="0"/>
        <w:ind w:left="0"/>
        <w:jc w:val="both"/>
      </w:pPr>
      <w:r>
        <w:rPr>
          <w:rFonts w:ascii="Times New Roman"/>
          <w:b w:val="false"/>
          <w:i w:val="false"/>
          <w:color w:val="000000"/>
          <w:sz w:val="28"/>
        </w:rPr>
        <w:t>
Сүйектен және мүйiзден көркемдiк
</w:t>
      </w:r>
      <w:r>
        <w:br/>
      </w:r>
      <w:r>
        <w:rPr>
          <w:rFonts w:ascii="Times New Roman"/>
          <w:b w:val="false"/>
          <w:i w:val="false"/>
          <w:color w:val="000000"/>
          <w:sz w:val="28"/>
        </w:rPr>
        <w:t>
бұйымдар жасау өндiрiсi
</w:t>
      </w:r>
    </w:p>
    <w:p>
      <w:pPr>
        <w:spacing w:after="0"/>
        <w:ind w:left="0"/>
        <w:jc w:val="both"/>
      </w:pPr>
      <w:r>
        <w:rPr>
          <w:rFonts w:ascii="Times New Roman"/>
          <w:b w:val="false"/>
          <w:i w:val="false"/>
          <w:color w:val="000000"/>
          <w:sz w:val="28"/>
        </w:rPr>
        <w:t>
     Мүйiз пластинiн түзетушi
</w:t>
      </w:r>
      <w:r>
        <w:br/>
      </w:r>
      <w:r>
        <w:rPr>
          <w:rFonts w:ascii="Times New Roman"/>
          <w:b w:val="false"/>
          <w:i w:val="false"/>
          <w:color w:val="000000"/>
          <w:sz w:val="28"/>
        </w:rPr>
        <w:t>
     Мүйiздің жоңқаларын жұмсартушы
</w:t>
      </w:r>
      <w:r>
        <w:br/>
      </w:r>
      <w:r>
        <w:rPr>
          <w:rFonts w:ascii="Times New Roman"/>
          <w:b w:val="false"/>
          <w:i w:val="false"/>
          <w:color w:val="000000"/>
          <w:sz w:val="28"/>
        </w:rPr>
        <w:t>
     Циркуль арамен атқарылатын жұмыстарымен айналысушы сүйек пен мүйiз кесуші    
</w:t>
      </w:r>
    </w:p>
    <w:p>
      <w:pPr>
        <w:spacing w:after="0"/>
        <w:ind w:left="0"/>
        <w:jc w:val="both"/>
      </w:pPr>
      <w:r>
        <w:rPr>
          <w:rFonts w:ascii="Times New Roman"/>
          <w:b w:val="false"/>
          <w:i w:val="false"/>
          <w:color w:val="000000"/>
          <w:sz w:val="28"/>
        </w:rPr>
        <w:t>
Мүсiн бұйымдарының өндiрiсi
</w:t>
      </w:r>
    </w:p>
    <w:p>
      <w:pPr>
        <w:spacing w:after="0"/>
        <w:ind w:left="0"/>
        <w:jc w:val="both"/>
      </w:pPr>
      <w:r>
        <w:rPr>
          <w:rFonts w:ascii="Times New Roman"/>
          <w:b w:val="false"/>
          <w:i w:val="false"/>
          <w:color w:val="000000"/>
          <w:sz w:val="28"/>
        </w:rPr>
        <w:t>
     Дәнекерлеу жұмыстарын орындаумен айналысатын мысшы-бедерлеушi
</w:t>
      </w:r>
    </w:p>
    <w:p>
      <w:pPr>
        <w:spacing w:after="0"/>
        <w:ind w:left="0"/>
        <w:jc w:val="both"/>
      </w:pPr>
      <w:r>
        <w:rPr>
          <w:rFonts w:ascii="Times New Roman"/>
          <w:b w:val="false"/>
          <w:i w:val="false"/>
          <w:color w:val="000000"/>
          <w:sz w:val="28"/>
        </w:rPr>
        <w:t>
Балшық кенебi және отырма өндiрiсi
</w:t>
      </w:r>
    </w:p>
    <w:p>
      <w:pPr>
        <w:spacing w:after="0"/>
        <w:ind w:left="0"/>
        <w:jc w:val="both"/>
      </w:pPr>
      <w:r>
        <w:rPr>
          <w:rFonts w:ascii="Times New Roman"/>
          <w:b w:val="false"/>
          <w:i w:val="false"/>
          <w:color w:val="000000"/>
          <w:sz w:val="28"/>
        </w:rPr>
        <w:t>
     Синтетикалық эмульсия әзiрлеп, мырышты құрғақ ақ сырлармен сырлаумен айналысатын топырақ құралдарын қайнатушы
</w:t>
      </w:r>
    </w:p>
    <w:p>
      <w:pPr>
        <w:spacing w:after="0"/>
        <w:ind w:left="0"/>
        <w:jc w:val="both"/>
      </w:pPr>
      <w:r>
        <w:rPr>
          <w:rFonts w:ascii="Times New Roman"/>
          <w:b w:val="false"/>
          <w:i w:val="false"/>
          <w:color w:val="000000"/>
          <w:sz w:val="28"/>
        </w:rPr>
        <w:t>
Саз аспаптар өндiрiсi
</w:t>
      </w:r>
    </w:p>
    <w:p>
      <w:pPr>
        <w:spacing w:after="0"/>
        <w:ind w:left="0"/>
        <w:jc w:val="both"/>
      </w:pPr>
      <w:r>
        <w:rPr>
          <w:rFonts w:ascii="Times New Roman"/>
          <w:b w:val="false"/>
          <w:i w:val="false"/>
          <w:color w:val="000000"/>
          <w:sz w:val="28"/>
        </w:rPr>
        <w:t>
     Булау агрегаттары және жабық пештер жұмыстарымен айналысатын саз аспаптар бөлшектерiн июшi
</w:t>
      </w:r>
      <w:r>
        <w:br/>
      </w:r>
      <w:r>
        <w:rPr>
          <w:rFonts w:ascii="Times New Roman"/>
          <w:b w:val="false"/>
          <w:i w:val="false"/>
          <w:color w:val="000000"/>
          <w:sz w:val="28"/>
        </w:rPr>
        <w:t>
     Құрғақ әдiспен түрпiлi шеңбер салумен, айналысатын маржан өңдеушi    
</w:t>
      </w:r>
    </w:p>
    <w:p>
      <w:pPr>
        <w:spacing w:after="0"/>
        <w:ind w:left="0"/>
        <w:jc w:val="both"/>
      </w:pPr>
      <w:r>
        <w:rPr>
          <w:rFonts w:ascii="Times New Roman"/>
          <w:b w:val="false"/>
          <w:i w:val="false"/>
          <w:color w:val="000000"/>
          <w:sz w:val="28"/>
        </w:rPr>
        <w:t>
34. МӘДЕНИЕТ КӘСIПОРЫНДАРЫ, МЕКЕМЕЛЕРI
</w:t>
      </w:r>
      <w:r>
        <w:br/>
      </w:r>
      <w:r>
        <w:rPr>
          <w:rFonts w:ascii="Times New Roman"/>
          <w:b w:val="false"/>
          <w:i w:val="false"/>
          <w:color w:val="000000"/>
          <w:sz w:val="28"/>
        </w:rPr>
        <w:t>
ЖӘНЕ ҰЙЫМДАРЫ
</w:t>
      </w:r>
    </w:p>
    <w:p>
      <w:pPr>
        <w:spacing w:after="0"/>
        <w:ind w:left="0"/>
        <w:jc w:val="both"/>
      </w:pPr>
      <w:r>
        <w:rPr>
          <w:rFonts w:ascii="Times New Roman"/>
          <w:b w:val="false"/>
          <w:i w:val="false"/>
          <w:color w:val="000000"/>
          <w:sz w:val="28"/>
        </w:rPr>
        <w:t>
Киностудиялар, телестудиялар, радиотелеорталықтар,
</w:t>
      </w:r>
      <w:r>
        <w:br/>
      </w:r>
      <w:r>
        <w:rPr>
          <w:rFonts w:ascii="Times New Roman"/>
          <w:b w:val="false"/>
          <w:i w:val="false"/>
          <w:color w:val="000000"/>
          <w:sz w:val="28"/>
        </w:rPr>
        <w:t>
радиохабарларының дыбыс жазу үйi, кинокөшіру өндiрiсi,
</w:t>
      </w:r>
      <w:r>
        <w:br/>
      </w:r>
      <w:r>
        <w:rPr>
          <w:rFonts w:ascii="Times New Roman"/>
          <w:b w:val="false"/>
          <w:i w:val="false"/>
          <w:color w:val="000000"/>
          <w:sz w:val="28"/>
        </w:rPr>
        <w:t>
кинопайдалану, кинолаборатория
</w:t>
      </w:r>
    </w:p>
    <w:p>
      <w:pPr>
        <w:spacing w:after="0"/>
        <w:ind w:left="0"/>
        <w:jc w:val="both"/>
      </w:pPr>
      <w:r>
        <w:rPr>
          <w:rFonts w:ascii="Times New Roman"/>
          <w:b w:val="false"/>
          <w:i w:val="false"/>
          <w:color w:val="000000"/>
          <w:sz w:val="28"/>
        </w:rPr>
        <w:t>
     Нитросырларды, жарқырайтын сырларды және басқа әр түрлi сырларды қолдану арқылы бүркiп сырлаумен айналысатын бутафор-декоратор (сахнаны көрiнiске ғана қойылатын алдамыш заттармен сәндеушi) 
</w:t>
      </w:r>
      <w:r>
        <w:br/>
      </w:r>
      <w:r>
        <w:rPr>
          <w:rFonts w:ascii="Times New Roman"/>
          <w:b w:val="false"/>
          <w:i w:val="false"/>
          <w:color w:val="000000"/>
          <w:sz w:val="28"/>
        </w:rPr>
        <w:t>
     Гидротипшi-бояушы
</w:t>
      </w:r>
      <w:r>
        <w:br/>
      </w:r>
      <w:r>
        <w:rPr>
          <w:rFonts w:ascii="Times New Roman"/>
          <w:b w:val="false"/>
          <w:i w:val="false"/>
          <w:color w:val="000000"/>
          <w:sz w:val="28"/>
        </w:rPr>
        <w:t>
     Қорғасын глет пен сары бояу қолдану арқылы мультипликация үшiн бояу дайындаумен айналысатын бояуды үгітуші
</w:t>
      </w:r>
      <w:r>
        <w:br/>
      </w:r>
      <w:r>
        <w:rPr>
          <w:rFonts w:ascii="Times New Roman"/>
          <w:b w:val="false"/>
          <w:i w:val="false"/>
          <w:color w:val="000000"/>
          <w:sz w:val="28"/>
        </w:rPr>
        <w:t>
     Нитросырларды, нитролактарды, жарқырайтын сырларды қолдану арқылы бүркіп сырлаумен айналысатын сыршы-декоратор
</w:t>
      </w:r>
      <w:r>
        <w:br/>
      </w:r>
      <w:r>
        <w:rPr>
          <w:rFonts w:ascii="Times New Roman"/>
          <w:b w:val="false"/>
          <w:i w:val="false"/>
          <w:color w:val="000000"/>
          <w:sz w:val="28"/>
        </w:rPr>
        <w:t>
     Органикалық ерiткiштер мен киножелiмдердi қолдану жұмыстарымен 
</w:t>
      </w:r>
      <w:r>
        <w:br/>
      </w:r>
      <w:r>
        <w:rPr>
          <w:rFonts w:ascii="Times New Roman"/>
          <w:b w:val="false"/>
          <w:i w:val="false"/>
          <w:color w:val="000000"/>
          <w:sz w:val="28"/>
        </w:rPr>
        <w:t>
айналысатын негатив құрастырушы
</w:t>
      </w:r>
      <w:r>
        <w:br/>
      </w:r>
      <w:r>
        <w:rPr>
          <w:rFonts w:ascii="Times New Roman"/>
          <w:b w:val="false"/>
          <w:i w:val="false"/>
          <w:color w:val="000000"/>
          <w:sz w:val="28"/>
        </w:rPr>
        <w:t>
     Органикалық ерiткiштер мен киножелiмдердi қолдану жұмыстарымен айналысатын позитив құрастырушы
</w:t>
      </w:r>
      <w:r>
        <w:br/>
      </w:r>
      <w:r>
        <w:rPr>
          <w:rFonts w:ascii="Times New Roman"/>
          <w:b w:val="false"/>
          <w:i w:val="false"/>
          <w:color w:val="000000"/>
          <w:sz w:val="28"/>
        </w:rPr>
        <w:t>
     Пиротехник-оружейник
</w:t>
      </w:r>
      <w:r>
        <w:br/>
      </w:r>
      <w:r>
        <w:rPr>
          <w:rFonts w:ascii="Times New Roman"/>
          <w:b w:val="false"/>
          <w:i w:val="false"/>
          <w:color w:val="000000"/>
          <w:sz w:val="28"/>
        </w:rPr>
        <w:t>
     Магнит жолдарын құюшы    
</w:t>
      </w:r>
    </w:p>
    <w:p>
      <w:pPr>
        <w:spacing w:after="0"/>
        <w:ind w:left="0"/>
        <w:jc w:val="both"/>
      </w:pPr>
      <w:r>
        <w:rPr>
          <w:rFonts w:ascii="Times New Roman"/>
          <w:b w:val="false"/>
          <w:i w:val="false"/>
          <w:color w:val="000000"/>
          <w:sz w:val="28"/>
        </w:rPr>
        <w:t>
Грампластинкалар өндiрiсi
</w:t>
      </w:r>
      <w:r>
        <w:br/>
      </w:r>
      <w:r>
        <w:rPr>
          <w:rFonts w:ascii="Times New Roman"/>
          <w:b w:val="false"/>
          <w:i w:val="false"/>
          <w:color w:val="000000"/>
          <w:sz w:val="28"/>
        </w:rPr>
        <w:t>
Диiрмен-біліктеу цехы
</w:t>
      </w:r>
    </w:p>
    <w:p>
      <w:pPr>
        <w:spacing w:after="0"/>
        <w:ind w:left="0"/>
        <w:jc w:val="both"/>
      </w:pPr>
      <w:r>
        <w:rPr>
          <w:rFonts w:ascii="Times New Roman"/>
          <w:b w:val="false"/>
          <w:i w:val="false"/>
          <w:color w:val="000000"/>
          <w:sz w:val="28"/>
        </w:rPr>
        <w:t>
     Пiсiру аппаратшысы
</w:t>
      </w:r>
      <w:r>
        <w:br/>
      </w:r>
      <w:r>
        <w:rPr>
          <w:rFonts w:ascii="Times New Roman"/>
          <w:b w:val="false"/>
          <w:i w:val="false"/>
          <w:color w:val="000000"/>
          <w:sz w:val="28"/>
        </w:rPr>
        <w:t>
     Диiрмен-бiлiктеу цехтарында iстейтiн, шикiзат дайындау және жартылай шикiзаттар мен өнiмдердi босату аппаратшысы
</w:t>
      </w:r>
      <w:r>
        <w:br/>
      </w:r>
      <w:r>
        <w:rPr>
          <w:rFonts w:ascii="Times New Roman"/>
          <w:b w:val="false"/>
          <w:i w:val="false"/>
          <w:color w:val="000000"/>
          <w:sz w:val="28"/>
        </w:rPr>
        <w:t>
     Вальцовшы    
</w:t>
      </w:r>
    </w:p>
    <w:p>
      <w:pPr>
        <w:spacing w:after="0"/>
        <w:ind w:left="0"/>
        <w:jc w:val="both"/>
      </w:pPr>
      <w:r>
        <w:rPr>
          <w:rFonts w:ascii="Times New Roman"/>
          <w:b w:val="false"/>
          <w:i w:val="false"/>
          <w:color w:val="000000"/>
          <w:sz w:val="28"/>
        </w:rPr>
        <w:t>
Тайлау цехы
</w:t>
      </w:r>
    </w:p>
    <w:p>
      <w:pPr>
        <w:spacing w:after="0"/>
        <w:ind w:left="0"/>
        <w:jc w:val="both"/>
      </w:pPr>
      <w:r>
        <w:rPr>
          <w:rFonts w:ascii="Times New Roman"/>
          <w:b w:val="false"/>
          <w:i w:val="false"/>
          <w:color w:val="000000"/>
          <w:sz w:val="28"/>
        </w:rPr>
        <w:t>
     Пластмасса бұйымдарды құрғақ әдiспен ажарлаумен айналысатын құйма және тайланатын бұйымдарды өңдеушi    
</w:t>
      </w:r>
    </w:p>
    <w:p>
      <w:pPr>
        <w:spacing w:after="0"/>
        <w:ind w:left="0"/>
        <w:jc w:val="both"/>
      </w:pPr>
      <w:r>
        <w:rPr>
          <w:rFonts w:ascii="Times New Roman"/>
          <w:b w:val="false"/>
          <w:i w:val="false"/>
          <w:color w:val="000000"/>
          <w:sz w:val="28"/>
        </w:rPr>
        <w:t>
Мәдени-ағарту мекемелерi
</w:t>
      </w:r>
    </w:p>
    <w:p>
      <w:pPr>
        <w:spacing w:after="0"/>
        <w:ind w:left="0"/>
        <w:jc w:val="both"/>
      </w:pPr>
      <w:r>
        <w:rPr>
          <w:rFonts w:ascii="Times New Roman"/>
          <w:b w:val="false"/>
          <w:i w:val="false"/>
          <w:color w:val="000000"/>
          <w:sz w:val="28"/>
        </w:rPr>
        <w:t>
     Жыртқыш аңдарды күту жөнiндегi жұмысшы    
</w:t>
      </w:r>
    </w:p>
    <w:p>
      <w:pPr>
        <w:spacing w:after="0"/>
        <w:ind w:left="0"/>
        <w:jc w:val="both"/>
      </w:pPr>
      <w:r>
        <w:rPr>
          <w:rFonts w:ascii="Times New Roman"/>
          <w:b w:val="false"/>
          <w:i w:val="false"/>
          <w:color w:val="000000"/>
          <w:sz w:val="28"/>
        </w:rPr>
        <w:t>
Жарнама-безендiру және макет
</w:t>
      </w:r>
      <w:r>
        <w:br/>
      </w:r>
      <w:r>
        <w:rPr>
          <w:rFonts w:ascii="Times New Roman"/>
          <w:b w:val="false"/>
          <w:i w:val="false"/>
          <w:color w:val="000000"/>
          <w:sz w:val="28"/>
        </w:rPr>
        <w:t>
жұмыстары
</w:t>
      </w:r>
    </w:p>
    <w:p>
      <w:pPr>
        <w:spacing w:after="0"/>
        <w:ind w:left="0"/>
        <w:jc w:val="both"/>
      </w:pPr>
      <w:r>
        <w:rPr>
          <w:rFonts w:ascii="Times New Roman"/>
          <w:b w:val="false"/>
          <w:i w:val="false"/>
          <w:color w:val="000000"/>
          <w:sz w:val="28"/>
        </w:rPr>
        <w:t>
     Нитросырларды, жарқырайтын сырларды және басқа үйлесiмдi сырларды қолдану арқылы бүркiп сырлаумен айналысатын театр қойылымдары макеттерiнің макетшiсi
</w:t>
      </w:r>
      <w:r>
        <w:br/>
      </w:r>
      <w:r>
        <w:rPr>
          <w:rFonts w:ascii="Times New Roman"/>
          <w:b w:val="false"/>
          <w:i w:val="false"/>
          <w:color w:val="000000"/>
          <w:sz w:val="28"/>
        </w:rPr>
        <w:t>
     Дихлорэтан, полиэфир шайырларын, жарқырайтын сырларды, сондай-ақ нитросырларды қолдану арқылы бүркiп сырлау жұмыстарын орындаумен айналысатын жарнамаларды әшекейлеу жөнiндегi көркемдеп орындаушы
</w:t>
      </w:r>
      <w:r>
        <w:br/>
      </w:r>
      <w:r>
        <w:rPr>
          <w:rFonts w:ascii="Times New Roman"/>
          <w:b w:val="false"/>
          <w:i w:val="false"/>
          <w:color w:val="000000"/>
          <w:sz w:val="28"/>
        </w:rPr>
        <w:t>
     Жарқырайтын сырларды, дихлорэтанды қолдану арқылы атқарылатын жұмыстармен айналысатын шрифтовшы (металдан құйылған әрiптердi дайындаушы)
</w:t>
      </w:r>
    </w:p>
    <w:p>
      <w:pPr>
        <w:spacing w:after="0"/>
        <w:ind w:left="0"/>
        <w:jc w:val="both"/>
      </w:pPr>
      <w:r>
        <w:rPr>
          <w:rFonts w:ascii="Times New Roman"/>
          <w:b w:val="false"/>
          <w:i w:val="false"/>
          <w:color w:val="000000"/>
          <w:sz w:val="28"/>
        </w:rPr>
        <w:t>
35. КОММУНАЛДЫҚ ШАРУАШЫЛЫҚ
</w:t>
      </w:r>
      <w:r>
        <w:br/>
      </w:r>
      <w:r>
        <w:rPr>
          <w:rFonts w:ascii="Times New Roman"/>
          <w:b w:val="false"/>
          <w:i w:val="false"/>
          <w:color w:val="000000"/>
          <w:sz w:val="28"/>
        </w:rPr>
        <w:t>
ЖӘНЕ ТҰРМЫСТЫҚ ҚЫЗМЕТ
</w:t>
      </w:r>
    </w:p>
    <w:p>
      <w:pPr>
        <w:spacing w:after="0"/>
        <w:ind w:left="0"/>
        <w:jc w:val="both"/>
      </w:pPr>
      <w:r>
        <w:rPr>
          <w:rFonts w:ascii="Times New Roman"/>
          <w:b w:val="false"/>
          <w:i w:val="false"/>
          <w:color w:val="000000"/>
          <w:sz w:val="28"/>
        </w:rPr>
        <w:t>
Су құбыры-канализация шаруашылығы
</w:t>
      </w:r>
    </w:p>
    <w:p>
      <w:pPr>
        <w:spacing w:after="0"/>
        <w:ind w:left="0"/>
        <w:jc w:val="both"/>
      </w:pPr>
      <w:r>
        <w:rPr>
          <w:rFonts w:ascii="Times New Roman"/>
          <w:b w:val="false"/>
          <w:i w:val="false"/>
          <w:color w:val="000000"/>
          <w:sz w:val="28"/>
        </w:rPr>
        <w:t>
     Канализация құрылыстарын жөндеумен айналысатын тас қалаушы
</w:t>
      </w:r>
      <w:r>
        <w:br/>
      </w:r>
      <w:r>
        <w:rPr>
          <w:rFonts w:ascii="Times New Roman"/>
          <w:b w:val="false"/>
          <w:i w:val="false"/>
          <w:color w:val="000000"/>
          <w:sz w:val="28"/>
        </w:rPr>
        <w:t>
     Коагуляншы
</w:t>
      </w:r>
      <w:r>
        <w:br/>
      </w:r>
      <w:r>
        <w:rPr>
          <w:rFonts w:ascii="Times New Roman"/>
          <w:b w:val="false"/>
          <w:i w:val="false"/>
          <w:color w:val="000000"/>
          <w:sz w:val="28"/>
        </w:rPr>
        <w:t>
     Озонаторшы
</w:t>
      </w:r>
      <w:r>
        <w:br/>
      </w:r>
      <w:r>
        <w:rPr>
          <w:rFonts w:ascii="Times New Roman"/>
          <w:b w:val="false"/>
          <w:i w:val="false"/>
          <w:color w:val="000000"/>
          <w:sz w:val="28"/>
        </w:rPr>
        <w:t>
     Шыр айналған кептiргiш пештер дағырасының операторы
</w:t>
      </w:r>
      <w:r>
        <w:br/>
      </w:r>
      <w:r>
        <w:rPr>
          <w:rFonts w:ascii="Times New Roman"/>
          <w:b w:val="false"/>
          <w:i w:val="false"/>
          <w:color w:val="000000"/>
          <w:sz w:val="28"/>
        </w:rPr>
        <w:t>
     Аэротенка операторы
</w:t>
      </w:r>
      <w:r>
        <w:br/>
      </w:r>
      <w:r>
        <w:rPr>
          <w:rFonts w:ascii="Times New Roman"/>
          <w:b w:val="false"/>
          <w:i w:val="false"/>
          <w:color w:val="000000"/>
          <w:sz w:val="28"/>
        </w:rPr>
        <w:t>
     Биосүзгi операторы
</w:t>
      </w:r>
      <w:r>
        <w:br/>
      </w:r>
      <w:r>
        <w:rPr>
          <w:rFonts w:ascii="Times New Roman"/>
          <w:b w:val="false"/>
          <w:i w:val="false"/>
          <w:color w:val="000000"/>
          <w:sz w:val="28"/>
        </w:rPr>
        <w:t>
     Ил алаңдарының операторы
</w:t>
      </w:r>
      <w:r>
        <w:br/>
      </w:r>
      <w:r>
        <w:rPr>
          <w:rFonts w:ascii="Times New Roman"/>
          <w:b w:val="false"/>
          <w:i w:val="false"/>
          <w:color w:val="000000"/>
          <w:sz w:val="28"/>
        </w:rPr>
        <w:t>
     Метантенкалар операторы
</w:t>
      </w:r>
      <w:r>
        <w:br/>
      </w:r>
      <w:r>
        <w:rPr>
          <w:rFonts w:ascii="Times New Roman"/>
          <w:b w:val="false"/>
          <w:i w:val="false"/>
          <w:color w:val="000000"/>
          <w:sz w:val="28"/>
        </w:rPr>
        <w:t>
     Канализация құрылыстарында iстейтiн тұндырмалар операторы
</w:t>
      </w:r>
      <w:r>
        <w:br/>
      </w:r>
      <w:r>
        <w:rPr>
          <w:rFonts w:ascii="Times New Roman"/>
          <w:b w:val="false"/>
          <w:i w:val="false"/>
          <w:color w:val="000000"/>
          <w:sz w:val="28"/>
        </w:rPr>
        <w:t>
     Құмтұтқыш операторы
</w:t>
      </w:r>
      <w:r>
        <w:br/>
      </w:r>
      <w:r>
        <w:rPr>
          <w:rFonts w:ascii="Times New Roman"/>
          <w:b w:val="false"/>
          <w:i w:val="false"/>
          <w:color w:val="000000"/>
          <w:sz w:val="28"/>
        </w:rPr>
        <w:t>
     Құмтұтқыш және майтұтқыш операторы
</w:t>
      </w:r>
      <w:r>
        <w:br/>
      </w:r>
      <w:r>
        <w:rPr>
          <w:rFonts w:ascii="Times New Roman"/>
          <w:b w:val="false"/>
          <w:i w:val="false"/>
          <w:color w:val="000000"/>
          <w:sz w:val="28"/>
        </w:rPr>
        <w:t>
     Тор операторы
</w:t>
      </w:r>
      <w:r>
        <w:br/>
      </w:r>
      <w:r>
        <w:rPr>
          <w:rFonts w:ascii="Times New Roman"/>
          <w:b w:val="false"/>
          <w:i w:val="false"/>
          <w:color w:val="000000"/>
          <w:sz w:val="28"/>
        </w:rPr>
        <w:t>
     Тазартқыш құрылыстар операторы
</w:t>
      </w:r>
      <w:r>
        <w:br/>
      </w:r>
      <w:r>
        <w:rPr>
          <w:rFonts w:ascii="Times New Roman"/>
          <w:b w:val="false"/>
          <w:i w:val="false"/>
          <w:color w:val="000000"/>
          <w:sz w:val="28"/>
        </w:rPr>
        <w:t>
     Канализация құрылыстарында iстейтiн сүзгi операторы
</w:t>
      </w:r>
      <w:r>
        <w:br/>
      </w:r>
      <w:r>
        <w:rPr>
          <w:rFonts w:ascii="Times New Roman"/>
          <w:b w:val="false"/>
          <w:i w:val="false"/>
          <w:color w:val="000000"/>
          <w:sz w:val="28"/>
        </w:rPr>
        <w:t>
     Эмшер операторы
</w:t>
      </w:r>
      <w:r>
        <w:br/>
      </w:r>
      <w:r>
        <w:rPr>
          <w:rFonts w:ascii="Times New Roman"/>
          <w:b w:val="false"/>
          <w:i w:val="false"/>
          <w:color w:val="000000"/>
          <w:sz w:val="28"/>
        </w:rPr>
        <w:t>
     Егiстiктердi суландыру және сүзу операторы
</w:t>
      </w:r>
      <w:r>
        <w:br/>
      </w:r>
      <w:r>
        <w:rPr>
          <w:rFonts w:ascii="Times New Roman"/>
          <w:b w:val="false"/>
          <w:i w:val="false"/>
          <w:color w:val="000000"/>
          <w:sz w:val="28"/>
        </w:rPr>
        <w:t>
     Шөгiндiлердi арылту құрылыстарының операторы
</w:t>
      </w:r>
      <w:r>
        <w:br/>
      </w:r>
      <w:r>
        <w:rPr>
          <w:rFonts w:ascii="Times New Roman"/>
          <w:b w:val="false"/>
          <w:i w:val="false"/>
          <w:color w:val="000000"/>
          <w:sz w:val="28"/>
        </w:rPr>
        <w:t>
     Шөгiндiлердi құрғату қондырғыларының операторы
</w:t>
      </w:r>
      <w:r>
        <w:br/>
      </w:r>
      <w:r>
        <w:rPr>
          <w:rFonts w:ascii="Times New Roman"/>
          <w:b w:val="false"/>
          <w:i w:val="false"/>
          <w:color w:val="000000"/>
          <w:sz w:val="28"/>
        </w:rPr>
        <w:t>
     Хлорлау және ауаны тазарту жабдықтарын жөндеумен айналысатын жөндеушi слесарь
</w:t>
      </w:r>
      <w:r>
        <w:br/>
      </w:r>
      <w:r>
        <w:rPr>
          <w:rFonts w:ascii="Times New Roman"/>
          <w:b w:val="false"/>
          <w:i w:val="false"/>
          <w:color w:val="000000"/>
          <w:sz w:val="28"/>
        </w:rPr>
        <w:t>
     Ескерту: Дистанциялық басқару жабдықтарына оператор ретiнде күтiм жасайтын жұмыстарға жасөспiрiмдер еңбегiн пайдалануға рұқсат етiледi    
</w:t>
      </w:r>
    </w:p>
    <w:p>
      <w:pPr>
        <w:spacing w:after="0"/>
        <w:ind w:left="0"/>
        <w:jc w:val="both"/>
      </w:pPr>
      <w:r>
        <w:rPr>
          <w:rFonts w:ascii="Times New Roman"/>
          <w:b w:val="false"/>
          <w:i w:val="false"/>
          <w:color w:val="000000"/>
          <w:sz w:val="28"/>
        </w:rPr>
        <w:t>
Қалалардағы, кенттердегi және елдi
</w:t>
      </w:r>
      <w:r>
        <w:br/>
      </w:r>
      <w:r>
        <w:rPr>
          <w:rFonts w:ascii="Times New Roman"/>
          <w:b w:val="false"/>
          <w:i w:val="false"/>
          <w:color w:val="000000"/>
          <w:sz w:val="28"/>
        </w:rPr>
        <w:t>
мекендердегi газ шаруашылығы    
</w:t>
      </w:r>
    </w:p>
    <w:p>
      <w:pPr>
        <w:spacing w:after="0"/>
        <w:ind w:left="0"/>
        <w:jc w:val="both"/>
      </w:pPr>
      <w:r>
        <w:rPr>
          <w:rFonts w:ascii="Times New Roman"/>
          <w:b w:val="false"/>
          <w:i w:val="false"/>
          <w:color w:val="000000"/>
          <w:sz w:val="28"/>
        </w:rPr>
        <w:t>
     Қондырғыларды булау аппаратшысы
</w:t>
      </w:r>
      <w:r>
        <w:br/>
      </w:r>
      <w:r>
        <w:rPr>
          <w:rFonts w:ascii="Times New Roman"/>
          <w:b w:val="false"/>
          <w:i w:val="false"/>
          <w:color w:val="000000"/>
          <w:sz w:val="28"/>
        </w:rPr>
        <w:t>
     Газ беру бекетiнің машинисi
</w:t>
      </w:r>
      <w:r>
        <w:br/>
      </w:r>
      <w:r>
        <w:rPr>
          <w:rFonts w:ascii="Times New Roman"/>
          <w:b w:val="false"/>
          <w:i w:val="false"/>
          <w:color w:val="000000"/>
          <w:sz w:val="28"/>
        </w:rPr>
        <w:t>
     Газ сақтау бекетiнің операторы
</w:t>
      </w:r>
      <w:r>
        <w:br/>
      </w:r>
      <w:r>
        <w:rPr>
          <w:rFonts w:ascii="Times New Roman"/>
          <w:b w:val="false"/>
          <w:i w:val="false"/>
          <w:color w:val="000000"/>
          <w:sz w:val="28"/>
        </w:rPr>
        <w:t>
     Газ жабдықтарын пайдалану және жөндеу слесары
</w:t>
      </w:r>
      <w:r>
        <w:br/>
      </w:r>
      <w:r>
        <w:rPr>
          <w:rFonts w:ascii="Times New Roman"/>
          <w:b w:val="false"/>
          <w:i w:val="false"/>
          <w:color w:val="000000"/>
          <w:sz w:val="28"/>
        </w:rPr>
        <w:t>
     Электрмен газ дәнекерлеушi-кесушi    
</w:t>
      </w:r>
    </w:p>
    <w:p>
      <w:pPr>
        <w:spacing w:after="0"/>
        <w:ind w:left="0"/>
        <w:jc w:val="both"/>
      </w:pPr>
      <w:r>
        <w:rPr>
          <w:rFonts w:ascii="Times New Roman"/>
          <w:b w:val="false"/>
          <w:i w:val="false"/>
          <w:color w:val="000000"/>
          <w:sz w:val="28"/>
        </w:rPr>
        <w:t>
Кiр жуу орны
</w:t>
      </w:r>
    </w:p>
    <w:p>
      <w:pPr>
        <w:spacing w:after="0"/>
        <w:ind w:left="0"/>
        <w:jc w:val="both"/>
      </w:pPr>
      <w:r>
        <w:rPr>
          <w:rFonts w:ascii="Times New Roman"/>
          <w:b w:val="false"/>
          <w:i w:val="false"/>
          <w:color w:val="000000"/>
          <w:sz w:val="28"/>
        </w:rPr>
        <w:t>
     Қондырғыларда (центрифуг) кiрлердi сығу
</w:t>
      </w:r>
      <w:r>
        <w:br/>
      </w:r>
      <w:r>
        <w:rPr>
          <w:rFonts w:ascii="Times New Roman"/>
          <w:b w:val="false"/>
          <w:i w:val="false"/>
          <w:color w:val="000000"/>
          <w:sz w:val="28"/>
        </w:rPr>
        <w:t>
     Жуғыш қоспаларды әзiрлеушi
</w:t>
      </w:r>
      <w:r>
        <w:br/>
      </w:r>
      <w:r>
        <w:rPr>
          <w:rFonts w:ascii="Times New Roman"/>
          <w:b w:val="false"/>
          <w:i w:val="false"/>
          <w:color w:val="000000"/>
          <w:sz w:val="28"/>
        </w:rPr>
        <w:t>
     Кiр жуушы
</w:t>
      </w:r>
      <w:r>
        <w:br/>
      </w:r>
      <w:r>
        <w:rPr>
          <w:rFonts w:ascii="Times New Roman"/>
          <w:b w:val="false"/>
          <w:i w:val="false"/>
          <w:color w:val="000000"/>
          <w:sz w:val="28"/>
        </w:rPr>
        <w:t>
     Кiрдi жууымен айналысатын кiр сұрыптаушы
</w:t>
      </w:r>
      <w:r>
        <w:br/>
      </w:r>
      <w:r>
        <w:rPr>
          <w:rFonts w:ascii="Times New Roman"/>
          <w:b w:val="false"/>
          <w:i w:val="false"/>
          <w:color w:val="000000"/>
          <w:sz w:val="28"/>
        </w:rPr>
        <w:t>
     Арнайы кiр жуу орнында iстейтiн жуылған кiрдi кептiрушi    
</w:t>
      </w:r>
    </w:p>
    <w:p>
      <w:pPr>
        <w:spacing w:after="0"/>
        <w:ind w:left="0"/>
        <w:jc w:val="both"/>
      </w:pPr>
      <w:r>
        <w:rPr>
          <w:rFonts w:ascii="Times New Roman"/>
          <w:b w:val="false"/>
          <w:i w:val="false"/>
          <w:color w:val="000000"/>
          <w:sz w:val="28"/>
        </w:rPr>
        <w:t>
Моншалар
</w:t>
      </w:r>
    </w:p>
    <w:p>
      <w:pPr>
        <w:spacing w:after="0"/>
        <w:ind w:left="0"/>
        <w:jc w:val="both"/>
      </w:pPr>
      <w:r>
        <w:rPr>
          <w:rFonts w:ascii="Times New Roman"/>
          <w:b w:val="false"/>
          <w:i w:val="false"/>
          <w:color w:val="000000"/>
          <w:sz w:val="28"/>
        </w:rPr>
        <w:t>
     Траптарды тазартумен айналысатын моншашы
</w:t>
      </w:r>
    </w:p>
    <w:p>
      <w:pPr>
        <w:spacing w:after="0"/>
        <w:ind w:left="0"/>
        <w:jc w:val="both"/>
      </w:pPr>
      <w:r>
        <w:rPr>
          <w:rFonts w:ascii="Times New Roman"/>
          <w:b w:val="false"/>
          <w:i w:val="false"/>
          <w:color w:val="000000"/>
          <w:sz w:val="28"/>
        </w:rPr>
        <w:t>
Қаланы санитарлық тазарту
</w:t>
      </w:r>
    </w:p>
    <w:p>
      <w:pPr>
        <w:spacing w:after="0"/>
        <w:ind w:left="0"/>
        <w:jc w:val="both"/>
      </w:pPr>
      <w:r>
        <w:rPr>
          <w:rFonts w:ascii="Times New Roman"/>
          <w:b w:val="false"/>
          <w:i w:val="false"/>
          <w:color w:val="000000"/>
          <w:sz w:val="28"/>
        </w:rPr>
        <w:t>
     Тұрмыс қалдықтар свалкасында, ластарды төгу стансаларында, нөсер канализациясын тазартуда жұмыс iстейтiн жұмыскерлер    
</w:t>
      </w:r>
    </w:p>
    <w:p>
      <w:pPr>
        <w:spacing w:after="0"/>
        <w:ind w:left="0"/>
        <w:jc w:val="both"/>
      </w:pPr>
      <w:r>
        <w:rPr>
          <w:rFonts w:ascii="Times New Roman"/>
          <w:b w:val="false"/>
          <w:i w:val="false"/>
          <w:color w:val="000000"/>
          <w:sz w:val="28"/>
        </w:rPr>
        <w:t>
Жерлеу қызметi
</w:t>
      </w:r>
    </w:p>
    <w:p>
      <w:pPr>
        <w:spacing w:after="0"/>
        <w:ind w:left="0"/>
        <w:jc w:val="both"/>
      </w:pPr>
      <w:r>
        <w:rPr>
          <w:rFonts w:ascii="Times New Roman"/>
          <w:b w:val="false"/>
          <w:i w:val="false"/>
          <w:color w:val="000000"/>
          <w:sz w:val="28"/>
        </w:rPr>
        <w:t>
     Катафалшы
</w:t>
      </w:r>
      <w:r>
        <w:br/>
      </w:r>
      <w:r>
        <w:rPr>
          <w:rFonts w:ascii="Times New Roman"/>
          <w:b w:val="false"/>
          <w:i w:val="false"/>
          <w:color w:val="000000"/>
          <w:sz w:val="28"/>
        </w:rPr>
        <w:t>
     Кремациялық пешiнiң машинисi
</w:t>
      </w:r>
      <w:r>
        <w:br/>
      </w:r>
      <w:r>
        <w:rPr>
          <w:rFonts w:ascii="Times New Roman"/>
          <w:b w:val="false"/>
          <w:i w:val="false"/>
          <w:color w:val="000000"/>
          <w:sz w:val="28"/>
        </w:rPr>
        <w:t>
     Жерлеу қызметiнің санитары    
</w:t>
      </w:r>
    </w:p>
    <w:p>
      <w:pPr>
        <w:spacing w:after="0"/>
        <w:ind w:left="0"/>
        <w:jc w:val="both"/>
      </w:pPr>
      <w:r>
        <w:rPr>
          <w:rFonts w:ascii="Times New Roman"/>
          <w:b w:val="false"/>
          <w:i w:val="false"/>
          <w:color w:val="000000"/>
          <w:sz w:val="28"/>
        </w:rPr>
        <w:t>
Химиялық тазалау және
</w:t>
      </w:r>
      <w:r>
        <w:br/>
      </w:r>
      <w:r>
        <w:rPr>
          <w:rFonts w:ascii="Times New Roman"/>
          <w:b w:val="false"/>
          <w:i w:val="false"/>
          <w:color w:val="000000"/>
          <w:sz w:val="28"/>
        </w:rPr>
        <w:t>
киiмдердi бояу
</w:t>
      </w:r>
    </w:p>
    <w:p>
      <w:pPr>
        <w:spacing w:after="0"/>
        <w:ind w:left="0"/>
        <w:jc w:val="both"/>
      </w:pPr>
      <w:r>
        <w:rPr>
          <w:rFonts w:ascii="Times New Roman"/>
          <w:b w:val="false"/>
          <w:i w:val="false"/>
          <w:color w:val="000000"/>
          <w:sz w:val="28"/>
        </w:rPr>
        <w:t>
     Майсыздандыру аппаратшысы
</w:t>
      </w:r>
      <w:r>
        <w:br/>
      </w:r>
      <w:r>
        <w:rPr>
          <w:rFonts w:ascii="Times New Roman"/>
          <w:b w:val="false"/>
          <w:i w:val="false"/>
          <w:color w:val="000000"/>
          <w:sz w:val="28"/>
        </w:rPr>
        <w:t>
     Сырлаушы
</w:t>
      </w:r>
      <w:r>
        <w:br/>
      </w:r>
      <w:r>
        <w:rPr>
          <w:rFonts w:ascii="Times New Roman"/>
          <w:b w:val="false"/>
          <w:i w:val="false"/>
          <w:color w:val="000000"/>
          <w:sz w:val="28"/>
        </w:rPr>
        <w:t>
     Дақ кетiрушi
</w:t>
      </w:r>
      <w:r>
        <w:br/>
      </w:r>
      <w:r>
        <w:rPr>
          <w:rFonts w:ascii="Times New Roman"/>
          <w:b w:val="false"/>
          <w:i w:val="false"/>
          <w:color w:val="000000"/>
          <w:sz w:val="28"/>
        </w:rPr>
        <w:t>
     Кептiрушi
</w:t>
      </w:r>
      <w:r>
        <w:br/>
      </w:r>
      <w:r>
        <w:rPr>
          <w:rFonts w:ascii="Times New Roman"/>
          <w:b w:val="false"/>
          <w:i w:val="false"/>
          <w:color w:val="000000"/>
          <w:sz w:val="28"/>
        </w:rPr>
        <w:t>
     Ерiтiндiлермен тазартушы    
</w:t>
      </w:r>
    </w:p>
    <w:p>
      <w:pPr>
        <w:spacing w:after="0"/>
        <w:ind w:left="0"/>
        <w:jc w:val="both"/>
      </w:pPr>
      <w:r>
        <w:rPr>
          <w:rFonts w:ascii="Times New Roman"/>
          <w:b w:val="false"/>
          <w:i w:val="false"/>
          <w:color w:val="000000"/>
          <w:sz w:val="28"/>
        </w:rPr>
        <w:t>
36. ДЕНСАУЛЫҚ, ДӘРIГЕРЛIК-ЕҢБЕК САРАПТАМА
</w:t>
      </w:r>
      <w:r>
        <w:br/>
      </w:r>
      <w:r>
        <w:rPr>
          <w:rFonts w:ascii="Times New Roman"/>
          <w:b w:val="false"/>
          <w:i w:val="false"/>
          <w:color w:val="000000"/>
          <w:sz w:val="28"/>
        </w:rPr>
        <w:t>
МЕКЕМЕЛЕРI, МАЛ МЕКЕМЕСI, МЕДИЦИНАЛЫҚ
</w:t>
      </w:r>
      <w:r>
        <w:br/>
      </w:r>
      <w:r>
        <w:rPr>
          <w:rFonts w:ascii="Times New Roman"/>
          <w:b w:val="false"/>
          <w:i w:val="false"/>
          <w:color w:val="000000"/>
          <w:sz w:val="28"/>
        </w:rPr>
        <w:t>
ҒЫЛЫМИ ЗЕРТТЕУ ЖӘНЕ БІЛІМ БЕРУ МЕКЕМЕЛЕРI,
</w:t>
      </w:r>
      <w:r>
        <w:br/>
      </w:r>
      <w:r>
        <w:rPr>
          <w:rFonts w:ascii="Times New Roman"/>
          <w:b w:val="false"/>
          <w:i w:val="false"/>
          <w:color w:val="000000"/>
          <w:sz w:val="28"/>
        </w:rPr>
        <w:t>
БАКТЕРИЯЛЫҚ ЖӘНЕ ВИРУС ПРЕПАРАТТАРЫН
</w:t>
      </w:r>
      <w:r>
        <w:br/>
      </w:r>
      <w:r>
        <w:rPr>
          <w:rFonts w:ascii="Times New Roman"/>
          <w:b w:val="false"/>
          <w:i w:val="false"/>
          <w:color w:val="000000"/>
          <w:sz w:val="28"/>
        </w:rPr>
        <w:t>
ӨНДIРЕТIН КӘСIПОРЫНДАР МЕН ФАРМАЦЕВТИКАЛЫҚ
</w:t>
      </w:r>
      <w:r>
        <w:br/>
      </w:r>
      <w:r>
        <w:rPr>
          <w:rFonts w:ascii="Times New Roman"/>
          <w:b w:val="false"/>
          <w:i w:val="false"/>
          <w:color w:val="000000"/>
          <w:sz w:val="28"/>
        </w:rPr>
        <w:t>
ФАБРИКАЛАР
</w:t>
      </w:r>
    </w:p>
    <w:p>
      <w:pPr>
        <w:spacing w:after="0"/>
        <w:ind w:left="0"/>
        <w:jc w:val="both"/>
      </w:pPr>
      <w:r>
        <w:rPr>
          <w:rFonts w:ascii="Times New Roman"/>
          <w:b w:val="false"/>
          <w:i w:val="false"/>
          <w:color w:val="000000"/>
          <w:sz w:val="28"/>
        </w:rPr>
        <w:t>
Денсаулық және дәрігерлiк-еңбек
</w:t>
      </w:r>
      <w:r>
        <w:br/>
      </w:r>
      <w:r>
        <w:rPr>
          <w:rFonts w:ascii="Times New Roman"/>
          <w:b w:val="false"/>
          <w:i w:val="false"/>
          <w:color w:val="000000"/>
          <w:sz w:val="28"/>
        </w:rPr>
        <w:t>
сараптама мекемелерi
</w:t>
      </w:r>
    </w:p>
    <w:p>
      <w:pPr>
        <w:spacing w:after="0"/>
        <w:ind w:left="0"/>
        <w:jc w:val="both"/>
      </w:pPr>
      <w:r>
        <w:rPr>
          <w:rFonts w:ascii="Times New Roman"/>
          <w:b w:val="false"/>
          <w:i w:val="false"/>
          <w:color w:val="000000"/>
          <w:sz w:val="28"/>
        </w:rPr>
        <w:t>
      Жедел және кейiнге қалмайтын медициналық жәрдем стансасының 
</w:t>
      </w:r>
      <w:r>
        <w:br/>
      </w:r>
      <w:r>
        <w:rPr>
          <w:rFonts w:ascii="Times New Roman"/>
          <w:b w:val="false"/>
          <w:i w:val="false"/>
          <w:color w:val="000000"/>
          <w:sz w:val="28"/>
        </w:rPr>
        <w:t>
дәрiгерлiк құрамы
</w:t>
      </w:r>
      <w:r>
        <w:br/>
      </w:r>
      <w:r>
        <w:rPr>
          <w:rFonts w:ascii="Times New Roman"/>
          <w:b w:val="false"/>
          <w:i w:val="false"/>
          <w:color w:val="000000"/>
          <w:sz w:val="28"/>
        </w:rPr>
        <w:t>
      Туберкулез, инфекциялық, терi-жыныстық қатынастан жұғатын және психикалық ауруларды, созылмалы маскүнемдiкке және нашақорлыққа шалдыққандарды күтiп емдеумен айналысатын қызметкерлер 
</w:t>
      </w:r>
      <w:r>
        <w:br/>
      </w:r>
      <w:r>
        <w:rPr>
          <w:rFonts w:ascii="Times New Roman"/>
          <w:b w:val="false"/>
          <w:i w:val="false"/>
          <w:color w:val="000000"/>
          <w:sz w:val="28"/>
        </w:rPr>
        <w:t>
      Психиатриялық және психоневрологиялық мекемелердегi және ақыл-ойының дамуы қалып қойған және кемiс балалар тұратын мекемелерде iстейтiн қызметкерлер 
</w:t>
      </w:r>
      <w:r>
        <w:br/>
      </w:r>
      <w:r>
        <w:rPr>
          <w:rFonts w:ascii="Times New Roman"/>
          <w:b w:val="false"/>
          <w:i w:val="false"/>
          <w:color w:val="000000"/>
          <w:sz w:val="28"/>
        </w:rPr>
        <w:t>
      Лепра мекемелерiнде, палата мен изоляторларда, кабинет пен пункттерде iстейтiн қызметкерлер 
</w:t>
      </w:r>
      <w:r>
        <w:br/>
      </w:r>
      <w:r>
        <w:rPr>
          <w:rFonts w:ascii="Times New Roman"/>
          <w:b w:val="false"/>
          <w:i w:val="false"/>
          <w:color w:val="000000"/>
          <w:sz w:val="28"/>
        </w:rPr>
        <w:t>
      Барооперациялық, көп орынды барокамераларда iстейтiн қызметкерлер 
</w:t>
      </w:r>
      <w:r>
        <w:br/>
      </w:r>
      <w:r>
        <w:rPr>
          <w:rFonts w:ascii="Times New Roman"/>
          <w:b w:val="false"/>
          <w:i w:val="false"/>
          <w:color w:val="000000"/>
          <w:sz w:val="28"/>
        </w:rPr>
        <w:t>
      Анестезиология-реанимациялық, реанимациялық және интенсивтi терапия бөлiмшелерiнде жұмыс iстейтiн қызметкерлер 
</w:t>
      </w:r>
      <w:r>
        <w:br/>
      </w:r>
      <w:r>
        <w:rPr>
          <w:rFonts w:ascii="Times New Roman"/>
          <w:b w:val="false"/>
          <w:i w:val="false"/>
          <w:color w:val="000000"/>
          <w:sz w:val="28"/>
        </w:rPr>
        <w:t>
      Айнаға түсiретiн (сонымен қатар флюроографиялық) ренгенорадиологиялық және құрылымдық бөлiмшелерiнде жұмыс iстейтiн қызметкерлер
</w:t>
      </w:r>
      <w:r>
        <w:br/>
      </w:r>
      <w:r>
        <w:rPr>
          <w:rFonts w:ascii="Times New Roman"/>
          <w:b w:val="false"/>
          <w:i w:val="false"/>
          <w:color w:val="000000"/>
          <w:sz w:val="28"/>
        </w:rPr>
        <w:t>
     Улы және күштi әсер ететiн заттармен жұмыс iстейтiн дәрi дәрмек қоймаларының қызметкерлерi
</w:t>
      </w:r>
      <w:r>
        <w:br/>
      </w:r>
      <w:r>
        <w:rPr>
          <w:rFonts w:ascii="Times New Roman"/>
          <w:b w:val="false"/>
          <w:i w:val="false"/>
          <w:color w:val="000000"/>
          <w:sz w:val="28"/>
        </w:rPr>
        <w:t>
     Паталогоанатомиялық бөлiмдерде, прозекторларда, морг пен виварийда жұмыс iстейтiн қызметкерлер
</w:t>
      </w:r>
      <w:r>
        <w:br/>
      </w:r>
      <w:r>
        <w:rPr>
          <w:rFonts w:ascii="Times New Roman"/>
          <w:b w:val="false"/>
          <w:i w:val="false"/>
          <w:color w:val="000000"/>
          <w:sz w:val="28"/>
        </w:rPr>
        <w:t>
     Қанды, өлiк органдарын, тканьдердi консервациялауда жұмыс iстейтiн қызметкерлер
</w:t>
      </w:r>
      <w:r>
        <w:br/>
      </w:r>
      <w:r>
        <w:rPr>
          <w:rFonts w:ascii="Times New Roman"/>
          <w:b w:val="false"/>
          <w:i w:val="false"/>
          <w:color w:val="000000"/>
          <w:sz w:val="28"/>
        </w:rPr>
        <w:t>
     Күкiрттi сутегi, күкiрттi, көмiртектi, нафталиндi, родонды ванналар тұратын бөлмелерде жұмыс iстейтiн қызметкерлер
</w:t>
      </w:r>
      <w:r>
        <w:br/>
      </w:r>
      <w:r>
        <w:rPr>
          <w:rFonts w:ascii="Times New Roman"/>
          <w:b w:val="false"/>
          <w:i w:val="false"/>
          <w:color w:val="000000"/>
          <w:sz w:val="28"/>
        </w:rPr>
        <w:t>
     Балшық пен озокериттi әкелумен, жылытумен, дайындап және жiберумен және брезенттi жуумен айналысатын қызметкерлер
</w:t>
      </w:r>
      <w:r>
        <w:br/>
      </w:r>
      <w:r>
        <w:rPr>
          <w:rFonts w:ascii="Times New Roman"/>
          <w:b w:val="false"/>
          <w:i w:val="false"/>
          <w:color w:val="000000"/>
          <w:sz w:val="28"/>
        </w:rPr>
        <w:t>
     Медициналық-сот сараптамасының орта және кiшi буынды персоналы
</w:t>
      </w:r>
    </w:p>
    <w:p>
      <w:pPr>
        <w:spacing w:after="0"/>
        <w:ind w:left="0"/>
        <w:jc w:val="both"/>
      </w:pPr>
      <w:r>
        <w:rPr>
          <w:rFonts w:ascii="Times New Roman"/>
          <w:b w:val="false"/>
          <w:i w:val="false"/>
          <w:color w:val="000000"/>
          <w:sz w:val="28"/>
        </w:rPr>
        <w:t>
Медициналық ғылыми-зерттеу мекемелер
</w:t>
      </w:r>
      <w:r>
        <w:br/>
      </w:r>
      <w:r>
        <w:rPr>
          <w:rFonts w:ascii="Times New Roman"/>
          <w:b w:val="false"/>
          <w:i w:val="false"/>
          <w:color w:val="000000"/>
          <w:sz w:val="28"/>
        </w:rPr>
        <w:t>
және бiлiм беру мекемелерi,
</w:t>
      </w:r>
      <w:r>
        <w:br/>
      </w:r>
      <w:r>
        <w:rPr>
          <w:rFonts w:ascii="Times New Roman"/>
          <w:b w:val="false"/>
          <w:i w:val="false"/>
          <w:color w:val="000000"/>
          <w:sz w:val="28"/>
        </w:rPr>
        <w:t>
денсаулық сақтау мекемелерiнің
</w:t>
      </w:r>
      <w:r>
        <w:br/>
      </w:r>
      <w:r>
        <w:rPr>
          <w:rFonts w:ascii="Times New Roman"/>
          <w:b w:val="false"/>
          <w:i w:val="false"/>
          <w:color w:val="000000"/>
          <w:sz w:val="28"/>
        </w:rPr>
        <w:t>
лабораториялары
</w:t>
      </w:r>
    </w:p>
    <w:p>
      <w:pPr>
        <w:spacing w:after="0"/>
        <w:ind w:left="0"/>
        <w:jc w:val="both"/>
      </w:pPr>
      <w:r>
        <w:rPr>
          <w:rFonts w:ascii="Times New Roman"/>
          <w:b w:val="false"/>
          <w:i w:val="false"/>
          <w:color w:val="000000"/>
          <w:sz w:val="28"/>
        </w:rPr>
        <w:t>
     Аса қауiптi инфекция, бактериологиялық, вирусологиялық, терең микоз және эксперименталды сифилис лабораторияларында жұмыс iстейтiн, улы және күштi әсер ететiн заттармен жұмыс iстейтiн қызметкерлер
</w:t>
      </w:r>
      <w:r>
        <w:br/>
      </w:r>
      <w:r>
        <w:rPr>
          <w:rFonts w:ascii="Times New Roman"/>
          <w:b w:val="false"/>
          <w:i w:val="false"/>
          <w:color w:val="000000"/>
          <w:sz w:val="28"/>
        </w:rPr>
        <w:t>
     Өлiк тканьдерiн, органдарды, қанды консервiлеу лабораторияларында, патоморфологиялық лабораторияларда, виварилерде, вольерде жұмыс iстейтiн қызметкерлер    
</w:t>
      </w:r>
    </w:p>
    <w:p>
      <w:pPr>
        <w:spacing w:after="0"/>
        <w:ind w:left="0"/>
        <w:jc w:val="both"/>
      </w:pPr>
      <w:r>
        <w:rPr>
          <w:rFonts w:ascii="Times New Roman"/>
          <w:b w:val="false"/>
          <w:i w:val="false"/>
          <w:color w:val="000000"/>
          <w:sz w:val="28"/>
        </w:rPr>
        <w:t>
Фармацевтикалық фабрикалар
</w:t>
      </w:r>
      <w:r>
        <w:br/>
      </w:r>
      <w:r>
        <w:rPr>
          <w:rFonts w:ascii="Times New Roman"/>
          <w:b w:val="false"/>
          <w:i w:val="false"/>
          <w:color w:val="000000"/>
          <w:sz w:val="28"/>
        </w:rPr>
        <w:t>
(өндірістер)
</w:t>
      </w:r>
    </w:p>
    <w:p>
      <w:pPr>
        <w:spacing w:after="0"/>
        <w:ind w:left="0"/>
        <w:jc w:val="both"/>
      </w:pPr>
      <w:r>
        <w:rPr>
          <w:rFonts w:ascii="Times New Roman"/>
          <w:b w:val="false"/>
          <w:i w:val="false"/>
          <w:color w:val="000000"/>
          <w:sz w:val="28"/>
        </w:rPr>
        <w:t>
     Улы және күштi әсер ететiн заттармен жұмыс iстейтiн қызметкерлер    
</w:t>
      </w:r>
    </w:p>
    <w:p>
      <w:pPr>
        <w:spacing w:after="0"/>
        <w:ind w:left="0"/>
        <w:jc w:val="both"/>
      </w:pPr>
      <w:r>
        <w:rPr>
          <w:rFonts w:ascii="Times New Roman"/>
          <w:b w:val="false"/>
          <w:i w:val="false"/>
          <w:color w:val="000000"/>
          <w:sz w:val="28"/>
        </w:rPr>
        <w:t>
Бактериялық және вирустық препараттар
</w:t>
      </w:r>
      <w:r>
        <w:br/>
      </w:r>
      <w:r>
        <w:rPr>
          <w:rFonts w:ascii="Times New Roman"/>
          <w:b w:val="false"/>
          <w:i w:val="false"/>
          <w:color w:val="000000"/>
          <w:sz w:val="28"/>
        </w:rPr>
        <w:t>
өндiру кәсiпорындары
</w:t>
      </w:r>
    </w:p>
    <w:p>
      <w:pPr>
        <w:spacing w:after="0"/>
        <w:ind w:left="0"/>
        <w:jc w:val="both"/>
      </w:pPr>
      <w:r>
        <w:rPr>
          <w:rFonts w:ascii="Times New Roman"/>
          <w:b w:val="false"/>
          <w:i w:val="false"/>
          <w:color w:val="000000"/>
          <w:sz w:val="28"/>
        </w:rPr>
        <w:t>
     Бактериялық және вирустық препараттар өндiрiсiмен айналысатын қызметкерлер
</w:t>
      </w:r>
      <w:r>
        <w:br/>
      </w:r>
      <w:r>
        <w:rPr>
          <w:rFonts w:ascii="Times New Roman"/>
          <w:b w:val="false"/>
          <w:i w:val="false"/>
          <w:color w:val="000000"/>
          <w:sz w:val="28"/>
        </w:rPr>
        <w:t>
     Инфекцияланған материалмен жұмыс iстейтiн, сондай-ақ жұқпалы ауырумен ауырған малды күтумен айналысатын қызметшiлер    
</w:t>
      </w:r>
    </w:p>
    <w:p>
      <w:pPr>
        <w:spacing w:after="0"/>
        <w:ind w:left="0"/>
        <w:jc w:val="both"/>
      </w:pPr>
      <w:r>
        <w:rPr>
          <w:rFonts w:ascii="Times New Roman"/>
          <w:b w:val="false"/>
          <w:i w:val="false"/>
          <w:color w:val="000000"/>
          <w:sz w:val="28"/>
        </w:rPr>
        <w:t>
37. ОҚУ-КӨРНЕКI ҚҰРАЛДАРЫНЫҢ
</w:t>
      </w:r>
      <w:r>
        <w:br/>
      </w:r>
      <w:r>
        <w:rPr>
          <w:rFonts w:ascii="Times New Roman"/>
          <w:b w:val="false"/>
          <w:i w:val="false"/>
          <w:color w:val="000000"/>
          <w:sz w:val="28"/>
        </w:rPr>
        <w:t>
ӨНДIРIСI
</w:t>
      </w:r>
    </w:p>
    <w:p>
      <w:pPr>
        <w:spacing w:after="0"/>
        <w:ind w:left="0"/>
        <w:jc w:val="both"/>
      </w:pPr>
      <w:r>
        <w:rPr>
          <w:rFonts w:ascii="Times New Roman"/>
          <w:b w:val="false"/>
          <w:i w:val="false"/>
          <w:color w:val="000000"/>
          <w:sz w:val="28"/>
        </w:rPr>
        <w:t>
     Атушы
</w:t>
      </w:r>
      <w:r>
        <w:br/>
      </w:r>
      <w:r>
        <w:rPr>
          <w:rFonts w:ascii="Times New Roman"/>
          <w:b w:val="false"/>
          <w:i w:val="false"/>
          <w:color w:val="000000"/>
          <w:sz w:val="28"/>
        </w:rPr>
        <w:t>
     Гистология, эмбриология және патология бойынша жұмыс iстейтiн қызметкерлер
</w:t>
      </w:r>
      <w:r>
        <w:br/>
      </w:r>
      <w:r>
        <w:rPr>
          <w:rFonts w:ascii="Times New Roman"/>
          <w:b w:val="false"/>
          <w:i w:val="false"/>
          <w:color w:val="000000"/>
          <w:sz w:val="28"/>
        </w:rPr>
        <w:t>
     Өлiктердi өңдейтiн, сондай-ақ әкелiп берумен айналысатын, өлiк 
</w:t>
      </w:r>
      <w:r>
        <w:br/>
      </w:r>
      <w:r>
        <w:rPr>
          <w:rFonts w:ascii="Times New Roman"/>
          <w:b w:val="false"/>
          <w:i w:val="false"/>
          <w:color w:val="000000"/>
          <w:sz w:val="28"/>
        </w:rPr>
        <w:t>
материалдарын өңдейтiн цехтарында жұмыс iстейтiн қызметкерлер
</w:t>
      </w:r>
      <w:r>
        <w:br/>
      </w:r>
      <w:r>
        <w:rPr>
          <w:rFonts w:ascii="Times New Roman"/>
          <w:b w:val="false"/>
          <w:i w:val="false"/>
          <w:color w:val="000000"/>
          <w:sz w:val="28"/>
        </w:rPr>
        <w:t>
     Ылғалды препарат жасаудағы, мацерациядағы және микрокесудегi қызметшiлер
</w:t>
      </w:r>
    </w:p>
    <w:p>
      <w:pPr>
        <w:spacing w:after="0"/>
        <w:ind w:left="0"/>
        <w:jc w:val="both"/>
      </w:pPr>
      <w:r>
        <w:rPr>
          <w:rFonts w:ascii="Times New Roman"/>
          <w:b w:val="false"/>
          <w:i w:val="false"/>
          <w:color w:val="000000"/>
          <w:sz w:val="28"/>
        </w:rPr>
        <w:t>
38. ҚАЗАҚСТАН РЕСПУБЛИКАСЫНЫҢ
</w:t>
      </w:r>
      <w:r>
        <w:br/>
      </w:r>
      <w:r>
        <w:rPr>
          <w:rFonts w:ascii="Times New Roman"/>
          <w:b w:val="false"/>
          <w:i w:val="false"/>
          <w:color w:val="000000"/>
          <w:sz w:val="28"/>
        </w:rPr>
        <w:t>
ЭКОНОМИКА САЛАСЫНЫҢ ЖАЛПЫ
</w:t>
      </w:r>
      <w:r>
        <w:br/>
      </w:r>
      <w:r>
        <w:rPr>
          <w:rFonts w:ascii="Times New Roman"/>
          <w:b w:val="false"/>
          <w:i w:val="false"/>
          <w:color w:val="000000"/>
          <w:sz w:val="28"/>
        </w:rPr>
        <w:t>
МАМАНДЫҚТАРЫ
</w:t>
      </w:r>
    </w:p>
    <w:p>
      <w:pPr>
        <w:spacing w:after="0"/>
        <w:ind w:left="0"/>
        <w:jc w:val="both"/>
      </w:pPr>
      <w:r>
        <w:rPr>
          <w:rFonts w:ascii="Times New Roman"/>
          <w:b w:val="false"/>
          <w:i w:val="false"/>
          <w:color w:val="000000"/>
          <w:sz w:val="28"/>
        </w:rPr>
        <w:t>
     Автоклавшы
</w:t>
      </w:r>
      <w:r>
        <w:br/>
      </w:r>
      <w:r>
        <w:rPr>
          <w:rFonts w:ascii="Times New Roman"/>
          <w:b w:val="false"/>
          <w:i w:val="false"/>
          <w:color w:val="000000"/>
          <w:sz w:val="28"/>
        </w:rPr>
        <w:t>
     Қорғасын аккумуляторларын жөндеумен және зарядтаумен айналысатын аккумуляторшы
</w:t>
      </w:r>
      <w:r>
        <w:br/>
      </w:r>
      <w:r>
        <w:rPr>
          <w:rFonts w:ascii="Times New Roman"/>
          <w:b w:val="false"/>
          <w:i w:val="false"/>
          <w:color w:val="000000"/>
          <w:sz w:val="28"/>
        </w:rPr>
        <w:t>
     Бөшкелер мен iрi сыйымдылықтарға қара май жағумен айналысатын 
</w:t>
      </w:r>
      <w:r>
        <w:br/>
      </w:r>
      <w:r>
        <w:rPr>
          <w:rFonts w:ascii="Times New Roman"/>
          <w:b w:val="false"/>
          <w:i w:val="false"/>
          <w:color w:val="000000"/>
          <w:sz w:val="28"/>
        </w:rPr>
        <w:t>
тоттанудың алдын алушы
</w:t>
      </w:r>
      <w:r>
        <w:br/>
      </w:r>
      <w:r>
        <w:rPr>
          <w:rFonts w:ascii="Times New Roman"/>
          <w:b w:val="false"/>
          <w:i w:val="false"/>
          <w:color w:val="000000"/>
          <w:sz w:val="28"/>
        </w:rPr>
        <w:t>
     Әкке су құюшы аппаратшы
</w:t>
      </w:r>
      <w:r>
        <w:br/>
      </w:r>
      <w:r>
        <w:rPr>
          <w:rFonts w:ascii="Times New Roman"/>
          <w:b w:val="false"/>
          <w:i w:val="false"/>
          <w:color w:val="000000"/>
          <w:sz w:val="28"/>
        </w:rPr>
        <w:t>
     Химиялық ерiтiндiлердi дайындайтын аппаратшы
</w:t>
      </w:r>
      <w:r>
        <w:br/>
      </w:r>
      <w:r>
        <w:rPr>
          <w:rFonts w:ascii="Times New Roman"/>
          <w:b w:val="false"/>
          <w:i w:val="false"/>
          <w:color w:val="000000"/>
          <w:sz w:val="28"/>
        </w:rPr>
        <w:t>
     Хлорлау аппаратшысы
</w:t>
      </w:r>
      <w:r>
        <w:br/>
      </w:r>
      <w:r>
        <w:rPr>
          <w:rFonts w:ascii="Times New Roman"/>
          <w:b w:val="false"/>
          <w:i w:val="false"/>
          <w:color w:val="000000"/>
          <w:sz w:val="28"/>
        </w:rPr>
        <w:t>
     Бункершi
</w:t>
      </w:r>
      <w:r>
        <w:br/>
      </w:r>
      <w:r>
        <w:rPr>
          <w:rFonts w:ascii="Times New Roman"/>
          <w:b w:val="false"/>
          <w:i w:val="false"/>
          <w:color w:val="000000"/>
          <w:sz w:val="28"/>
        </w:rPr>
        <w:t>
     Антисептиктердi қайнатушы
</w:t>
      </w:r>
      <w:r>
        <w:br/>
      </w:r>
      <w:r>
        <w:rPr>
          <w:rFonts w:ascii="Times New Roman"/>
          <w:b w:val="false"/>
          <w:i w:val="false"/>
          <w:color w:val="000000"/>
          <w:sz w:val="28"/>
        </w:rPr>
        <w:t>
     Асфальт массасын қайнатушы
</w:t>
      </w:r>
      <w:r>
        <w:br/>
      </w:r>
      <w:r>
        <w:rPr>
          <w:rFonts w:ascii="Times New Roman"/>
          <w:b w:val="false"/>
          <w:i w:val="false"/>
          <w:color w:val="000000"/>
          <w:sz w:val="28"/>
        </w:rPr>
        <w:t>
     Битум қайнатушы
</w:t>
      </w:r>
      <w:r>
        <w:br/>
      </w:r>
      <w:r>
        <w:rPr>
          <w:rFonts w:ascii="Times New Roman"/>
          <w:b w:val="false"/>
          <w:i w:val="false"/>
          <w:color w:val="000000"/>
          <w:sz w:val="28"/>
        </w:rPr>
        <w:t>
     Қара май қайнатушы
</w:t>
      </w:r>
      <w:r>
        <w:br/>
      </w:r>
      <w:r>
        <w:rPr>
          <w:rFonts w:ascii="Times New Roman"/>
          <w:b w:val="false"/>
          <w:i w:val="false"/>
          <w:color w:val="000000"/>
          <w:sz w:val="28"/>
        </w:rPr>
        <w:t>
     Сүңгуір (водолаз)
</w:t>
      </w:r>
      <w:r>
        <w:br/>
      </w:r>
      <w:r>
        <w:rPr>
          <w:rFonts w:ascii="Times New Roman"/>
          <w:b w:val="false"/>
          <w:i w:val="false"/>
          <w:color w:val="000000"/>
          <w:sz w:val="28"/>
        </w:rPr>
        <w:t>
     Автомобиль жүргiзушiсi
</w:t>
      </w:r>
      <w:r>
        <w:br/>
      </w:r>
      <w:r>
        <w:rPr>
          <w:rFonts w:ascii="Times New Roman"/>
          <w:b w:val="false"/>
          <w:i w:val="false"/>
          <w:color w:val="000000"/>
          <w:sz w:val="28"/>
        </w:rPr>
        <w:t>
     Тазалау шұңқырдан жуынды-шайынды мен мал өлекселерiн шығарумен 
</w:t>
      </w:r>
      <w:r>
        <w:br/>
      </w:r>
      <w:r>
        <w:rPr>
          <w:rFonts w:ascii="Times New Roman"/>
          <w:b w:val="false"/>
          <w:i w:val="false"/>
          <w:color w:val="000000"/>
          <w:sz w:val="28"/>
        </w:rPr>
        <w:t>
айналысатын тасушы
</w:t>
      </w:r>
      <w:r>
        <w:br/>
      </w:r>
      <w:r>
        <w:rPr>
          <w:rFonts w:ascii="Times New Roman"/>
          <w:b w:val="false"/>
          <w:i w:val="false"/>
          <w:color w:val="000000"/>
          <w:sz w:val="28"/>
        </w:rPr>
        <w:t>
     Газшы
</w:t>
      </w:r>
      <w:r>
        <w:br/>
      </w:r>
      <w:r>
        <w:rPr>
          <w:rFonts w:ascii="Times New Roman"/>
          <w:b w:val="false"/>
          <w:i w:val="false"/>
          <w:color w:val="000000"/>
          <w:sz w:val="28"/>
        </w:rPr>
        <w:t>
     Газ генераторшысы
</w:t>
      </w:r>
      <w:r>
        <w:br/>
      </w:r>
      <w:r>
        <w:rPr>
          <w:rFonts w:ascii="Times New Roman"/>
          <w:b w:val="false"/>
          <w:i w:val="false"/>
          <w:color w:val="000000"/>
          <w:sz w:val="28"/>
        </w:rPr>
        <w:t>
     Газ құтқарушысы
</w:t>
      </w:r>
      <w:r>
        <w:br/>
      </w:r>
      <w:r>
        <w:rPr>
          <w:rFonts w:ascii="Times New Roman"/>
          <w:b w:val="false"/>
          <w:i w:val="false"/>
          <w:color w:val="000000"/>
          <w:sz w:val="28"/>
        </w:rPr>
        <w:t>
     Металл бұйымдарының гумершiсi
</w:t>
      </w:r>
      <w:r>
        <w:br/>
      </w:r>
      <w:r>
        <w:rPr>
          <w:rFonts w:ascii="Times New Roman"/>
          <w:b w:val="false"/>
          <w:i w:val="false"/>
          <w:color w:val="000000"/>
          <w:sz w:val="28"/>
        </w:rPr>
        <w:t>
     Дегазаторшы
</w:t>
      </w:r>
      <w:r>
        <w:br/>
      </w:r>
      <w:r>
        <w:rPr>
          <w:rFonts w:ascii="Times New Roman"/>
          <w:b w:val="false"/>
          <w:i w:val="false"/>
          <w:color w:val="000000"/>
          <w:sz w:val="28"/>
        </w:rPr>
        <w:t>
     Дезактиваторшы
</w:t>
      </w:r>
      <w:r>
        <w:br/>
      </w:r>
      <w:r>
        <w:rPr>
          <w:rFonts w:ascii="Times New Roman"/>
          <w:b w:val="false"/>
          <w:i w:val="false"/>
          <w:color w:val="000000"/>
          <w:sz w:val="28"/>
        </w:rPr>
        <w:t>
     Дезинфекциялаушы
</w:t>
      </w:r>
      <w:r>
        <w:br/>
      </w:r>
      <w:r>
        <w:rPr>
          <w:rFonts w:ascii="Times New Roman"/>
          <w:b w:val="false"/>
          <w:i w:val="false"/>
          <w:color w:val="000000"/>
          <w:sz w:val="28"/>
        </w:rPr>
        <w:t>
     Рентген-гамма графирлеу деффектоскописi
</w:t>
      </w:r>
      <w:r>
        <w:br/>
      </w:r>
      <w:r>
        <w:rPr>
          <w:rFonts w:ascii="Times New Roman"/>
          <w:b w:val="false"/>
          <w:i w:val="false"/>
          <w:color w:val="000000"/>
          <w:sz w:val="28"/>
        </w:rPr>
        <w:t>
     Өлшеушi (дозиметршi)
</w:t>
      </w:r>
      <w:r>
        <w:br/>
      </w:r>
      <w:r>
        <w:rPr>
          <w:rFonts w:ascii="Times New Roman"/>
          <w:b w:val="false"/>
          <w:i w:val="false"/>
          <w:color w:val="000000"/>
          <w:sz w:val="28"/>
        </w:rPr>
        <w:t>
     Жанар және жағар майларды құюшы
</w:t>
      </w:r>
      <w:r>
        <w:br/>
      </w:r>
      <w:r>
        <w:rPr>
          <w:rFonts w:ascii="Times New Roman"/>
          <w:b w:val="false"/>
          <w:i w:val="false"/>
          <w:color w:val="000000"/>
          <w:sz w:val="28"/>
        </w:rPr>
        <w:t>
     От сөндiргiштерге заряд берушi
</w:t>
      </w:r>
      <w:r>
        <w:br/>
      </w:r>
      <w:r>
        <w:rPr>
          <w:rFonts w:ascii="Times New Roman"/>
          <w:b w:val="false"/>
          <w:i w:val="false"/>
          <w:color w:val="000000"/>
          <w:sz w:val="28"/>
        </w:rPr>
        <w:t>
     Күлдi қолмен шығаратын жұмыстармен айналысатын күлшi
</w:t>
      </w:r>
      <w:r>
        <w:br/>
      </w:r>
      <w:r>
        <w:rPr>
          <w:rFonts w:ascii="Times New Roman"/>
          <w:b w:val="false"/>
          <w:i w:val="false"/>
          <w:color w:val="000000"/>
          <w:sz w:val="28"/>
        </w:rPr>
        <w:t>
     Баллондарды сынаушы
</w:t>
      </w:r>
      <w:r>
        <w:br/>
      </w:r>
      <w:r>
        <w:rPr>
          <w:rFonts w:ascii="Times New Roman"/>
          <w:b w:val="false"/>
          <w:i w:val="false"/>
          <w:color w:val="000000"/>
          <w:sz w:val="28"/>
        </w:rPr>
        <w:t>
     Технологиялық және өндiрiс пештерiнiң қазандары мен пештерiне қызмет көрсетумен айналысатын, қолмен тиеп құрғақ отынмен жұмыс iстейтiн от жағушы, кочегар
</w:t>
      </w:r>
      <w:r>
        <w:br/>
      </w:r>
      <w:r>
        <w:rPr>
          <w:rFonts w:ascii="Times New Roman"/>
          <w:b w:val="false"/>
          <w:i w:val="false"/>
          <w:color w:val="000000"/>
          <w:sz w:val="28"/>
        </w:rPr>
        <w:t>
     Өндiрiс пештерi мен қазандарын ыстықтай жөндеумен айналысатын өнеркәсiп пештерiнiң, қазандарының және агрегаттарының тас қалаушы-пешшi
</w:t>
      </w:r>
      <w:r>
        <w:br/>
      </w:r>
      <w:r>
        <w:rPr>
          <w:rFonts w:ascii="Times New Roman"/>
          <w:b w:val="false"/>
          <w:i w:val="false"/>
          <w:color w:val="000000"/>
          <w:sz w:val="28"/>
        </w:rPr>
        <w:t>
     Желiм қайнатушы
</w:t>
      </w:r>
      <w:r>
        <w:br/>
      </w:r>
      <w:r>
        <w:rPr>
          <w:rFonts w:ascii="Times New Roman"/>
          <w:b w:val="false"/>
          <w:i w:val="false"/>
          <w:color w:val="000000"/>
          <w:sz w:val="28"/>
        </w:rPr>
        <w:t>
     Колоршы
</w:t>
      </w:r>
      <w:r>
        <w:br/>
      </w:r>
      <w:r>
        <w:rPr>
          <w:rFonts w:ascii="Times New Roman"/>
          <w:b w:val="false"/>
          <w:i w:val="false"/>
          <w:color w:val="000000"/>
          <w:sz w:val="28"/>
        </w:rPr>
        <w:t>
     Лебедкашы
</w:t>
      </w:r>
      <w:r>
        <w:br/>
      </w:r>
      <w:r>
        <w:rPr>
          <w:rFonts w:ascii="Times New Roman"/>
          <w:b w:val="false"/>
          <w:i w:val="false"/>
          <w:color w:val="000000"/>
          <w:sz w:val="28"/>
        </w:rPr>
        <w:t>
     Адам ағзасына күштi әсер ететiн заттарды тексеру, зерттеу және 
</w:t>
      </w:r>
      <w:r>
        <w:br/>
      </w:r>
      <w:r>
        <w:rPr>
          <w:rFonts w:ascii="Times New Roman"/>
          <w:b w:val="false"/>
          <w:i w:val="false"/>
          <w:color w:val="000000"/>
          <w:sz w:val="28"/>
        </w:rPr>
        <w:t>
сынаумен айналысатын химиялық анализ лаборанты
</w:t>
      </w:r>
      <w:r>
        <w:br/>
      </w:r>
      <w:r>
        <w:rPr>
          <w:rFonts w:ascii="Times New Roman"/>
          <w:b w:val="false"/>
          <w:i w:val="false"/>
          <w:color w:val="000000"/>
          <w:sz w:val="28"/>
        </w:rPr>
        <w:t>
     Пластмасс құюшы
</w:t>
      </w:r>
      <w:r>
        <w:br/>
      </w:r>
      <w:r>
        <w:rPr>
          <w:rFonts w:ascii="Times New Roman"/>
          <w:b w:val="false"/>
          <w:i w:val="false"/>
          <w:color w:val="000000"/>
          <w:sz w:val="28"/>
        </w:rPr>
        <w:t>
     Автомобиль көтергiштiң машинисi
</w:t>
      </w:r>
      <w:r>
        <w:br/>
      </w:r>
      <w:r>
        <w:rPr>
          <w:rFonts w:ascii="Times New Roman"/>
          <w:b w:val="false"/>
          <w:i w:val="false"/>
          <w:color w:val="000000"/>
          <w:sz w:val="28"/>
        </w:rPr>
        <w:t>
     Топырақ қатыратын амияк тоңазытқыш жабдығының машинисi
</w:t>
      </w:r>
      <w:r>
        <w:br/>
      </w:r>
      <w:r>
        <w:rPr>
          <w:rFonts w:ascii="Times New Roman"/>
          <w:b w:val="false"/>
          <w:i w:val="false"/>
          <w:color w:val="000000"/>
          <w:sz w:val="28"/>
        </w:rPr>
        <w:t>
     Вагондарды төңкеретiн машинасының машинисi
</w:t>
      </w:r>
      <w:r>
        <w:br/>
      </w:r>
      <w:r>
        <w:rPr>
          <w:rFonts w:ascii="Times New Roman"/>
          <w:b w:val="false"/>
          <w:i w:val="false"/>
          <w:color w:val="000000"/>
          <w:sz w:val="28"/>
        </w:rPr>
        <w:t>
     Вагонды итеретiн машинаның машинисi
</w:t>
      </w:r>
      <w:r>
        <w:br/>
      </w:r>
      <w:r>
        <w:rPr>
          <w:rFonts w:ascii="Times New Roman"/>
          <w:b w:val="false"/>
          <w:i w:val="false"/>
          <w:color w:val="000000"/>
          <w:sz w:val="28"/>
        </w:rPr>
        <w:t>
     Вентиляциялық және аспирациялық қондырғыларының машинисi
</w:t>
      </w:r>
      <w:r>
        <w:br/>
      </w:r>
      <w:r>
        <w:rPr>
          <w:rFonts w:ascii="Times New Roman"/>
          <w:b w:val="false"/>
          <w:i w:val="false"/>
          <w:color w:val="000000"/>
          <w:sz w:val="28"/>
        </w:rPr>
        <w:t>
     Ауа бөлушi қондырғыларының машинисi
</w:t>
      </w:r>
      <w:r>
        <w:br/>
      </w:r>
      <w:r>
        <w:rPr>
          <w:rFonts w:ascii="Times New Roman"/>
          <w:b w:val="false"/>
          <w:i w:val="false"/>
          <w:color w:val="000000"/>
          <w:sz w:val="28"/>
        </w:rPr>
        <w:t>
     Газ үрлеу машиналарының машинисi
</w:t>
      </w:r>
      <w:r>
        <w:br/>
      </w:r>
      <w:r>
        <w:rPr>
          <w:rFonts w:ascii="Times New Roman"/>
          <w:b w:val="false"/>
          <w:i w:val="false"/>
          <w:color w:val="000000"/>
          <w:sz w:val="28"/>
        </w:rPr>
        <w:t>
     Газ генератор стансасының машинисi
</w:t>
      </w:r>
      <w:r>
        <w:br/>
      </w:r>
      <w:r>
        <w:rPr>
          <w:rFonts w:ascii="Times New Roman"/>
          <w:b w:val="false"/>
          <w:i w:val="false"/>
          <w:color w:val="000000"/>
          <w:sz w:val="28"/>
        </w:rPr>
        <w:t>
     Iштен жану двигательдерiнiң машинисi
</w:t>
      </w:r>
      <w:r>
        <w:br/>
      </w:r>
      <w:r>
        <w:rPr>
          <w:rFonts w:ascii="Times New Roman"/>
          <w:b w:val="false"/>
          <w:i w:val="false"/>
          <w:color w:val="000000"/>
          <w:sz w:val="28"/>
        </w:rPr>
        <w:t>
     Түтiн сорғыштың машинисi
</w:t>
      </w:r>
      <w:r>
        <w:br/>
      </w:r>
      <w:r>
        <w:rPr>
          <w:rFonts w:ascii="Times New Roman"/>
          <w:b w:val="false"/>
          <w:i w:val="false"/>
          <w:color w:val="000000"/>
          <w:sz w:val="28"/>
        </w:rPr>
        <w:t>
     Компрессор қондырғыларының машинисi
</w:t>
      </w:r>
      <w:r>
        <w:br/>
      </w:r>
      <w:r>
        <w:rPr>
          <w:rFonts w:ascii="Times New Roman"/>
          <w:b w:val="false"/>
          <w:i w:val="false"/>
          <w:color w:val="000000"/>
          <w:sz w:val="28"/>
        </w:rPr>
        <w:t>
     Бу және су жылыту қазандарына қызмет көрсетумен айналысатын қазандық машинисi (кочегар)
</w:t>
      </w:r>
      <w:r>
        <w:br/>
      </w:r>
      <w:r>
        <w:rPr>
          <w:rFonts w:ascii="Times New Roman"/>
          <w:b w:val="false"/>
          <w:i w:val="false"/>
          <w:color w:val="000000"/>
          <w:sz w:val="28"/>
        </w:rPr>
        <w:t>
     Кран машинисi (краншы)
</w:t>
      </w:r>
      <w:r>
        <w:br/>
      </w:r>
      <w:r>
        <w:rPr>
          <w:rFonts w:ascii="Times New Roman"/>
          <w:b w:val="false"/>
          <w:i w:val="false"/>
          <w:color w:val="000000"/>
          <w:sz w:val="28"/>
        </w:rPr>
        <w:t>
     Көтергiш машинисi
</w:t>
      </w:r>
      <w:r>
        <w:br/>
      </w:r>
      <w:r>
        <w:rPr>
          <w:rFonts w:ascii="Times New Roman"/>
          <w:b w:val="false"/>
          <w:i w:val="false"/>
          <w:color w:val="000000"/>
          <w:sz w:val="28"/>
        </w:rPr>
        <w:t>
     Жүзгiш пневматикалық қайта тиеушiнің машинисi
</w:t>
      </w:r>
      <w:r>
        <w:br/>
      </w:r>
      <w:r>
        <w:rPr>
          <w:rFonts w:ascii="Times New Roman"/>
          <w:b w:val="false"/>
          <w:i w:val="false"/>
          <w:color w:val="000000"/>
          <w:sz w:val="28"/>
        </w:rPr>
        <w:t>
     Пневматикалық және гидравликалық қайта тиеушiнiң машинисi
</w:t>
      </w:r>
      <w:r>
        <w:br/>
      </w:r>
      <w:r>
        <w:rPr>
          <w:rFonts w:ascii="Times New Roman"/>
          <w:b w:val="false"/>
          <w:i w:val="false"/>
          <w:color w:val="000000"/>
          <w:sz w:val="28"/>
        </w:rPr>
        <w:t>
     Скрепер машинисi (скрепершi)
</w:t>
      </w:r>
      <w:r>
        <w:br/>
      </w:r>
      <w:r>
        <w:rPr>
          <w:rFonts w:ascii="Times New Roman"/>
          <w:b w:val="false"/>
          <w:i w:val="false"/>
          <w:color w:val="000000"/>
          <w:sz w:val="28"/>
        </w:rPr>
        <w:t>
     Тоңазытқыш қондырғыларының машинисi
</w:t>
      </w:r>
      <w:r>
        <w:br/>
      </w:r>
      <w:r>
        <w:rPr>
          <w:rFonts w:ascii="Times New Roman"/>
          <w:b w:val="false"/>
          <w:i w:val="false"/>
          <w:color w:val="000000"/>
          <w:sz w:val="28"/>
        </w:rPr>
        <w:t>
     Штабель жасаушы машинасының машинисi
</w:t>
      </w:r>
      <w:r>
        <w:br/>
      </w:r>
      <w:r>
        <w:rPr>
          <w:rFonts w:ascii="Times New Roman"/>
          <w:b w:val="false"/>
          <w:i w:val="false"/>
          <w:color w:val="000000"/>
          <w:sz w:val="28"/>
        </w:rPr>
        <w:t>
     Экскаватор машинисi
</w:t>
      </w:r>
      <w:r>
        <w:br/>
      </w:r>
      <w:r>
        <w:rPr>
          <w:rFonts w:ascii="Times New Roman"/>
          <w:b w:val="false"/>
          <w:i w:val="false"/>
          <w:color w:val="000000"/>
          <w:sz w:val="28"/>
        </w:rPr>
        <w:t>
     Эксгаустер машинисi
</w:t>
      </w:r>
      <w:r>
        <w:br/>
      </w:r>
      <w:r>
        <w:rPr>
          <w:rFonts w:ascii="Times New Roman"/>
          <w:b w:val="false"/>
          <w:i w:val="false"/>
          <w:color w:val="000000"/>
          <w:sz w:val="28"/>
        </w:rPr>
        <w:t>
     Улы заттармен, канализация сұйықтарымен ластанған арнаулы киiмдердi жөндеумен, тазалаумен және жуумен айналысатын арнаулы киiм жуу, сондай-ақ арнаулы кiр жуатын машинист 
</w:t>
      </w:r>
      <w:r>
        <w:br/>
      </w:r>
      <w:r>
        <w:rPr>
          <w:rFonts w:ascii="Times New Roman"/>
          <w:b w:val="false"/>
          <w:i w:val="false"/>
          <w:color w:val="000000"/>
          <w:sz w:val="28"/>
        </w:rPr>
        <w:t>
      Мұнай өнiмдерi және химикаттардан босаған ыдыстарды жуумен, бөлшектердi, тораптар мен моторларды жуумен, этилденген бензинмен жұмыс iстейтiн, ассинезациялық машиналарды жуумен, сондай-ақ ыдыс аяқты дезинфекциялаумен айналысатын жуушы 
</w:t>
      </w:r>
      <w:r>
        <w:br/>
      </w:r>
      <w:r>
        <w:rPr>
          <w:rFonts w:ascii="Times New Roman"/>
          <w:b w:val="false"/>
          <w:i w:val="false"/>
          <w:color w:val="000000"/>
          <w:sz w:val="28"/>
        </w:rPr>
        <w:t>
      Жоғары вольтты электр двигательдерiне қызмет көрсетумен айналысатын электр двигатель моторшысы 
</w:t>
      </w:r>
      <w:r>
        <w:br/>
      </w:r>
      <w:r>
        <w:rPr>
          <w:rFonts w:ascii="Times New Roman"/>
          <w:b w:val="false"/>
          <w:i w:val="false"/>
          <w:color w:val="000000"/>
          <w:sz w:val="28"/>
        </w:rPr>
        <w:t>
      Баллондарға сығымдалған газ және сұйық хлор толтырумен айналысатын баллон толтырушы 
</w:t>
      </w:r>
      <w:r>
        <w:br/>
      </w:r>
      <w:r>
        <w:rPr>
          <w:rFonts w:ascii="Times New Roman"/>
          <w:b w:val="false"/>
          <w:i w:val="false"/>
          <w:color w:val="000000"/>
          <w:sz w:val="28"/>
        </w:rPr>
        <w:t>
      Цианистi ерiтiндiлер бейтараптандырушысы 
</w:t>
      </w:r>
      <w:r>
        <w:br/>
      </w:r>
      <w:r>
        <w:rPr>
          <w:rFonts w:ascii="Times New Roman"/>
          <w:b w:val="false"/>
          <w:i w:val="false"/>
          <w:color w:val="000000"/>
          <w:sz w:val="28"/>
        </w:rPr>
        <w:t>
      Су құбыры-канализация жүйесiнің жер асты камералары мен тоннельдерiне қызмет көрсетумен айналысатын қараушы 
</w:t>
      </w:r>
      <w:r>
        <w:br/>
      </w:r>
      <w:r>
        <w:rPr>
          <w:rFonts w:ascii="Times New Roman"/>
          <w:b w:val="false"/>
          <w:i w:val="false"/>
          <w:color w:val="000000"/>
          <w:sz w:val="28"/>
        </w:rPr>
        <w:t>
      Пештердi, қазандықтарды, ожауларды және басқа жабдықтарды жөндеумен айналысатын отқа төтеп берушi 
</w:t>
      </w:r>
      <w:r>
        <w:br/>
      </w:r>
      <w:r>
        <w:rPr>
          <w:rFonts w:ascii="Times New Roman"/>
          <w:b w:val="false"/>
          <w:i w:val="false"/>
          <w:color w:val="000000"/>
          <w:sz w:val="28"/>
        </w:rPr>
        <w:t>
      Сынап дәнекерiн әзiрлеумен және осы дәнекермен дәнекерлеушi 
</w:t>
      </w:r>
      <w:r>
        <w:br/>
      </w:r>
      <w:r>
        <w:rPr>
          <w:rFonts w:ascii="Times New Roman"/>
          <w:b w:val="false"/>
          <w:i w:val="false"/>
          <w:color w:val="000000"/>
          <w:sz w:val="28"/>
        </w:rPr>
        <w:t>
      Қорғасынды, берилийдi және олардың қорытпаларын балқыту және өңдеу учаскелерiнде, сондай-ақ зияндылығы I, ІІ, IІІ сыныпты химиялық заттар ашық түрде қолданылатын; зиянды және улы жүктердi өңдеу кезiнде көлiктің барлық түрiнде ыстық металды таратып құю және прокаттаумен тiкелей айналысатын қосалқы жұмысшы (транспорттық) 
</w:t>
      </w:r>
      <w:r>
        <w:br/>
      </w:r>
      <w:r>
        <w:rPr>
          <w:rFonts w:ascii="Times New Roman"/>
          <w:b w:val="false"/>
          <w:i w:val="false"/>
          <w:color w:val="000000"/>
          <w:sz w:val="28"/>
        </w:rPr>
        <w:t>
      Престеушi 
</w:t>
      </w:r>
      <w:r>
        <w:br/>
      </w:r>
      <w:r>
        <w:rPr>
          <w:rFonts w:ascii="Times New Roman"/>
          <w:b w:val="false"/>
          <w:i w:val="false"/>
          <w:color w:val="000000"/>
          <w:sz w:val="28"/>
        </w:rPr>
        <w:t>
      Пластмасс бұйымдарын престеушi 
</w:t>
      </w:r>
      <w:r>
        <w:br/>
      </w:r>
      <w:r>
        <w:rPr>
          <w:rFonts w:ascii="Times New Roman"/>
          <w:b w:val="false"/>
          <w:i w:val="false"/>
          <w:color w:val="000000"/>
          <w:sz w:val="28"/>
        </w:rPr>
        <w:t>
      Баллон қабылдап алушы 
</w:t>
      </w:r>
      <w:r>
        <w:br/>
      </w:r>
      <w:r>
        <w:rPr>
          <w:rFonts w:ascii="Times New Roman"/>
          <w:b w:val="false"/>
          <w:i w:val="false"/>
          <w:color w:val="000000"/>
          <w:sz w:val="28"/>
        </w:rPr>
        <w:t>
      Оптикалық және квантты генераторларды қолданылатын жұмыстармен айналысатын қызметкерлер 
</w:t>
      </w:r>
      <w:r>
        <w:br/>
      </w:r>
      <w:r>
        <w:rPr>
          <w:rFonts w:ascii="Times New Roman"/>
          <w:b w:val="false"/>
          <w:i w:val="false"/>
          <w:color w:val="000000"/>
          <w:sz w:val="28"/>
        </w:rPr>
        <w:t>
      Радиоактивтi заттармен және иондаушы сәулелер көздерiмен жұмыс iстейтiн қызметкерлер 
</w:t>
      </w:r>
      <w:r>
        <w:br/>
      </w:r>
      <w:r>
        <w:rPr>
          <w:rFonts w:ascii="Times New Roman"/>
          <w:b w:val="false"/>
          <w:i w:val="false"/>
          <w:color w:val="000000"/>
          <w:sz w:val="28"/>
        </w:rPr>
        <w:t>
      Шарап, спирт және ликер-арақ өнiмдерiн және сыра сатумен және сақтаумен айналысатын қызметкерлер 
</w:t>
      </w:r>
      <w:r>
        <w:br/>
      </w:r>
      <w:r>
        <w:rPr>
          <w:rFonts w:ascii="Times New Roman"/>
          <w:b w:val="false"/>
          <w:i w:val="false"/>
          <w:color w:val="000000"/>
          <w:sz w:val="28"/>
        </w:rPr>
        <w:t>
      Радио жиiлiлiгiнiң электромагниттi өрiсiнiң генераторларын реттеумен, жүйесiне келтiрумен, сынаумен және қызмет көрсетумен тiкелей айналысатын қызметкерлер 
</w:t>
      </w:r>
      <w:r>
        <w:br/>
      </w:r>
      <w:r>
        <w:rPr>
          <w:rFonts w:ascii="Times New Roman"/>
          <w:b w:val="false"/>
          <w:i w:val="false"/>
          <w:color w:val="000000"/>
          <w:sz w:val="28"/>
        </w:rPr>
        <w:t>
      Қопарылғыш зиянды заттарды әзiрлеумен, сақтаумен, тасымалдаумен және пайдаланумен байланысты өндiрiстер мен жұмыстарда iстейтiн жұмысшылар 
</w:t>
      </w:r>
      <w:r>
        <w:br/>
      </w:r>
      <w:r>
        <w:rPr>
          <w:rFonts w:ascii="Times New Roman"/>
          <w:b w:val="false"/>
          <w:i w:val="false"/>
          <w:color w:val="000000"/>
          <w:sz w:val="28"/>
        </w:rPr>
        <w:t>
      Ашық сынапты қолданумен байланысты барлық жұмыс түрлерiндегi жұмысшылар 
</w:t>
      </w:r>
      <w:r>
        <w:br/>
      </w:r>
      <w:r>
        <w:rPr>
          <w:rFonts w:ascii="Times New Roman"/>
          <w:b w:val="false"/>
          <w:i w:val="false"/>
          <w:color w:val="000000"/>
          <w:sz w:val="28"/>
        </w:rPr>
        <w:t>
      Пневматикалық құралдар қолданылатын барлық жұмыстардағы жұмысшылар 
</w:t>
      </w:r>
      <w:r>
        <w:br/>
      </w:r>
      <w:r>
        <w:rPr>
          <w:rFonts w:ascii="Times New Roman"/>
          <w:b w:val="false"/>
          <w:i w:val="false"/>
          <w:color w:val="000000"/>
          <w:sz w:val="28"/>
        </w:rPr>
        <w:t>
      Сүңгуiр (водолаз) және су асты жұмыстарына қызмет көрсетушi жұмысшылар 
</w:t>
      </w:r>
      <w:r>
        <w:br/>
      </w:r>
      <w:r>
        <w:rPr>
          <w:rFonts w:ascii="Times New Roman"/>
          <w:b w:val="false"/>
          <w:i w:val="false"/>
          <w:color w:val="000000"/>
          <w:sz w:val="28"/>
        </w:rPr>
        <w:t>
      Шыны пластиктер және олардан жасалған бұйымдар өндiрiсiнде негiзгi технологиялық операцияларымен айналысатын жұмысшылар (бақылаушы оптикалық мiнездеме берушiлерден басқа) 
</w:t>
      </w:r>
      <w:r>
        <w:br/>
      </w:r>
      <w:r>
        <w:rPr>
          <w:rFonts w:ascii="Times New Roman"/>
          <w:b w:val="false"/>
          <w:i w:val="false"/>
          <w:color w:val="000000"/>
          <w:sz w:val="28"/>
        </w:rPr>
        <w:t>
      Жұқа жуу заттар өндiрiсiндегi негiзгi технологиялық сатыларда және технологиялық жабдықтарға қызмет көрсетумен айналысатын жұмысшылар (алып шығу) 
</w:t>
      </w:r>
      <w:r>
        <w:br/>
      </w:r>
      <w:r>
        <w:rPr>
          <w:rFonts w:ascii="Times New Roman"/>
          <w:b w:val="false"/>
          <w:i w:val="false"/>
          <w:color w:val="000000"/>
          <w:sz w:val="28"/>
        </w:rPr>
        <w:t>
      Қару-жарақты ату және атып көруiмен айналысатын жұмысшылар 
</w:t>
      </w:r>
      <w:r>
        <w:br/>
      </w:r>
      <w:r>
        <w:rPr>
          <w:rFonts w:ascii="Times New Roman"/>
          <w:b w:val="false"/>
          <w:i w:val="false"/>
          <w:color w:val="000000"/>
          <w:sz w:val="28"/>
        </w:rPr>
        <w:t>
      N 67 лак қолданылатын жұмыстармен ұдайы айналысатын жұмысшылар 
</w:t>
      </w:r>
      <w:r>
        <w:br/>
      </w:r>
      <w:r>
        <w:rPr>
          <w:rFonts w:ascii="Times New Roman"/>
          <w:b w:val="false"/>
          <w:i w:val="false"/>
          <w:color w:val="000000"/>
          <w:sz w:val="28"/>
        </w:rPr>
        <w:t>
      Улы химикаттарды тасымалдаумен, әзiрлеумен және қолданумен байланысты жұмыстармен айналысатын жұмысшылар 
</w:t>
      </w:r>
      <w:r>
        <w:br/>
      </w:r>
      <w:r>
        <w:rPr>
          <w:rFonts w:ascii="Times New Roman"/>
          <w:b w:val="false"/>
          <w:i w:val="false"/>
          <w:color w:val="000000"/>
          <w:sz w:val="28"/>
        </w:rPr>
        <w:t>
      Тазалау және жуынды-шайынды шұңқырларынан қоқыстарды қолмен шығару; өнеркәсiптiк канализация жүйесi мен ұстағыштарды тазалаумен айналысатын жұмысшылар 
</w:t>
      </w:r>
      <w:r>
        <w:br/>
      </w:r>
      <w:r>
        <w:rPr>
          <w:rFonts w:ascii="Times New Roman"/>
          <w:b w:val="false"/>
          <w:i w:val="false"/>
          <w:color w:val="000000"/>
          <w:sz w:val="28"/>
        </w:rPr>
        <w:t>
      Бiрiктiрушiлермен жұмыс iстейтiн жұмысшылар 
</w:t>
      </w:r>
      <w:r>
        <w:br/>
      </w:r>
      <w:r>
        <w:rPr>
          <w:rFonts w:ascii="Times New Roman"/>
          <w:b w:val="false"/>
          <w:i w:val="false"/>
          <w:color w:val="000000"/>
          <w:sz w:val="28"/>
        </w:rPr>
        <w:t>
      Этил сұйығы қолданылатын жұмыстармен айналысатын жұмысшылар 
</w:t>
      </w:r>
      <w:r>
        <w:br/>
      </w:r>
      <w:r>
        <w:rPr>
          <w:rFonts w:ascii="Times New Roman"/>
          <w:b w:val="false"/>
          <w:i w:val="false"/>
          <w:color w:val="000000"/>
          <w:sz w:val="28"/>
        </w:rPr>
        <w:t>
      Жанар-жағар және қопарылғыш материалдар, улы заттар, қышқылдар мен сiлтiлер, хлор және хлорлы известь сақталатын арнаулы қоймаларға қызмет көрсетумен айналысатын жұмысшылар
</w:t>
      </w:r>
      <w:r>
        <w:br/>
      </w:r>
      <w:r>
        <w:rPr>
          <w:rFonts w:ascii="Times New Roman"/>
          <w:b w:val="false"/>
          <w:i w:val="false"/>
          <w:color w:val="000000"/>
          <w:sz w:val="28"/>
        </w:rPr>
        <w:t>
     Биiктiкте жұмыс iстейтiн жұмысшылар
</w:t>
      </w:r>
      <w:r>
        <w:br/>
      </w:r>
      <w:r>
        <w:rPr>
          <w:rFonts w:ascii="Times New Roman"/>
          <w:b w:val="false"/>
          <w:i w:val="false"/>
          <w:color w:val="000000"/>
          <w:sz w:val="28"/>
        </w:rPr>
        <w:t>
     Бокстарда, инсектарийлерде, виварийлерде тiкелей жұмыс iстейтiн жұмысшылар
</w:t>
      </w:r>
      <w:r>
        <w:br/>
      </w:r>
      <w:r>
        <w:rPr>
          <w:rFonts w:ascii="Times New Roman"/>
          <w:b w:val="false"/>
          <w:i w:val="false"/>
          <w:color w:val="000000"/>
          <w:sz w:val="28"/>
        </w:rPr>
        <w:t>
     Локомотивтердi және моторлы вагон поездарын зауыттық жүру сынағымен тiкелей айналысатын жұмысшылар
</w:t>
      </w:r>
      <w:r>
        <w:br/>
      </w:r>
      <w:r>
        <w:rPr>
          <w:rFonts w:ascii="Times New Roman"/>
          <w:b w:val="false"/>
          <w:i w:val="false"/>
          <w:color w:val="000000"/>
          <w:sz w:val="28"/>
        </w:rPr>
        <w:t>
     Ыстық плита, кондитер пештерi және электроқуыру шкафтарының тiкелей жанында жұмыс iстейтiн жұмысшылар
</w:t>
      </w:r>
      <w:r>
        <w:br/>
      </w:r>
      <w:r>
        <w:rPr>
          <w:rFonts w:ascii="Times New Roman"/>
          <w:b w:val="false"/>
          <w:i w:val="false"/>
          <w:color w:val="000000"/>
          <w:sz w:val="28"/>
        </w:rPr>
        <w:t>
     Қабылдағыш теледидар антенналарын радио жөндеушi
</w:t>
      </w:r>
      <w:r>
        <w:br/>
      </w:r>
      <w:r>
        <w:rPr>
          <w:rFonts w:ascii="Times New Roman"/>
          <w:b w:val="false"/>
          <w:i w:val="false"/>
          <w:color w:val="000000"/>
          <w:sz w:val="28"/>
        </w:rPr>
        <w:t>
     Iстен шыққан май регенераторшысы
</w:t>
      </w:r>
      <w:r>
        <w:br/>
      </w:r>
      <w:r>
        <w:rPr>
          <w:rFonts w:ascii="Times New Roman"/>
          <w:b w:val="false"/>
          <w:i w:val="false"/>
          <w:color w:val="000000"/>
          <w:sz w:val="28"/>
        </w:rPr>
        <w:t>
     Сығымдалған газбен; мұнай өнiмдерiмен жұмыс iстейтiн ағызушы-таратып құюшы
</w:t>
      </w:r>
      <w:r>
        <w:br/>
      </w:r>
      <w:r>
        <w:rPr>
          <w:rFonts w:ascii="Times New Roman"/>
          <w:b w:val="false"/>
          <w:i w:val="false"/>
          <w:color w:val="000000"/>
          <w:sz w:val="28"/>
        </w:rPr>
        <w:t>
      Жабдықтың қозғалатын бөлшектерiн; автомобиль көлiгiн; темiр жол стансаларындағы вагондарының бөлшектерi мен тораптарын; текстиль өндiрiсiндегi технологиялық жабдықтарды майлаумен айналысатын майлаушы 
</w:t>
      </w:r>
      <w:r>
        <w:br/>
      </w:r>
      <w:r>
        <w:rPr>
          <w:rFonts w:ascii="Times New Roman"/>
          <w:b w:val="false"/>
          <w:i w:val="false"/>
          <w:color w:val="000000"/>
          <w:sz w:val="28"/>
        </w:rPr>
        <w:t>
      Шиналарды құрастыру және бөлшектеумен; автомобильдердi жөндеумен; ассенизациялық жүктер, шiрiген қалдықтар және улы химикаттар тасымалдаумен; этилденген бензинмен жұмыс iстейтiн автомобильдердi жөндеумен айналысатын слесарьлер 
</w:t>
      </w:r>
      <w:r>
        <w:br/>
      </w:r>
      <w:r>
        <w:rPr>
          <w:rFonts w:ascii="Times New Roman"/>
          <w:b w:val="false"/>
          <w:i w:val="false"/>
          <w:color w:val="000000"/>
          <w:sz w:val="28"/>
        </w:rPr>
        <w:t>
      Жер асты газ құбырларын пайдалану және жөндеу слесарьлерi 
</w:t>
      </w:r>
      <w:r>
        <w:br/>
      </w:r>
      <w:r>
        <w:rPr>
          <w:rFonts w:ascii="Times New Roman"/>
          <w:b w:val="false"/>
          <w:i w:val="false"/>
          <w:color w:val="000000"/>
          <w:sz w:val="28"/>
        </w:rPr>
        <w:t>
      Авариялық-қалпына келтiру жұмыстарының слесары 
</w:t>
      </w:r>
      <w:r>
        <w:br/>
      </w:r>
      <w:r>
        <w:rPr>
          <w:rFonts w:ascii="Times New Roman"/>
          <w:b w:val="false"/>
          <w:i w:val="false"/>
          <w:color w:val="000000"/>
          <w:sz w:val="28"/>
        </w:rPr>
        <w:t>
      Канализация жүйесiнде және арнаулы кiр жуу жұмыстарымен айналысатын слесарь-сантехник 
</w:t>
      </w:r>
      <w:r>
        <w:br/>
      </w:r>
      <w:r>
        <w:rPr>
          <w:rFonts w:ascii="Times New Roman"/>
          <w:b w:val="false"/>
          <w:i w:val="false"/>
          <w:color w:val="000000"/>
          <w:sz w:val="28"/>
        </w:rPr>
        <w:t>
      Фреонды және аммиякты компрессорлар мен тоңазытқыш қондырғыларын сынаумен және жөндеумен айналысатын слесарь-жөндеушi 
</w:t>
      </w:r>
      <w:r>
        <w:br/>
      </w:r>
      <w:r>
        <w:rPr>
          <w:rFonts w:ascii="Times New Roman"/>
          <w:b w:val="false"/>
          <w:i w:val="false"/>
          <w:color w:val="000000"/>
          <w:sz w:val="28"/>
        </w:rPr>
        <w:t>
      Этилденген бензинмен жұмыс iстейтiн моторсынау стансаларында технологиялық жабдықтарды, жер асты камераларында тоннельдер мен кеме iшiнде; металлургиялық және химиялық өндiрiсте, цехтарда және өндiрiс учаскелерiнде; пластмасса бұйымдары өндiрiсiнде, арнаулы жуу орындарында; ыстық жұмыс учаскелерiнде; канализация құрылыстарында жөндеумен айналысатын слесарь-жөндеушiлер 
</w:t>
      </w:r>
      <w:r>
        <w:br/>
      </w:r>
      <w:r>
        <w:rPr>
          <w:rFonts w:ascii="Times New Roman"/>
          <w:b w:val="false"/>
          <w:i w:val="false"/>
          <w:color w:val="000000"/>
          <w:sz w:val="28"/>
        </w:rPr>
        <w:t>
      Стропальшi 
</w:t>
      </w:r>
      <w:r>
        <w:br/>
      </w:r>
      <w:r>
        <w:rPr>
          <w:rFonts w:ascii="Times New Roman"/>
          <w:b w:val="false"/>
          <w:i w:val="false"/>
          <w:color w:val="000000"/>
          <w:sz w:val="28"/>
        </w:rPr>
        <w:t>
      Құрамында бензол, метанол және олардың дериватi (ксилол, толуол, күрделi спирттер) бар лактарды, сырлар мен шпаклевкаларды құрастырумен; эфир, целлюлоза, эпоксидтi шайыр, полиуретанды қосындылар негiзiнде, сондай-ақ құрамында қорғасыны бар сырларды және "сурман" сырларын құрастырумен айналысатын лак және сыр құрастырушылар 
</w:t>
      </w:r>
      <w:r>
        <w:br/>
      </w:r>
      <w:r>
        <w:rPr>
          <w:rFonts w:ascii="Times New Roman"/>
          <w:b w:val="false"/>
          <w:i w:val="false"/>
          <w:color w:val="000000"/>
          <w:sz w:val="28"/>
        </w:rPr>
        <w:t>
      Такелажшы 
</w:t>
      </w:r>
      <w:r>
        <w:br/>
      </w:r>
      <w:r>
        <w:rPr>
          <w:rFonts w:ascii="Times New Roman"/>
          <w:b w:val="false"/>
          <w:i w:val="false"/>
          <w:color w:val="000000"/>
          <w:sz w:val="28"/>
        </w:rPr>
        <w:t>
      Құю цехтарының тоннельдерiнде; ыстық жұмыс учаскелерiнде; ұн тарту-элеватор және құрама жем өндiрiсiнде шнек, ленталы, червякты және басқа транспортерлерге қызмет көрсетумен айналысатын транспортершiлер 
</w:t>
      </w:r>
      <w:r>
        <w:br/>
      </w:r>
      <w:r>
        <w:rPr>
          <w:rFonts w:ascii="Times New Roman"/>
          <w:b w:val="false"/>
          <w:i w:val="false"/>
          <w:color w:val="000000"/>
          <w:sz w:val="28"/>
        </w:rPr>
        <w:t>
      Құю, металлургиялық және химиялық өндiрiстерде, цехтары мен өндiрiс учаскелерiнде; ағаш кесудi; химикаттарды тасымалдауда iстейтiн тасымалдаушылар 
</w:t>
      </w:r>
      <w:r>
        <w:br/>
      </w:r>
      <w:r>
        <w:rPr>
          <w:rFonts w:ascii="Times New Roman"/>
          <w:b w:val="false"/>
          <w:i w:val="false"/>
          <w:color w:val="000000"/>
          <w:sz w:val="28"/>
        </w:rPr>
        <w:t>
      Металлургиялық және химиялық цехтарда; ыстық жұмыс учаскелерiнде; пластмасс бұйымдар өндiрiсiнде; баспа өндiрiсiнде; мақтаны, жүндi алғашқы өңдеу және шикiзатты қайта өңдеу орындарында; зияндылығы I, II, ІІІ сыныпты химиялық заттарды ашық түрiнде қолданатын өндiрiс орындарында iстейтiн жинаушы 
</w:t>
      </w:r>
      <w:r>
        <w:br/>
      </w:r>
      <w:r>
        <w:rPr>
          <w:rFonts w:ascii="Times New Roman"/>
          <w:b w:val="false"/>
          <w:i w:val="false"/>
          <w:color w:val="000000"/>
          <w:sz w:val="28"/>
        </w:rPr>
        <w:t>
     Қоғамдық әжетханаларды тазалаумен айналысатын қызмет орындарының тазалаушысы
</w:t>
      </w:r>
      <w:r>
        <w:br/>
      </w:r>
      <w:r>
        <w:rPr>
          <w:rFonts w:ascii="Times New Roman"/>
          <w:b w:val="false"/>
          <w:i w:val="false"/>
          <w:color w:val="000000"/>
          <w:sz w:val="28"/>
        </w:rPr>
        <w:t>
     Сусымалы заттармен; балықты ыдысқа салумен; баспа құймалары өнiмдерiн орап буумен айналысатын жинаушы-ораушы
</w:t>
      </w:r>
      <w:r>
        <w:br/>
      </w:r>
      <w:r>
        <w:rPr>
          <w:rFonts w:ascii="Times New Roman"/>
          <w:b w:val="false"/>
          <w:i w:val="false"/>
          <w:color w:val="000000"/>
          <w:sz w:val="28"/>
        </w:rPr>
        <w:t>
     Вагон аударғышты, қазандарды, танктердi, цистерналарды, бөшкелердi, мұнай құю кемелерiн және басқа май, гракс, мұнай және химия өнiмдерi сыйымдылықтарын тазалаумен айналысатын тазалаушылар
</w:t>
      </w:r>
      <w:r>
        <w:br/>
      </w:r>
      <w:r>
        <w:rPr>
          <w:rFonts w:ascii="Times New Roman"/>
          <w:b w:val="false"/>
          <w:i w:val="false"/>
          <w:color w:val="000000"/>
          <w:sz w:val="28"/>
        </w:rPr>
        <w:t>
     Құбыр тазалаушы (трубочист)
</w:t>
      </w:r>
      <w:r>
        <w:br/>
      </w:r>
      <w:r>
        <w:rPr>
          <w:rFonts w:ascii="Times New Roman"/>
          <w:b w:val="false"/>
          <w:i w:val="false"/>
          <w:color w:val="000000"/>
          <w:sz w:val="28"/>
        </w:rPr>
        <w:t>
     Пештер мен газ қалдықтарын тазалаушылар
</w:t>
      </w:r>
      <w:r>
        <w:br/>
      </w:r>
      <w:r>
        <w:rPr>
          <w:rFonts w:ascii="Times New Roman"/>
          <w:b w:val="false"/>
          <w:i w:val="false"/>
          <w:color w:val="000000"/>
          <w:sz w:val="28"/>
        </w:rPr>
        <w:t>
     Желдеткiш және шаң ұстағыш жүйелердi тазалаумен және жөндеумен 
</w:t>
      </w:r>
      <w:r>
        <w:br/>
      </w:r>
      <w:r>
        <w:rPr>
          <w:rFonts w:ascii="Times New Roman"/>
          <w:b w:val="false"/>
          <w:i w:val="false"/>
          <w:color w:val="000000"/>
          <w:sz w:val="28"/>
        </w:rPr>
        <w:t>
айналысатын желдеткiш қондырғыларын тазалаушылар
</w:t>
      </w:r>
      <w:r>
        <w:br/>
      </w:r>
      <w:r>
        <w:rPr>
          <w:rFonts w:ascii="Times New Roman"/>
          <w:b w:val="false"/>
          <w:i w:val="false"/>
          <w:color w:val="000000"/>
          <w:sz w:val="28"/>
        </w:rPr>
        <w:t>
      Шихталаушылар
</w:t>
      </w:r>
      <w:r>
        <w:br/>
      </w:r>
      <w:r>
        <w:rPr>
          <w:rFonts w:ascii="Times New Roman"/>
          <w:b w:val="false"/>
          <w:i w:val="false"/>
          <w:color w:val="000000"/>
          <w:sz w:val="28"/>
        </w:rPr>
        <w:t>
      Абразивтi шеңберлердi қолданып, құрғақ әдiсiмен жұмыс iстейтiн жылтыратушылар
</w:t>
      </w:r>
      <w:r>
        <w:br/>
      </w:r>
      <w:r>
        <w:rPr>
          <w:rFonts w:ascii="Times New Roman"/>
          <w:b w:val="false"/>
          <w:i w:val="false"/>
          <w:color w:val="000000"/>
          <w:sz w:val="28"/>
        </w:rPr>
        <w:t>
      Электродшы 
</w:t>
      </w:r>
      <w:r>
        <w:br/>
      </w:r>
      <w:r>
        <w:rPr>
          <w:rFonts w:ascii="Times New Roman"/>
          <w:b w:val="false"/>
          <w:i w:val="false"/>
          <w:color w:val="000000"/>
          <w:sz w:val="28"/>
        </w:rPr>
        <w:t>
      Лифтiлердi жөндеу және техникалық қызмет көрсетумен  айналысатын лифт электромеханиктерi
</w:t>
      </w:r>
      <w:r>
        <w:br/>
      </w:r>
      <w:r>
        <w:rPr>
          <w:rFonts w:ascii="Times New Roman"/>
          <w:b w:val="false"/>
          <w:i w:val="false"/>
          <w:color w:val="000000"/>
          <w:sz w:val="28"/>
        </w:rPr>
        <w:t>
      Металлургиялық және химиялық өндiрiстерде, цехтар мен өндiрiс учаскелерiнде, кiр жуу орындарында тiкелей жұмыс iстейтiн электр жабдықтарына қызмет көрсететiн электромонтер 
</w:t>
      </w:r>
      <w:r>
        <w:br/>
      </w:r>
      <w:r>
        <w:rPr>
          <w:rFonts w:ascii="Times New Roman"/>
          <w:b w:val="false"/>
          <w:i w:val="false"/>
          <w:color w:val="000000"/>
          <w:sz w:val="28"/>
        </w:rPr>
        <w:t>
      Металлургиялық және химиялық өндiрiстерде, цехтар мен өндiрiс учаскелерінде, кiр жуу орындарында тiкелей жұмыс iстейтiн электр жабдықтарын жөндеумен айналысатын электромонтер 
</w:t>
      </w:r>
      <w:r>
        <w:br/>
      </w:r>
      <w:r>
        <w:rPr>
          <w:rFonts w:ascii="Times New Roman"/>
          <w:b w:val="false"/>
          <w:i w:val="false"/>
          <w:color w:val="000000"/>
          <w:sz w:val="28"/>
        </w:rPr>
        <w:t>
      Жеткiншектер үшiн белгiленген нормадан тыс ауыр заттарды көтеру және ауыстыру мен байланысты барлық жұмыс түрлерi 
</w:t>
      </w:r>
      <w:r>
        <w:br/>
      </w:r>
      <w:r>
        <w:rPr>
          <w:rFonts w:ascii="Times New Roman"/>
          <w:b w:val="false"/>
          <w:i w:val="false"/>
          <w:color w:val="000000"/>
          <w:sz w:val="28"/>
        </w:rPr>
        <w:t>
      Ескерту: Егер тiзiмге жалпы атауымен жұмысшы мамандықтары енгiзiлген болса, мысалы: суық құбыр станын қақтаушы, скважиналарды қолмен бұрғылау бұрғышысы және т.б., онда 18 жасқа толмаған балалардың еңбегiн пайдалану осы мамандықтардың қосалқы, көмекшi және аға жұмысшыларына да қолданылады. 
</w:t>
      </w:r>
      <w:r>
        <w:br/>
      </w:r>
      <w:r>
        <w:rPr>
          <w:rFonts w:ascii="Times New Roman"/>
          <w:b w:val="false"/>
          <w:i w:val="false"/>
          <w:color w:val="000000"/>
          <w:sz w:val="28"/>
        </w:rPr>
        <w:t>
      "ТIЗIМДЕ" көзделген өндiрiстерде, кәсiптерде және еңбек жағдайы ауыр және зиянды жұмыстарда 18 жасқа толмаған балалардың еңбегiн пайдалану бұл өндiрiстер, мамандықтар мен жұмыстар экономиканың қай саласының кәсiпорынында болғанына қарамастан тыйым салынады. 
</w:t>
      </w:r>
      <w:r>
        <w:br/>
      </w:r>
      <w:r>
        <w:rPr>
          <w:rFonts w:ascii="Times New Roman"/>
          <w:b w:val="false"/>
          <w:i w:val="false"/>
          <w:color w:val="000000"/>
          <w:sz w:val="28"/>
        </w:rPr>
        <w:t>
      Орта оқу орындарында, жалпы бiлiм беру мектептерi, жоғарғы сынып шәкiрттерi, 18 толмаған балалар өндiрiстiк тәжірибеден (өндiрiстiк оқудан) өту кезiнде тiзiмге енгiзiлген өндiрiстерде мамандықтар мен жұмыстарда осы өндiрiстер мен жұмыстарда қолданылатын санитарлы-гигиеналық нормаларды қатаң сақтай отырып күнiне 4 сағаттан артық бола алмайды
</w:t>
      </w:r>
      <w:r>
        <w:br/>
      </w:r>
      <w:r>
        <w:rPr>
          <w:rFonts w:ascii="Times New Roman"/>
          <w:b w:val="false"/>
          <w:i w:val="false"/>
          <w:color w:val="000000"/>
          <w:sz w:val="28"/>
        </w:rPr>
        <w:t>
     18 жасқа толмаған балалар "ТIЗIМДЕ" көрсетiлген мамандықтар мен жұмыстарға жеке-бригадалық шәкiрттiк жүйесiнде үйретуге жiберiлмейдi.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