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0feb4" w14:textId="e70fe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атқарушы органның заемдары мен борыштары туралы тоқсан сайынғы есептің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министрлігі 2000 жылғы 10 сәуір N 168 Қазақстан Республикасы Әділет министрлігінде 2000 жылғы 5 мамырда тіркелді Тіркеу N 1126. Күші жойылды - ҚР Қаржы министрінің 2007.04.24. N 138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Бұйрықтан үзінді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Үкіметінің 2007 жылғы 20 наурыздағы N 225 қаулысымен бекітілген Республикалық және жергілікті бюджеттердің атқарылу ережесінің 580-тармағына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"Жергілікті атқарушы органның заемдары мен борыштары туралы тоқсан сайынғы есептің нысанын бекіту туралы" Қазақстан Республикасы Қаржы министрінің 2000 жылғы 10 сәуір N 168 бұйрығының (Нормативтік құқықтық актілерді мемлекеттік тіркеу тізімінде N 1126 тіркелген)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Жергілікті атқарушы органдардың қарыз алу мен борыш мониторингін қамтамасыз ету мақсатында және "Мемлекеттік және мемлекет кепілдік берген қарыз алу мен борыш туралы" Қазақстан Республикасының 1999 жылғы 2 тамыздағы 
</w:t>
      </w:r>
      <w:r>
        <w:rPr>
          <w:rFonts w:ascii="Times New Roman"/>
          <w:b w:val="false"/>
          <w:i w:val="false"/>
          <w:color w:val="000000"/>
          <w:sz w:val="28"/>
        </w:rPr>
        <w:t xml:space="preserve"> Заңына </w:t>
      </w:r>
      <w:r>
        <w:rPr>
          <w:rFonts w:ascii="Times New Roman"/>
          <w:b w:val="false"/>
          <w:i w:val="false"/>
          <w:color w:val="000000"/>
          <w:sz w:val="28"/>
        </w:rPr>
        <w:t>
 сәйкес, бұйырамын: 
</w:t>
      </w:r>
      <w:r>
        <w:br/>
      </w:r>
      <w:r>
        <w:rPr>
          <w:rFonts w:ascii="Times New Roman"/>
          <w:b w:val="false"/>
          <w:i w:val="false"/>
          <w:color w:val="000000"/>
          <w:sz w:val="28"/>
        </w:rPr>
        <w:t>
      1. Қоса беріліп отырған жергілікті атқарушы органның заемдары мен борыштары туралы тоқсан сайынғы есебінің нысаны бекітілсін.
</w:t>
      </w:r>
      <w:r>
        <w:br/>
      </w:r>
      <w:r>
        <w:rPr>
          <w:rFonts w:ascii="Times New Roman"/>
          <w:b w:val="false"/>
          <w:i w:val="false"/>
          <w:color w:val="000000"/>
          <w:sz w:val="28"/>
        </w:rPr>
        <w:t>
      2. Мемлекеттік қарыз алу департаменті:
</w:t>
      </w:r>
      <w:r>
        <w:br/>
      </w:r>
      <w:r>
        <w:rPr>
          <w:rFonts w:ascii="Times New Roman"/>
          <w:b w:val="false"/>
          <w:i w:val="false"/>
          <w:color w:val="000000"/>
          <w:sz w:val="28"/>
        </w:rPr>
        <w:t>
      осы бұйрықты жергілікті атқарушы органдардың назарына жеткізсін;
</w:t>
      </w:r>
      <w:r>
        <w:br/>
      </w:r>
      <w:r>
        <w:rPr>
          <w:rFonts w:ascii="Times New Roman"/>
          <w:b w:val="false"/>
          <w:i w:val="false"/>
          <w:color w:val="000000"/>
          <w:sz w:val="28"/>
        </w:rPr>
        <w:t>
      жергілікті атқарушы органдардың қарыз алу мен борыш мониторингін жүзеге асыруды қамтамасыз етсін.
</w:t>
      </w:r>
      <w:r>
        <w:br/>
      </w:r>
      <w:r>
        <w:rPr>
          <w:rFonts w:ascii="Times New Roman"/>
          <w:b w:val="false"/>
          <w:i w:val="false"/>
          <w:color w:val="000000"/>
          <w:sz w:val="28"/>
        </w:rPr>
        <w:t>
      3. Осы бұйрық Қазақстан Республикасының Әділет министрлігінде мемлекеттік тіркелген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Жергiлiктi аткарушы органның заемдары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борыштары туралы тоқсан сайынғы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есебiнiң нысанын толтыру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Жергiлiктi атқарушы органның заемдары мен борыштары туралы есеп жергiлiктi атқарушы органдардың заемдарын, тиiстi жергілiктi атқарушы орган Қазақстан Республикасының Қаржы министрлiгiне тартқан заемдар бойынша берешектi игеру, өтеу және оларға қызмет көрсету мониторингi мақсатында есептi кезеңнен кейiнгi айдың 10-күнiне дейiн тоқсан сайын беріледi. 
</w:t>
      </w:r>
      <w:r>
        <w:br/>
      </w:r>
      <w:r>
        <w:rPr>
          <w:rFonts w:ascii="Times New Roman"/>
          <w:b w:val="false"/>
          <w:i w:val="false"/>
          <w:color w:val="000000"/>
          <w:sz w:val="28"/>
        </w:rPr>
        <w:t>
      1-бағанда заем туралы келiсiмнiң нөмiрi мен оған қол қойылған күн көрсетiледi. 
</w:t>
      </w:r>
      <w:r>
        <w:br/>
      </w:r>
      <w:r>
        <w:rPr>
          <w:rFonts w:ascii="Times New Roman"/>
          <w:b w:val="false"/>
          <w:i w:val="false"/>
          <w:color w:val="000000"/>
          <w:sz w:val="28"/>
        </w:rPr>
        <w:t>
      2-бағанда заемның валютасы көрсетiледi. 
</w:t>
      </w:r>
      <w:r>
        <w:br/>
      </w:r>
      <w:r>
        <w:rPr>
          <w:rFonts w:ascii="Times New Roman"/>
          <w:b w:val="false"/>
          <w:i w:val="false"/>
          <w:color w:val="000000"/>
          <w:sz w:val="28"/>
        </w:rPr>
        <w:t>
      3-6-бағандарда заем қаражатының игерiлуi (түсуi) көрсетіледi. 3-бағанға есептi кезеңнiң басындағы заем қаражатын игерудiң сомасы қойылады, 4-бағанда есептi кезеңде игеру сомасы көрсетiледi, 5 және 6-бағандарда есептi кезеңнен кейiнгi келесi тоқсанға және жылдың аяғына дейiнгi заем қаражатының игерiлу (түсу) болжамдары көрсетіледi. 
</w:t>
      </w:r>
      <w:r>
        <w:br/>
      </w:r>
      <w:r>
        <w:rPr>
          <w:rFonts w:ascii="Times New Roman"/>
          <w:b w:val="false"/>
          <w:i w:val="false"/>
          <w:color w:val="000000"/>
          <w:sz w:val="28"/>
        </w:rPr>
        <w:t>
      7-11-бағандарда негiзгi борышты өтеу жөнiндегi төлемдер көрсетiледi. 7-бағанда төлемдердiң басынан бастап негiзгi борышты өтеу сомасы көрсетiледi, 8-бағанда - есептi кезеңде негiзгi борышты өтеу бойынша тиiстi төлемдер, 9-бағанда - есептi кезеңде iс жүзiнде жүргiзiлген төлемдердiң сомасы, 10 және 11-бағандарда келесi тоқсанда және жылдың аяғына дейiн негiзгi борышты өтеу төлемдерiнiң болжамдары көрсетiледi. 
</w:t>
      </w:r>
      <w:r>
        <w:br/>
      </w:r>
      <w:r>
        <w:rPr>
          <w:rFonts w:ascii="Times New Roman"/>
          <w:b w:val="false"/>
          <w:i w:val="false"/>
          <w:color w:val="000000"/>
          <w:sz w:val="28"/>
        </w:rPr>
        <w:t>
      12-бағанда есептi кезеңнiң аяғындағы заем бойынша негiзгi борыштың қалдығы көрсетiледi (3-бағ.+4-бағ.-7-бағ.-9-бағ.) 
</w:t>
      </w:r>
      <w:r>
        <w:br/>
      </w:r>
      <w:r>
        <w:rPr>
          <w:rFonts w:ascii="Times New Roman"/>
          <w:b w:val="false"/>
          <w:i w:val="false"/>
          <w:color w:val="000000"/>
          <w:sz w:val="28"/>
        </w:rPr>
        <w:t>
      13-17-бағандарда сыйақының (мүдденiң) төлемдерi көрсетіледi. 13-бағанда есептi кезеңнiң басындағы жағдай бойынша сыйақының (мүдденiң) төленген төлемдерiнiң сомасы көрсетiледi, 14-бағанда - есептi кезеңде төлеуге жататын сыйақы (мүдде) төлемдерiнiң сомасы, 15-бағанда - есептi кезеңдегi сыйақының (мүдденiң) iс жүзiнде жүргiзiлген төлемдерiнiң сомасы, 16 және 17-бағандарда - келесi тоқсанда және жылдың аяғына дейiн сыйақы (мүдде) төлемдерiнiң болжамдары көрсетiледi. 
</w:t>
      </w:r>
      <w:r>
        <w:br/>
      </w:r>
      <w:r>
        <w:rPr>
          <w:rFonts w:ascii="Times New Roman"/>
          <w:b w:val="false"/>
          <w:i w:val="false"/>
          <w:color w:val="000000"/>
          <w:sz w:val="28"/>
        </w:rPr>
        <w:t>
      18-22-бағандарда барлық iлеспе төлемдер (аванстық төлемдер, комиссиондық ақылар, айыптар, сақтандыру жарналары және т.б.) көрсетiледi. 18-бағанда өздерiнiң төлеуден бастап жүзеге асырылған барлық iлеспе төлемдердiң сомасы көрсетiледi, 19-бағанда - есептi кезеңде төлеуге жататын iлеспе төлемдер, 20-бағанда - есептi кезеңде жүргiзiлген ілеспе төлемдердiң сомасы, 21 және 22-бағандарда - келесi тоқсанда және жылдың аяғына дейiн iлеспе төлемдердiң болжамдары көрсетiледi. 
</w:t>
      </w:r>
      <w:r>
        <w:br/>
      </w:r>
      <w:r>
        <w:rPr>
          <w:rFonts w:ascii="Times New Roman"/>
          <w:b w:val="false"/>
          <w:i w:val="false"/>
          <w:color w:val="000000"/>
          <w:sz w:val="28"/>
        </w:rPr>
        <w:t>
      23-28-бағандарда есептi кезеңнiң басындағы және аяғындағы негiзгi борыш, сыйақы (мүдде) және iлеспе төлемдер бойынша мерзiмi өткен (тиесiлi, бiрақ жүргiзiлмеген) төлемдер көрсетіледi. 26-баған (23-бағ. + 8-бағ. - 9-бағ.), 27-баған - (24-бағ. + 14-бағ. - 15-бағ.), 28-баған - (25-бағ. + 19-бағ. + 20-бағ.) айырмашылық ретiнде анықталады. 
</w:t>
      </w:r>
      <w:r>
        <w:br/>
      </w:r>
      <w:r>
        <w:rPr>
          <w:rFonts w:ascii="Times New Roman"/>
          <w:b w:val="false"/>
          <w:i w:val="false"/>
          <w:color w:val="000000"/>
          <w:sz w:val="28"/>
        </w:rPr>
        <w:t>
      Қызмет көрсетiлетiн заемдар бойынша есептi толтыру аяқталғаннан кейiн заемның әрбiр валютасының сомалары бойынша "Барлығы:" жолы жеке толтырылады, мәселен, АҚШ долларымен, маркамен, теңгемен және т.б. барлығы. "Жиыны:" жолы заемның, төлемдердiң сомасын теңгемен көрсетедi. Заемның, төлемдердiң шетелдiк валютадағы әрбiр сомасы теңгенiң Қазақстан Республикасының Ұлттық Банкi белгiлеген бағамы бойынша теңгемен төлем күнiндегi тиiстi валютаға аударылады. 
</w:t>
      </w:r>
      <w:r>
        <w:br/>
      </w:r>
      <w:r>
        <w:rPr>
          <w:rFonts w:ascii="Times New Roman"/>
          <w:b w:val="false"/>
          <w:i w:val="false"/>
          <w:color w:val="000000"/>
          <w:sz w:val="28"/>
        </w:rPr>
        <w:t>
      1-тоқсан үшiн есептi толтырған кезде 5, 10, 16, 21-бағандарда ағымдағы жылдың 2-тоқсанындағы деректер, ал 6, 11, 17, 22-бағандарда - 2-тоқсаннан бастап ағымдағы жылдың аяғына дейiнгi деректер көрсетіледi. 3-тоқсан үшiн есептi толтырған кезде 5, 10, 16, 21-бағандарда ағымдағы жылдың 4-тоқсанындағы деректер, ал 6, 11, 17, 22-бағандарда - 4-тоқсаннан бастап келесi жылдың аяғына дейiнгi деректер көрсетiледi. 4-тоқсан үшiн есептi толтырған кезде 5, 10, 16, 21-бағандарда есептi кезеңнен кейiнгi жылдың 1-тоқсанының болжамды сомасы, ал 6, 11, 17, 22-бағандарда - келесi жылдың 1-тоқсанынан бастап 4-тоқсанын қоса алғандағы болжамның сомасы көрсетiледi. 
</w:t>
      </w:r>
      <w:r>
        <w:br/>
      </w:r>
      <w:r>
        <w:rPr>
          <w:rFonts w:ascii="Times New Roman"/>
          <w:b w:val="false"/>
          <w:i w:val="false"/>
          <w:color w:val="000000"/>
          <w:sz w:val="28"/>
        </w:rPr>
        <w:t>
      Жергiлiктi атқарушы органның заемдары мен борыштары туралы есеп берген кезде тиiстi жергілiктi атқарушы орган заем туралы келiсiмге (бастапқы есеп берген кезде - жинақталған борыштар бойынша) қол қойылғаннан кейiн бiр рет "Заем шарттары" N 1 қосымшасына сәйкес ақпаратты бередi. N 1 қосымшада заем берушiнiң (несие берушiнiң), заем алушының атауы және олардың толық деректемелерi (мекен-жайлары, телефон, телефакс нөмiрлерi, бiрiншi басшылардың аты-жөндерi) заемның әрекет ету кезеңi игерудiң басталуы және заемды өтеудiң аяқталуы, заемның сомасы, заемды тартудың мақсаты, сыйақы (мүдде) ставкасының мөлшерi көрсетiледi. Заемды өтеу жөнiндегi төлемдердiң шарттары, мерзiмдерi және сомасы өзгерген жағдайда, қосымша келiсiмдердiң бастапқы шарттарды өзгертетiн шарттары толтырылады. 
</w:t>
      </w:r>
      <w:r>
        <w:br/>
      </w:r>
      <w:r>
        <w:rPr>
          <w:rFonts w:ascii="Times New Roman"/>
          <w:b w:val="false"/>
          <w:i w:val="false"/>
          <w:color w:val="000000"/>
          <w:sz w:val="28"/>
        </w:rPr>
        <w:t>
      4, 9, 15, 20-бағандарда көрсетiлген сома "Жергілiктi атқарушы органның заемдары бойынша есептi кезеңде жүргiзiлген игерулердiң және төлемдердiң түсiндiрмесi" N 2 қосымшасына сәйкес түсiндiруге жатады. Түсiндiрмеде көрсетiлген жиынтық мәндер жергiлiктi атқарушы органның заемдары мен борыштары туралы есептiң тиiстi көрсеткiштерiне тең болуы тиiс. 
</w:t>
      </w:r>
      <w:r>
        <w:br/>
      </w:r>
      <w:r>
        <w:rPr>
          <w:rFonts w:ascii="Times New Roman"/>
          <w:b w:val="false"/>
          <w:i w:val="false"/>
          <w:color w:val="000000"/>
          <w:sz w:val="28"/>
        </w:rPr>
        <w:t>
      Жергілiктi атқарушы органдар қабылдаған мiндеттемелер, сондай-ақ олар берген кепiлдiктер мен кепiлгерлiктер "Бюджет жүйесi туралы" Қазақстан Республикасының 1999 жылғы 1 сәуiрдегi Заңы күшiне енгiзiлгенге дейiн жергiлiктi атқарушы органның заемдары мен борыштары туралы есепте ұқсас түрде барлық бағандарда, әрқайсысы жеке жолмен көрсетiлуi тиiс. 
</w:t>
      </w:r>
      <w:r>
        <w:br/>
      </w:r>
      <w:r>
        <w:rPr>
          <w:rFonts w:ascii="Times New Roman"/>
          <w:b w:val="false"/>
          <w:i w:val="false"/>
          <w:color w:val="000000"/>
          <w:sz w:val="28"/>
        </w:rPr>
        <w:t>
      Жергілiктi атқарушы орган есептi бергеннен кейiн iс жүзiндегi көрсеткiштердiң (игеру төлемдер) мәндерi өзгерген кезде кейiнгi есепте осы өзгерiстер "есептi кезең үшiн" тиiстi бағандарында ескеріледi, ал N 1 қосымшада осы өзгерiстiң түсiндiрмесi көрсетiледi. 
</w:t>
      </w:r>
      <w:r>
        <w:br/>
      </w:r>
      <w:r>
        <w:rPr>
          <w:rFonts w:ascii="Times New Roman"/>
          <w:b w:val="false"/>
          <w:i w:val="false"/>
          <w:color w:val="000000"/>
          <w:sz w:val="28"/>
        </w:rPr>
        <w:t>
      Есепке жергiлiктi атқарушы органның жауапты атқарушысы, жергіліктi атқарушы органның қаржы бөлiмшесiнiң басшысы және жергiлiктi атқарушы органның басшысы қол қояды. 
</w:t>
      </w:r>
    </w:p>
    <w:p>
      <w:pPr>
        <w:spacing w:after="0"/>
        <w:ind w:left="0"/>
        <w:jc w:val="both"/>
      </w:pPr>
      <w:r>
        <w:rPr>
          <w:rFonts w:ascii="Times New Roman"/>
          <w:b w:val="false"/>
          <w:i w:val="false"/>
          <w:color w:val="000000"/>
          <w:sz w:val="28"/>
        </w:rPr>
        <w:t>
                                      Жергілікті атқарушы
</w:t>
      </w:r>
      <w:r>
        <w:br/>
      </w:r>
      <w:r>
        <w:rPr>
          <w:rFonts w:ascii="Times New Roman"/>
          <w:b w:val="false"/>
          <w:i w:val="false"/>
          <w:color w:val="000000"/>
          <w:sz w:val="28"/>
        </w:rPr>
        <w:t>
                                органның заемдары мен борыштары
</w:t>
      </w:r>
      <w:r>
        <w:br/>
      </w:r>
      <w:r>
        <w:rPr>
          <w:rFonts w:ascii="Times New Roman"/>
          <w:b w:val="false"/>
          <w:i w:val="false"/>
          <w:color w:val="000000"/>
          <w:sz w:val="28"/>
        </w:rPr>
        <w:t>
                                 туралы тоқсан сайынғы есептің
</w:t>
      </w:r>
      <w:r>
        <w:br/>
      </w:r>
      <w:r>
        <w:rPr>
          <w:rFonts w:ascii="Times New Roman"/>
          <w:b w:val="false"/>
          <w:i w:val="false"/>
          <w:color w:val="000000"/>
          <w:sz w:val="28"/>
        </w:rPr>
        <w:t>
                                    нысанына N 1 қосымша 
</w:t>
      </w:r>
    </w:p>
    <w:p>
      <w:pPr>
        <w:spacing w:after="0"/>
        <w:ind w:left="0"/>
        <w:jc w:val="both"/>
      </w:pPr>
      <w:r>
        <w:rPr>
          <w:rFonts w:ascii="Times New Roman"/>
          <w:b w:val="false"/>
          <w:i w:val="false"/>
          <w:color w:val="000000"/>
          <w:sz w:val="28"/>
        </w:rPr>
        <w:t>
</w:t>
      </w:r>
      <w:r>
        <w:rPr>
          <w:rFonts w:ascii="Times New Roman"/>
          <w:b/>
          <w:i w:val="false"/>
          <w:color w:val="000000"/>
          <w:sz w:val="28"/>
        </w:rPr>
        <w:t>
                  Заем шарттары
</w:t>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w:t>
      </w:r>
      <w:r>
        <w:br/>
      </w:r>
      <w:r>
        <w:rPr>
          <w:rFonts w:ascii="Times New Roman"/>
          <w:b w:val="false"/>
          <w:i w:val="false"/>
          <w:color w:val="000000"/>
          <w:sz w:val="28"/>
        </w:rPr>
        <w:t>
р/N!Заем берушінің!Заем алушының!  Келісімнің  !  Аймақтық инвестициялық  
</w:t>
      </w:r>
      <w:r>
        <w:br/>
      </w:r>
      <w:r>
        <w:rPr>
          <w:rFonts w:ascii="Times New Roman"/>
          <w:b w:val="false"/>
          <w:i w:val="false"/>
          <w:color w:val="000000"/>
          <w:sz w:val="28"/>
        </w:rPr>
        <w:t>
   !деректемелері !деректемелері!(қосымша Келі.!       жобаның атауы  
</w:t>
      </w:r>
      <w:r>
        <w:br/>
      </w:r>
      <w:r>
        <w:rPr>
          <w:rFonts w:ascii="Times New Roman"/>
          <w:b w:val="false"/>
          <w:i w:val="false"/>
          <w:color w:val="000000"/>
          <w:sz w:val="28"/>
        </w:rPr>
        <w:t>
   !              !             !сімнің) нөмірі!Жобаның өзінің атауы (не.
</w:t>
      </w:r>
      <w:r>
        <w:br/>
      </w:r>
      <w:r>
        <w:rPr>
          <w:rFonts w:ascii="Times New Roman"/>
          <w:b w:val="false"/>
          <w:i w:val="false"/>
          <w:color w:val="000000"/>
          <w:sz w:val="28"/>
        </w:rPr>
        <w:t>
   !              !             !мен күні      !месе өзін іске асыруға
</w:t>
      </w:r>
      <w:r>
        <w:br/>
      </w:r>
      <w:r>
        <w:rPr>
          <w:rFonts w:ascii="Times New Roman"/>
          <w:b w:val="false"/>
          <w:i w:val="false"/>
          <w:color w:val="000000"/>
          <w:sz w:val="28"/>
        </w:rPr>
        <w:t>
   !              !             !              !заем алынған мақсаты)
</w:t>
      </w:r>
      <w:r>
        <w:br/>
      </w:r>
      <w:r>
        <w:rPr>
          <w:rFonts w:ascii="Times New Roman"/>
          <w:b w:val="false"/>
          <w:i w:val="false"/>
          <w:color w:val="000000"/>
          <w:sz w:val="28"/>
        </w:rPr>
        <w:t>
---------------------------------------------------------------------------
</w:t>
      </w:r>
      <w:r>
        <w:br/>
      </w:r>
      <w:r>
        <w:rPr>
          <w:rFonts w:ascii="Times New Roman"/>
          <w:b w:val="false"/>
          <w:i w:val="false"/>
          <w:color w:val="000000"/>
          <w:sz w:val="28"/>
        </w:rPr>
        <w:t>
   !      1       !      2      !      3       !            4
</w:t>
      </w:r>
      <w:r>
        <w:br/>
      </w:r>
      <w:r>
        <w:rPr>
          <w:rFonts w:ascii="Times New Roman"/>
          <w:b w:val="false"/>
          <w:i w:val="false"/>
          <w:color w:val="000000"/>
          <w:sz w:val="28"/>
        </w:rPr>
        <w:t>
---------------------------------------------------------------------------
</w:t>
      </w:r>
      <w:r>
        <w:br/>
      </w: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Тиісті    !Заемға қызмет!Заемның әрекет ету!Заемның сомасы!   Негізгі
</w:t>
      </w:r>
      <w:r>
        <w:br/>
      </w:r>
      <w:r>
        <w:rPr>
          <w:rFonts w:ascii="Times New Roman"/>
          <w:b w:val="false"/>
          <w:i w:val="false"/>
          <w:color w:val="000000"/>
          <w:sz w:val="28"/>
        </w:rPr>
        <w:t>
 Мәслихаттың ! көрсететін  !кезеңі (игерудің  ! мен валютасы !   борышты   
</w:t>
      </w:r>
      <w:r>
        <w:br/>
      </w:r>
      <w:r>
        <w:rPr>
          <w:rFonts w:ascii="Times New Roman"/>
          <w:b w:val="false"/>
          <w:i w:val="false"/>
          <w:color w:val="000000"/>
          <w:sz w:val="28"/>
        </w:rPr>
        <w:t>
  қарыз алу  !    қаржы    !басталуы және     !              !өтеу сызбасы
</w:t>
      </w:r>
      <w:r>
        <w:br/>
      </w:r>
      <w:r>
        <w:rPr>
          <w:rFonts w:ascii="Times New Roman"/>
          <w:b w:val="false"/>
          <w:i w:val="false"/>
          <w:color w:val="000000"/>
          <w:sz w:val="28"/>
        </w:rPr>
        <w:t>
туралы шеші. ! агенттінің  !өтеудің аяқталуы) !              !-------------
</w:t>
      </w:r>
      <w:r>
        <w:br/>
      </w:r>
      <w:r>
        <w:rPr>
          <w:rFonts w:ascii="Times New Roman"/>
          <w:b w:val="false"/>
          <w:i w:val="false"/>
          <w:color w:val="000000"/>
          <w:sz w:val="28"/>
        </w:rPr>
        <w:t>
мінің нөмірі !    атауы    !                  !              !күні !Сомасы 
</w:t>
      </w:r>
      <w:r>
        <w:br/>
      </w:r>
      <w:r>
        <w:rPr>
          <w:rFonts w:ascii="Times New Roman"/>
          <w:b w:val="false"/>
          <w:i w:val="false"/>
          <w:color w:val="000000"/>
          <w:sz w:val="28"/>
        </w:rPr>
        <w:t>
мен күні     !             !                  !              !     !
</w:t>
      </w:r>
      <w:r>
        <w:br/>
      </w:r>
      <w:r>
        <w:rPr>
          <w:rFonts w:ascii="Times New Roman"/>
          <w:b w:val="false"/>
          <w:i w:val="false"/>
          <w:color w:val="000000"/>
          <w:sz w:val="28"/>
        </w:rPr>
        <w:t>
---------------------------------------------------------------------------
</w:t>
      </w:r>
      <w:r>
        <w:br/>
      </w:r>
      <w:r>
        <w:rPr>
          <w:rFonts w:ascii="Times New Roman"/>
          <w:b w:val="false"/>
          <w:i w:val="false"/>
          <w:color w:val="000000"/>
          <w:sz w:val="28"/>
        </w:rPr>
        <w:t>
     5       !      6      !        7         !       8      !  9  !   10
</w:t>
      </w:r>
      <w:r>
        <w:br/>
      </w:r>
      <w:r>
        <w:rPr>
          <w:rFonts w:ascii="Times New Roman"/>
          <w:b w:val="false"/>
          <w:i w:val="false"/>
          <w:color w:val="000000"/>
          <w:sz w:val="28"/>
        </w:rPr>
        <w:t>
---------------------------------------------------------------------------
</w:t>
      </w:r>
      <w:r>
        <w:br/>
      </w: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Төлемдердің мерзімділігі !  Ілеспе төлемдердің түрлері,  !  Өтеу шотының 
</w:t>
      </w:r>
      <w:r>
        <w:br/>
      </w:r>
      <w:r>
        <w:rPr>
          <w:rFonts w:ascii="Times New Roman"/>
          <w:b w:val="false"/>
          <w:i w:val="false"/>
          <w:color w:val="000000"/>
          <w:sz w:val="28"/>
        </w:rPr>
        <w:t>
   және сыйақы (мүдде)    ! мерзімділігі және ставкалары  !  деректемелері
</w:t>
      </w:r>
      <w:r>
        <w:br/>
      </w:r>
      <w:r>
        <w:rPr>
          <w:rFonts w:ascii="Times New Roman"/>
          <w:b w:val="false"/>
          <w:i w:val="false"/>
          <w:color w:val="000000"/>
          <w:sz w:val="28"/>
        </w:rPr>
        <w:t>
       ставкалары         !                               !
</w:t>
      </w:r>
      <w:r>
        <w:br/>
      </w:r>
      <w:r>
        <w:rPr>
          <w:rFonts w:ascii="Times New Roman"/>
          <w:b w:val="false"/>
          <w:i w:val="false"/>
          <w:color w:val="000000"/>
          <w:sz w:val="28"/>
        </w:rPr>
        <w:t>
--------------------------!-------------------------------!
</w:t>
      </w:r>
      <w:r>
        <w:br/>
      </w:r>
      <w:r>
        <w:rPr>
          <w:rFonts w:ascii="Times New Roman"/>
          <w:b w:val="false"/>
          <w:i w:val="false"/>
          <w:color w:val="000000"/>
          <w:sz w:val="28"/>
        </w:rPr>
        <w:t>
  Күні    !   Ставкасы    !Түрі! Төлемнің күні !Ставкалары!
</w:t>
      </w:r>
      <w:r>
        <w:br/>
      </w:r>
      <w:r>
        <w:rPr>
          <w:rFonts w:ascii="Times New Roman"/>
          <w:b w:val="false"/>
          <w:i w:val="false"/>
          <w:color w:val="000000"/>
          <w:sz w:val="28"/>
        </w:rPr>
        <w:t>
          !               !    !  және/немесе  !          !
</w:t>
      </w:r>
      <w:r>
        <w:br/>
      </w:r>
      <w:r>
        <w:rPr>
          <w:rFonts w:ascii="Times New Roman"/>
          <w:b w:val="false"/>
          <w:i w:val="false"/>
          <w:color w:val="000000"/>
          <w:sz w:val="28"/>
        </w:rPr>
        <w:t>
          !               !    !    шарты      !          !
</w:t>
      </w:r>
      <w:r>
        <w:br/>
      </w:r>
      <w:r>
        <w:rPr>
          <w:rFonts w:ascii="Times New Roman"/>
          <w:b w:val="false"/>
          <w:i w:val="false"/>
          <w:color w:val="000000"/>
          <w:sz w:val="28"/>
        </w:rPr>
        <w:t>
---------------------------------------------------------------------------
</w:t>
      </w:r>
      <w:r>
        <w:br/>
      </w:r>
      <w:r>
        <w:rPr>
          <w:rFonts w:ascii="Times New Roman"/>
          <w:b w:val="false"/>
          <w:i w:val="false"/>
          <w:color w:val="000000"/>
          <w:sz w:val="28"/>
        </w:rPr>
        <w:t>
    11    !       12      ! 13 !      14       !    15    !       16
</w:t>
      </w:r>
      <w:r>
        <w:br/>
      </w:r>
      <w:r>
        <w:rPr>
          <w:rFonts w:ascii="Times New Roman"/>
          <w:b w:val="false"/>
          <w:i w:val="false"/>
          <w:color w:val="000000"/>
          <w:sz w:val="28"/>
        </w:rPr>
        <w:t>
---------------------------------------------------------------------------
</w:t>
      </w:r>
      <w:r>
        <w:br/>
      </w:r>
      <w:r>
        <w:rPr>
          <w:rFonts w:ascii="Times New Roman"/>
          <w:b w:val="false"/>
          <w:i w:val="false"/>
          <w:color w:val="000000"/>
          <w:sz w:val="28"/>
        </w:rPr>
        <w:t>
</w:t>
      </w:r>
      <w:r>
        <w:br/>
      </w:r>
      <w:r>
        <w:rPr>
          <w:rFonts w:ascii="Times New Roman"/>
          <w:b w:val="false"/>
          <w:i w:val="false"/>
          <w:color w:val="000000"/>
          <w:sz w:val="28"/>
        </w:rPr>
        <w:t>
     бірінші басшы                қолы                     аты-жөні
</w:t>
      </w:r>
      <w:r>
        <w:br/>
      </w:r>
      <w:r>
        <w:rPr>
          <w:rFonts w:ascii="Times New Roman"/>
          <w:b w:val="false"/>
          <w:i w:val="false"/>
          <w:color w:val="000000"/>
          <w:sz w:val="28"/>
        </w:rPr>
        <w:t>
     қаржы басшысы                қолы                     аты-жөні
</w:t>
      </w:r>
      <w:r>
        <w:br/>
      </w:r>
      <w:r>
        <w:rPr>
          <w:rFonts w:ascii="Times New Roman"/>
          <w:b w:val="false"/>
          <w:i w:val="false"/>
          <w:color w:val="000000"/>
          <w:sz w:val="28"/>
        </w:rPr>
        <w:t>
     атқарушы                     қолы                     аты-жөні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МО  
</w:t>
      </w:r>
      <w:r>
        <w:br/>
      </w:r>
      <w:r>
        <w:rPr>
          <w:rFonts w:ascii="Times New Roman"/>
          <w:b w:val="false"/>
          <w:i w:val="false"/>
          <w:color w:val="000000"/>
          <w:sz w:val="28"/>
        </w:rPr>
        <w:t>
                                        Жергілікті атқарушы
</w:t>
      </w:r>
      <w:r>
        <w:br/>
      </w:r>
      <w:r>
        <w:rPr>
          <w:rFonts w:ascii="Times New Roman"/>
          <w:b w:val="false"/>
          <w:i w:val="false"/>
          <w:color w:val="000000"/>
          <w:sz w:val="28"/>
        </w:rPr>
        <w:t>
                                        органның заемдары мен борыштары
</w:t>
      </w:r>
      <w:r>
        <w:br/>
      </w:r>
      <w:r>
        <w:rPr>
          <w:rFonts w:ascii="Times New Roman"/>
          <w:b w:val="false"/>
          <w:i w:val="false"/>
          <w:color w:val="000000"/>
          <w:sz w:val="28"/>
        </w:rPr>
        <w:t>
                                        туралы тоқсан сайынғы есептің
</w:t>
      </w:r>
      <w:r>
        <w:br/>
      </w:r>
      <w:r>
        <w:rPr>
          <w:rFonts w:ascii="Times New Roman"/>
          <w:b w:val="false"/>
          <w:i w:val="false"/>
          <w:color w:val="000000"/>
          <w:sz w:val="28"/>
        </w:rPr>
        <w:t>
                                        нысанына N 2 қосымша 
</w:t>
      </w:r>
    </w:p>
    <w:p>
      <w:pPr>
        <w:spacing w:after="0"/>
        <w:ind w:left="0"/>
        <w:jc w:val="both"/>
      </w:pPr>
      <w:r>
        <w:rPr>
          <w:rFonts w:ascii="Times New Roman"/>
          <w:b w:val="false"/>
          <w:i w:val="false"/>
          <w:color w:val="000000"/>
          <w:sz w:val="28"/>
        </w:rPr>
        <w:t>
</w:t>
      </w:r>
      <w:r>
        <w:rPr>
          <w:rFonts w:ascii="Times New Roman"/>
          <w:b/>
          <w:i w:val="false"/>
          <w:color w:val="000000"/>
          <w:sz w:val="28"/>
        </w:rPr>
        <w:t>
Жергілікті атқарушы органның заемдары бойынша есепті кезеңде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жүргізілген игерулер мен төлемдердің түсіндірмесі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р/N!  Заемның  !Заем қаражатының игерілгені!Төлемнің тағайындауы (негізгі  
</w:t>
      </w:r>
      <w:r>
        <w:br/>
      </w:r>
      <w:r>
        <w:rPr>
          <w:rFonts w:ascii="Times New Roman"/>
          <w:b w:val="false"/>
          <w:i w:val="false"/>
          <w:color w:val="000000"/>
          <w:sz w:val="28"/>
        </w:rPr>
        <w:t>
   !нөмірі мен !        (түскені)          !борышты өтеу, сыйақы (мүдде),
</w:t>
      </w:r>
      <w:r>
        <w:br/>
      </w:r>
      <w:r>
        <w:rPr>
          <w:rFonts w:ascii="Times New Roman"/>
          <w:b w:val="false"/>
          <w:i w:val="false"/>
          <w:color w:val="000000"/>
          <w:sz w:val="28"/>
        </w:rPr>
        <w:t>
   !   күні    !---------------------------!айыптар, банк-агентке комиссия.
</w:t>
      </w:r>
      <w:r>
        <w:br/>
      </w:r>
      <w:r>
        <w:rPr>
          <w:rFonts w:ascii="Times New Roman"/>
          <w:b w:val="false"/>
          <w:i w:val="false"/>
          <w:color w:val="000000"/>
          <w:sz w:val="28"/>
        </w:rPr>
        <w:t>
   !           !   күні    ! сомасы мен    !лық сыйақы, аванстық төлемдер
</w:t>
      </w:r>
      <w:r>
        <w:br/>
      </w:r>
      <w:r>
        <w:rPr>
          <w:rFonts w:ascii="Times New Roman"/>
          <w:b w:val="false"/>
          <w:i w:val="false"/>
          <w:color w:val="000000"/>
          <w:sz w:val="28"/>
        </w:rPr>
        <w:t>
   !           !           !  валютасы     !немесе т.б.)
</w:t>
      </w:r>
      <w:r>
        <w:br/>
      </w:r>
      <w:r>
        <w:rPr>
          <w:rFonts w:ascii="Times New Roman"/>
          <w:b w:val="false"/>
          <w:i w:val="false"/>
          <w:color w:val="000000"/>
          <w:sz w:val="28"/>
        </w:rPr>
        <w:t>
---------------------------------------------------------------------------
</w:t>
      </w:r>
      <w:r>
        <w:br/>
      </w:r>
      <w:r>
        <w:rPr>
          <w:rFonts w:ascii="Times New Roman"/>
          <w:b w:val="false"/>
          <w:i w:val="false"/>
          <w:color w:val="000000"/>
          <w:sz w:val="28"/>
        </w:rPr>
        <w:t>
   !     1     !     2     !       3       !                4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Барлығы:
</w:t>
      </w:r>
      <w:r>
        <w:br/>
      </w:r>
      <w:r>
        <w:rPr>
          <w:rFonts w:ascii="Times New Roman"/>
          <w:b w:val="false"/>
          <w:i w:val="false"/>
          <w:color w:val="000000"/>
          <w:sz w:val="28"/>
        </w:rPr>
        <w:t>
    АҚШ $-мен  
</w:t>
      </w:r>
      <w:r>
        <w:br/>
      </w:r>
      <w:r>
        <w:rPr>
          <w:rFonts w:ascii="Times New Roman"/>
          <w:b w:val="false"/>
          <w:i w:val="false"/>
          <w:color w:val="000000"/>
          <w:sz w:val="28"/>
        </w:rPr>
        <w:t>
    DМR-мен
</w:t>
      </w:r>
      <w:r>
        <w:br/>
      </w:r>
      <w:r>
        <w:rPr>
          <w:rFonts w:ascii="Times New Roman"/>
          <w:b w:val="false"/>
          <w:i w:val="false"/>
          <w:color w:val="000000"/>
          <w:sz w:val="28"/>
        </w:rPr>
        <w:t>
    JРY-мен
</w:t>
      </w:r>
      <w:r>
        <w:br/>
      </w:r>
      <w:r>
        <w:rPr>
          <w:rFonts w:ascii="Times New Roman"/>
          <w:b w:val="false"/>
          <w:i w:val="false"/>
          <w:color w:val="000000"/>
          <w:sz w:val="28"/>
        </w:rPr>
        <w:t>
    және т.б.
</w:t>
      </w:r>
      <w:r>
        <w:br/>
      </w:r>
      <w:r>
        <w:rPr>
          <w:rFonts w:ascii="Times New Roman"/>
          <w:b w:val="false"/>
          <w:i w:val="false"/>
          <w:color w:val="000000"/>
          <w:sz w:val="28"/>
        </w:rPr>
        <w:t>
    Жиыны:
</w:t>
      </w:r>
      <w:r>
        <w:br/>
      </w:r>
      <w:r>
        <w:rPr>
          <w:rFonts w:ascii="Times New Roman"/>
          <w:b w:val="false"/>
          <w:i w:val="false"/>
          <w:color w:val="000000"/>
          <w:sz w:val="28"/>
        </w:rPr>
        <w:t>
---------------------------------------------------------------------------
</w:t>
      </w:r>
      <w:r>
        <w:br/>
      </w: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Төлемнің валютасы !Төлемнің нөмірі !Төлемнің сомасы
</w:t>
      </w:r>
      <w:r>
        <w:br/>
      </w:r>
      <w:r>
        <w:rPr>
          <w:rFonts w:ascii="Times New Roman"/>
          <w:b w:val="false"/>
          <w:i w:val="false"/>
          <w:color w:val="000000"/>
          <w:sz w:val="28"/>
        </w:rPr>
        <w:t>
                  !   мен күні     !        
</w:t>
      </w:r>
      <w:r>
        <w:br/>
      </w:r>
      <w:r>
        <w:rPr>
          <w:rFonts w:ascii="Times New Roman"/>
          <w:b w:val="false"/>
          <w:i w:val="false"/>
          <w:color w:val="000000"/>
          <w:sz w:val="28"/>
        </w:rPr>
        <w:t>
---------------------------------------------------
</w:t>
      </w:r>
      <w:r>
        <w:br/>
      </w:r>
      <w:r>
        <w:rPr>
          <w:rFonts w:ascii="Times New Roman"/>
          <w:b w:val="false"/>
          <w:i w:val="false"/>
          <w:color w:val="000000"/>
          <w:sz w:val="28"/>
        </w:rPr>
        <w:t>
        5         !        6       !       7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бірінші басшы                қолы                     аты-жөні
</w:t>
      </w:r>
      <w:r>
        <w:br/>
      </w:r>
      <w:r>
        <w:rPr>
          <w:rFonts w:ascii="Times New Roman"/>
          <w:b w:val="false"/>
          <w:i w:val="false"/>
          <w:color w:val="000000"/>
          <w:sz w:val="28"/>
        </w:rPr>
        <w:t>
     қаржы басшысы                қолы                     аты-жөні
</w:t>
      </w:r>
      <w:r>
        <w:br/>
      </w:r>
      <w:r>
        <w:rPr>
          <w:rFonts w:ascii="Times New Roman"/>
          <w:b w:val="false"/>
          <w:i w:val="false"/>
          <w:color w:val="000000"/>
          <w:sz w:val="28"/>
        </w:rPr>
        <w:t>
     атқарушы                     қолы                     аты-жөні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2000 жылғы 10 сәуір
</w:t>
      </w:r>
      <w:r>
        <w:br/>
      </w:r>
      <w:r>
        <w:rPr>
          <w:rFonts w:ascii="Times New Roman"/>
          <w:b w:val="false"/>
          <w:i w:val="false"/>
          <w:color w:val="000000"/>
          <w:sz w:val="28"/>
        </w:rPr>
        <w:t>
                                                    N 168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i w:val="false"/>
          <w:color w:val="000000"/>
          <w:sz w:val="28"/>
        </w:rPr>
        <w:t>
Жергілікті атқарушы органның заемдары мен борыштары туралы тоқсан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сайынғы есептің нысаны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_________________________________20___жылғы________ тоқсандағы.
</w:t>
      </w:r>
      <w:r>
        <w:br/>
      </w:r>
      <w:r>
        <w:rPr>
          <w:rFonts w:ascii="Times New Roman"/>
          <w:b w:val="false"/>
          <w:i w:val="false"/>
          <w:color w:val="000000"/>
          <w:sz w:val="28"/>
        </w:rPr>
        <w:t>
      жергілікті атқарушы органның атауы
</w:t>
      </w:r>
    </w:p>
    <w:p>
      <w:pPr>
        <w:spacing w:after="0"/>
        <w:ind w:left="0"/>
        <w:jc w:val="both"/>
      </w:pPr>
      <w:r>
        <w:rPr>
          <w:rFonts w:ascii="Times New Roman"/>
          <w:b w:val="false"/>
          <w:i w:val="false"/>
          <w:color w:val="000000"/>
          <w:sz w:val="28"/>
        </w:rPr>
        <w:t>
      Жергілікті атқарушы орган есепті кезеңнен кейінгі айдың 10-күніне дейін Қазақстан Республикасының Қаржы министрлігіне береді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р/N!Заем туралы!Заемның!Заем қаражатының игерілгені (түскені)!   Негізгі
</w:t>
      </w:r>
      <w:r>
        <w:br/>
      </w:r>
      <w:r>
        <w:rPr>
          <w:rFonts w:ascii="Times New Roman"/>
          <w:b w:val="false"/>
          <w:i w:val="false"/>
          <w:color w:val="000000"/>
          <w:sz w:val="28"/>
        </w:rPr>
        <w:t>
   !келісімнің !валюта.!-------------------------------------!-------------
</w:t>
      </w:r>
      <w:r>
        <w:br/>
      </w:r>
      <w:r>
        <w:rPr>
          <w:rFonts w:ascii="Times New Roman"/>
          <w:b w:val="false"/>
          <w:i w:val="false"/>
          <w:color w:val="000000"/>
          <w:sz w:val="28"/>
        </w:rPr>
        <w:t>
   !нөмірі мен !сы     !Есепті !Есепті   !   Игеру болжамы   !Есепті     
</w:t>
      </w:r>
      <w:r>
        <w:br/>
      </w:r>
      <w:r>
        <w:rPr>
          <w:rFonts w:ascii="Times New Roman"/>
          <w:b w:val="false"/>
          <w:i w:val="false"/>
          <w:color w:val="000000"/>
          <w:sz w:val="28"/>
        </w:rPr>
        <w:t>
   !күні       !       !кезең. !кезеңде  !-------------------!кезеңнің
</w:t>
      </w:r>
      <w:r>
        <w:br/>
      </w:r>
      <w:r>
        <w:rPr>
          <w:rFonts w:ascii="Times New Roman"/>
          <w:b w:val="false"/>
          <w:i w:val="false"/>
          <w:color w:val="000000"/>
          <w:sz w:val="28"/>
        </w:rPr>
        <w:t>
   !           !       !нің ба.!игерліген!келесі  !ағымдағы  !басындағы 
</w:t>
      </w:r>
      <w:r>
        <w:br/>
      </w:r>
      <w:r>
        <w:rPr>
          <w:rFonts w:ascii="Times New Roman"/>
          <w:b w:val="false"/>
          <w:i w:val="false"/>
          <w:color w:val="000000"/>
          <w:sz w:val="28"/>
        </w:rPr>
        <w:t>
   !           !       !сындағы!заемның  !тоқсанда!жылдың    !жағдай
</w:t>
      </w:r>
      <w:r>
        <w:br/>
      </w:r>
      <w:r>
        <w:rPr>
          <w:rFonts w:ascii="Times New Roman"/>
          <w:b w:val="false"/>
          <w:i w:val="false"/>
          <w:color w:val="000000"/>
          <w:sz w:val="28"/>
        </w:rPr>
        <w:t>
   !           !       !       !сомасы   !        !аяғына    !бойынша
</w:t>
      </w:r>
      <w:r>
        <w:br/>
      </w:r>
      <w:r>
        <w:rPr>
          <w:rFonts w:ascii="Times New Roman"/>
          <w:b w:val="false"/>
          <w:i w:val="false"/>
          <w:color w:val="000000"/>
          <w:sz w:val="28"/>
        </w:rPr>
        <w:t>
   !           !       !       !         !        !дейін     !төлемдердің
</w:t>
      </w:r>
      <w:r>
        <w:br/>
      </w:r>
      <w:r>
        <w:rPr>
          <w:rFonts w:ascii="Times New Roman"/>
          <w:b w:val="false"/>
          <w:i w:val="false"/>
          <w:color w:val="000000"/>
          <w:sz w:val="28"/>
        </w:rPr>
        <w:t>
   !           !       !       !         !        !          !басынан      
</w:t>
      </w:r>
      <w:r>
        <w:br/>
      </w:r>
      <w:r>
        <w:rPr>
          <w:rFonts w:ascii="Times New Roman"/>
          <w:b w:val="false"/>
          <w:i w:val="false"/>
          <w:color w:val="000000"/>
          <w:sz w:val="28"/>
        </w:rPr>
        <w:t>
   !           !       !       !         !        !          !бергі        
</w:t>
      </w:r>
      <w:r>
        <w:br/>
      </w:r>
      <w:r>
        <w:rPr>
          <w:rFonts w:ascii="Times New Roman"/>
          <w:b w:val="false"/>
          <w:i w:val="false"/>
          <w:color w:val="000000"/>
          <w:sz w:val="28"/>
        </w:rPr>
        <w:t>
   !           !       !       !         !        !          !барлығы 
</w:t>
      </w:r>
      <w:r>
        <w:br/>
      </w:r>
      <w:r>
        <w:rPr>
          <w:rFonts w:ascii="Times New Roman"/>
          <w:b w:val="false"/>
          <w:i w:val="false"/>
          <w:color w:val="000000"/>
          <w:sz w:val="28"/>
        </w:rPr>
        <w:t>
---------------------------------------------------------------------------
</w:t>
      </w:r>
      <w:r>
        <w:br/>
      </w:r>
      <w:r>
        <w:rPr>
          <w:rFonts w:ascii="Times New Roman"/>
          <w:b w:val="false"/>
          <w:i w:val="false"/>
          <w:color w:val="000000"/>
          <w:sz w:val="28"/>
        </w:rPr>
        <w:t>
   !    1      !   2   !   3   !   4     !    5   !    6     !      7
</w:t>
      </w:r>
      <w:r>
        <w:br/>
      </w:r>
      <w:r>
        <w:rPr>
          <w:rFonts w:ascii="Times New Roman"/>
          <w:b w:val="false"/>
          <w:i w:val="false"/>
          <w:color w:val="000000"/>
          <w:sz w:val="28"/>
        </w:rPr>
        <w:t>
---------------------------------------------------------------------------
</w:t>
      </w:r>
      <w:r>
        <w:br/>
      </w:r>
      <w:r>
        <w:rPr>
          <w:rFonts w:ascii="Times New Roman"/>
          <w:b w:val="false"/>
          <w:i w:val="false"/>
          <w:color w:val="000000"/>
          <w:sz w:val="28"/>
        </w:rPr>
        <w:t>
    Барлығы:
</w:t>
      </w:r>
      <w:r>
        <w:br/>
      </w:r>
      <w:r>
        <w:rPr>
          <w:rFonts w:ascii="Times New Roman"/>
          <w:b w:val="false"/>
          <w:i w:val="false"/>
          <w:color w:val="000000"/>
          <w:sz w:val="28"/>
        </w:rPr>
        <w:t>
    АҚШ $-мен
</w:t>
      </w:r>
      <w:r>
        <w:br/>
      </w:r>
      <w:r>
        <w:rPr>
          <w:rFonts w:ascii="Times New Roman"/>
          <w:b w:val="false"/>
          <w:i w:val="false"/>
          <w:color w:val="000000"/>
          <w:sz w:val="28"/>
        </w:rPr>
        <w:t>
    DМR-мен
</w:t>
      </w:r>
      <w:r>
        <w:br/>
      </w:r>
      <w:r>
        <w:rPr>
          <w:rFonts w:ascii="Times New Roman"/>
          <w:b w:val="false"/>
          <w:i w:val="false"/>
          <w:color w:val="000000"/>
          <w:sz w:val="28"/>
        </w:rPr>
        <w:t>
    JРY-мен
</w:t>
      </w:r>
      <w:r>
        <w:br/>
      </w:r>
      <w:r>
        <w:rPr>
          <w:rFonts w:ascii="Times New Roman"/>
          <w:b w:val="false"/>
          <w:i w:val="false"/>
          <w:color w:val="000000"/>
          <w:sz w:val="28"/>
        </w:rPr>
        <w:t>
    және т.б.
</w:t>
      </w:r>
      <w:r>
        <w:br/>
      </w:r>
      <w:r>
        <w:rPr>
          <w:rFonts w:ascii="Times New Roman"/>
          <w:b w:val="false"/>
          <w:i w:val="false"/>
          <w:color w:val="000000"/>
          <w:sz w:val="28"/>
        </w:rPr>
        <w:t>
    Жиыны:
</w:t>
      </w:r>
      <w:r>
        <w:br/>
      </w:r>
      <w:r>
        <w:rPr>
          <w:rFonts w:ascii="Times New Roman"/>
          <w:b w:val="false"/>
          <w:i w:val="false"/>
          <w:color w:val="000000"/>
          <w:sz w:val="28"/>
        </w:rPr>
        <w:t>
---------------------------------------------------------------------------
</w:t>
      </w:r>
      <w:r>
        <w:br/>
      </w: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негізгі борышты өтеу             !        !    Сыйақы (мүдде) төлемдері   
</w:t>
      </w:r>
      <w:r>
        <w:br/>
      </w:r>
      <w:r>
        <w:rPr>
          <w:rFonts w:ascii="Times New Roman"/>
          <w:b w:val="false"/>
          <w:i w:val="false"/>
          <w:color w:val="000000"/>
          <w:sz w:val="28"/>
        </w:rPr>
        <w:t>
---------------------------------!--------!--------------------------------
</w:t>
      </w:r>
      <w:r>
        <w:br/>
      </w:r>
      <w:r>
        <w:rPr>
          <w:rFonts w:ascii="Times New Roman"/>
          <w:b w:val="false"/>
          <w:i w:val="false"/>
          <w:color w:val="000000"/>
          <w:sz w:val="28"/>
        </w:rPr>
        <w:t>
есепті кезеңдегі!Негізгі борышты ! Есепті !Есепті кезең.!есепті кезеңдегі
</w:t>
      </w:r>
      <w:r>
        <w:br/>
      </w:r>
      <w:r>
        <w:rPr>
          <w:rFonts w:ascii="Times New Roman"/>
          <w:b w:val="false"/>
          <w:i w:val="false"/>
          <w:color w:val="000000"/>
          <w:sz w:val="28"/>
        </w:rPr>
        <w:t>
----------------!өтеу жөн. төлем.!кезеңнің!басындағы    !------------------
</w:t>
      </w:r>
      <w:r>
        <w:br/>
      </w:r>
      <w:r>
        <w:rPr>
          <w:rFonts w:ascii="Times New Roman"/>
          <w:b w:val="false"/>
          <w:i w:val="false"/>
          <w:color w:val="000000"/>
          <w:sz w:val="28"/>
        </w:rPr>
        <w:t>
Тиесілі!Жүргі.  !дің болжамы     !аяғында.!жағдай бойын.!Тиесілі!Жүргізіл.
</w:t>
      </w:r>
      <w:r>
        <w:br/>
      </w:r>
      <w:r>
        <w:rPr>
          <w:rFonts w:ascii="Times New Roman"/>
          <w:b w:val="false"/>
          <w:i w:val="false"/>
          <w:color w:val="000000"/>
          <w:sz w:val="28"/>
        </w:rPr>
        <w:t>
төлем. !зілген  !----------------!ғы не.  !ша төлемдер. !төлем. !ген тө.
</w:t>
      </w:r>
      <w:r>
        <w:br/>
      </w:r>
      <w:r>
        <w:rPr>
          <w:rFonts w:ascii="Times New Roman"/>
          <w:b w:val="false"/>
          <w:i w:val="false"/>
          <w:color w:val="000000"/>
          <w:sz w:val="28"/>
        </w:rPr>
        <w:t>
дер    !төлемдер!келесі  !жылдың !гізгі   !дің басынан  !дер    !лемдер
</w:t>
      </w:r>
      <w:r>
        <w:br/>
      </w:r>
      <w:r>
        <w:rPr>
          <w:rFonts w:ascii="Times New Roman"/>
          <w:b w:val="false"/>
          <w:i w:val="false"/>
          <w:color w:val="000000"/>
          <w:sz w:val="28"/>
        </w:rPr>
        <w:t>
       !        !тоқсанда!аяғына !борыштың!бергі барлығы!       !
</w:t>
      </w:r>
      <w:r>
        <w:br/>
      </w:r>
      <w:r>
        <w:rPr>
          <w:rFonts w:ascii="Times New Roman"/>
          <w:b w:val="false"/>
          <w:i w:val="false"/>
          <w:color w:val="000000"/>
          <w:sz w:val="28"/>
        </w:rPr>
        <w:t>
       !        !        !дейін  !қалдығы !             !       !          
</w:t>
      </w:r>
      <w:r>
        <w:br/>
      </w:r>
      <w:r>
        <w:rPr>
          <w:rFonts w:ascii="Times New Roman"/>
          <w:b w:val="false"/>
          <w:i w:val="false"/>
          <w:color w:val="000000"/>
          <w:sz w:val="28"/>
        </w:rPr>
        <w:t>
       !        !        !       !--------!             !       !
</w:t>
      </w:r>
      <w:r>
        <w:br/>
      </w:r>
      <w:r>
        <w:rPr>
          <w:rFonts w:ascii="Times New Roman"/>
          <w:b w:val="false"/>
          <w:i w:val="false"/>
          <w:color w:val="000000"/>
          <w:sz w:val="28"/>
        </w:rPr>
        <w:t>
       !        !        !       !3-бағ.+ !             !       !
</w:t>
      </w:r>
      <w:r>
        <w:br/>
      </w:r>
      <w:r>
        <w:rPr>
          <w:rFonts w:ascii="Times New Roman"/>
          <w:b w:val="false"/>
          <w:i w:val="false"/>
          <w:color w:val="000000"/>
          <w:sz w:val="28"/>
        </w:rPr>
        <w:t>
       !        !        !       !4-бағ.- !             !       !
</w:t>
      </w:r>
      <w:r>
        <w:br/>
      </w:r>
      <w:r>
        <w:rPr>
          <w:rFonts w:ascii="Times New Roman"/>
          <w:b w:val="false"/>
          <w:i w:val="false"/>
          <w:color w:val="000000"/>
          <w:sz w:val="28"/>
        </w:rPr>
        <w:t>
       !        !        !       !7-бағ.- !             !       !
</w:t>
      </w:r>
      <w:r>
        <w:br/>
      </w:r>
      <w:r>
        <w:rPr>
          <w:rFonts w:ascii="Times New Roman"/>
          <w:b w:val="false"/>
          <w:i w:val="false"/>
          <w:color w:val="000000"/>
          <w:sz w:val="28"/>
        </w:rPr>
        <w:t>
       !        !        !       !9-бағ.  !             !       !     
</w:t>
      </w:r>
      <w:r>
        <w:br/>
      </w:r>
      <w:r>
        <w:rPr>
          <w:rFonts w:ascii="Times New Roman"/>
          <w:b w:val="false"/>
          <w:i w:val="false"/>
          <w:color w:val="000000"/>
          <w:sz w:val="28"/>
        </w:rPr>
        <w:t>
---------------------------------------------------------------------------
</w:t>
      </w:r>
      <w:r>
        <w:br/>
      </w:r>
      <w:r>
        <w:rPr>
          <w:rFonts w:ascii="Times New Roman"/>
          <w:b w:val="false"/>
          <w:i w:val="false"/>
          <w:color w:val="000000"/>
          <w:sz w:val="28"/>
        </w:rPr>
        <w:t>
  8    !   9    !   10   !  11   !   12   !     13      !   14  !    15   
</w:t>
      </w:r>
      <w:r>
        <w:br/>
      </w:r>
      <w:r>
        <w:rPr>
          <w:rFonts w:ascii="Times New Roman"/>
          <w:b w:val="false"/>
          <w:i w:val="false"/>
          <w:color w:val="000000"/>
          <w:sz w:val="28"/>
        </w:rPr>
        <w:t>
---------------------------------------------------------------------------
</w:t>
      </w:r>
      <w:r>
        <w:br/>
      </w: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                    Ілеспе төлемдер     
</w:t>
      </w:r>
      <w:r>
        <w:br/>
      </w:r>
      <w:r>
        <w:rPr>
          <w:rFonts w:ascii="Times New Roman"/>
          <w:b w:val="false"/>
          <w:i w:val="false"/>
          <w:color w:val="000000"/>
          <w:sz w:val="28"/>
        </w:rPr>
        <w:t>
----------------!----------------------------------------------------------
</w:t>
      </w:r>
      <w:r>
        <w:br/>
      </w:r>
      <w:r>
        <w:rPr>
          <w:rFonts w:ascii="Times New Roman"/>
          <w:b w:val="false"/>
          <w:i w:val="false"/>
          <w:color w:val="000000"/>
          <w:sz w:val="28"/>
        </w:rPr>
        <w:t>
Сыйақы (мүдде)  !Есепті   !есепті кезеңдегі !Ілеспе төлемдер бойынша болжам
</w:t>
      </w:r>
      <w:r>
        <w:br/>
      </w:r>
      <w:r>
        <w:rPr>
          <w:rFonts w:ascii="Times New Roman"/>
          <w:b w:val="false"/>
          <w:i w:val="false"/>
          <w:color w:val="000000"/>
          <w:sz w:val="28"/>
        </w:rPr>
        <w:t>
төлемдері       !кезеңнің !-----------------!------------------------------
</w:t>
      </w:r>
      <w:r>
        <w:br/>
      </w:r>
      <w:r>
        <w:rPr>
          <w:rFonts w:ascii="Times New Roman"/>
          <w:b w:val="false"/>
          <w:i w:val="false"/>
          <w:color w:val="000000"/>
          <w:sz w:val="28"/>
        </w:rPr>
        <w:t>
----------------!басындағы!Тиесілі!Жүргізіл.!келесі       !жылдың аяғына
</w:t>
      </w:r>
      <w:r>
        <w:br/>
      </w:r>
      <w:r>
        <w:rPr>
          <w:rFonts w:ascii="Times New Roman"/>
          <w:b w:val="false"/>
          <w:i w:val="false"/>
          <w:color w:val="000000"/>
          <w:sz w:val="28"/>
        </w:rPr>
        <w:t>
келесі  !жылдың !жағдай   !төлем. !ген тө.  !тоқсанда     !дейін
</w:t>
      </w:r>
      <w:r>
        <w:br/>
      </w:r>
      <w:r>
        <w:rPr>
          <w:rFonts w:ascii="Times New Roman"/>
          <w:b w:val="false"/>
          <w:i w:val="false"/>
          <w:color w:val="000000"/>
          <w:sz w:val="28"/>
        </w:rPr>
        <w:t>
тоқсанда!аяғына !бойынша  !дер    !лемдер   !             !              
</w:t>
      </w:r>
      <w:r>
        <w:br/>
      </w:r>
      <w:r>
        <w:rPr>
          <w:rFonts w:ascii="Times New Roman"/>
          <w:b w:val="false"/>
          <w:i w:val="false"/>
          <w:color w:val="000000"/>
          <w:sz w:val="28"/>
        </w:rPr>
        <w:t>
        !дейін  !төлемдер.!                               
</w:t>
      </w:r>
      <w:r>
        <w:br/>
      </w:r>
      <w:r>
        <w:rPr>
          <w:rFonts w:ascii="Times New Roman"/>
          <w:b w:val="false"/>
          <w:i w:val="false"/>
          <w:color w:val="000000"/>
          <w:sz w:val="28"/>
        </w:rPr>
        <w:t>
                !дің басы.!                        
</w:t>
      </w:r>
      <w:r>
        <w:br/>
      </w:r>
      <w:r>
        <w:rPr>
          <w:rFonts w:ascii="Times New Roman"/>
          <w:b w:val="false"/>
          <w:i w:val="false"/>
          <w:color w:val="000000"/>
          <w:sz w:val="28"/>
        </w:rPr>
        <w:t>
                !нан бергі!                         
</w:t>
      </w:r>
      <w:r>
        <w:br/>
      </w:r>
      <w:r>
        <w:rPr>
          <w:rFonts w:ascii="Times New Roman"/>
          <w:b w:val="false"/>
          <w:i w:val="false"/>
          <w:color w:val="000000"/>
          <w:sz w:val="28"/>
        </w:rPr>
        <w:t>
                !барлығы  !                                       
</w:t>
      </w:r>
      <w:r>
        <w:br/>
      </w:r>
      <w:r>
        <w:rPr>
          <w:rFonts w:ascii="Times New Roman"/>
          <w:b w:val="false"/>
          <w:i w:val="false"/>
          <w:color w:val="000000"/>
          <w:sz w:val="28"/>
        </w:rPr>
        <w:t>
---------------------------------------------------------------------------
</w:t>
      </w:r>
      <w:r>
        <w:br/>
      </w:r>
      <w:r>
        <w:rPr>
          <w:rFonts w:ascii="Times New Roman"/>
          <w:b w:val="false"/>
          <w:i w:val="false"/>
          <w:color w:val="000000"/>
          <w:sz w:val="28"/>
        </w:rPr>
        <w:t>
  16   !   17   !   18    !  19   !   20    !     21      !       22  
</w:t>
      </w:r>
      <w:r>
        <w:br/>
      </w:r>
      <w:r>
        <w:rPr>
          <w:rFonts w:ascii="Times New Roman"/>
          <w:b w:val="false"/>
          <w:i w:val="false"/>
          <w:color w:val="000000"/>
          <w:sz w:val="28"/>
        </w:rPr>
        <w:t>
---------------------------------------------------------------------------
</w:t>
      </w:r>
      <w:r>
        <w:br/>
      </w: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Мерзімі өткен төлемдер  
</w:t>
      </w:r>
      <w:r>
        <w:br/>
      </w:r>
      <w:r>
        <w:rPr>
          <w:rFonts w:ascii="Times New Roman"/>
          <w:b w:val="false"/>
          <w:i w:val="false"/>
          <w:color w:val="000000"/>
          <w:sz w:val="28"/>
        </w:rPr>
        <w:t>
---------------------------------------------------------------------------
</w:t>
      </w:r>
      <w:r>
        <w:br/>
      </w:r>
      <w:r>
        <w:rPr>
          <w:rFonts w:ascii="Times New Roman"/>
          <w:b w:val="false"/>
          <w:i w:val="false"/>
          <w:color w:val="000000"/>
          <w:sz w:val="28"/>
        </w:rPr>
        <w:t>
      Есепті кезеңнің басындағы         !     Есепті кезеңнің аяғындағы
</w:t>
      </w:r>
      <w:r>
        <w:br/>
      </w:r>
      <w:r>
        <w:rPr>
          <w:rFonts w:ascii="Times New Roman"/>
          <w:b w:val="false"/>
          <w:i w:val="false"/>
          <w:color w:val="000000"/>
          <w:sz w:val="28"/>
        </w:rPr>
        <w:t>
----------------------------------------!----------------------------------
</w:t>
      </w:r>
      <w:r>
        <w:br/>
      </w:r>
      <w:r>
        <w:rPr>
          <w:rFonts w:ascii="Times New Roman"/>
          <w:b w:val="false"/>
          <w:i w:val="false"/>
          <w:color w:val="000000"/>
          <w:sz w:val="28"/>
        </w:rPr>
        <w:t>
  негізгі     ! сыйақы !   ілеспе       !негізгі       !  сыйақы ! ілеспе
</w:t>
      </w:r>
      <w:r>
        <w:br/>
      </w:r>
      <w:r>
        <w:rPr>
          <w:rFonts w:ascii="Times New Roman"/>
          <w:b w:val="false"/>
          <w:i w:val="false"/>
          <w:color w:val="000000"/>
          <w:sz w:val="28"/>
        </w:rPr>
        <w:t>
борыш бойынша !бойынша !төлемдер бойынша!борыш бойынша ! бойынша ! төлемдер
</w:t>
      </w:r>
      <w:r>
        <w:br/>
      </w:r>
      <w:r>
        <w:rPr>
          <w:rFonts w:ascii="Times New Roman"/>
          <w:b w:val="false"/>
          <w:i w:val="false"/>
          <w:color w:val="000000"/>
          <w:sz w:val="28"/>
        </w:rPr>
        <w:t>
              !        !                !              !         ! бойынша
</w:t>
      </w:r>
      <w:r>
        <w:br/>
      </w:r>
      <w:r>
        <w:rPr>
          <w:rFonts w:ascii="Times New Roman"/>
          <w:b w:val="false"/>
          <w:i w:val="false"/>
          <w:color w:val="000000"/>
          <w:sz w:val="28"/>
        </w:rPr>
        <w:t>
--------------!--------!----------------!--------------!---------!---------
</w:t>
      </w:r>
      <w:r>
        <w:br/>
      </w:r>
      <w:r>
        <w:rPr>
          <w:rFonts w:ascii="Times New Roman"/>
          <w:b w:val="false"/>
          <w:i w:val="false"/>
          <w:color w:val="000000"/>
          <w:sz w:val="28"/>
        </w:rPr>
        <w:t>
              !        !                !23-бағ.+8-бағ.!24-бағ.+ !25-бағ.+
</w:t>
      </w:r>
      <w:r>
        <w:br/>
      </w:r>
      <w:r>
        <w:rPr>
          <w:rFonts w:ascii="Times New Roman"/>
          <w:b w:val="false"/>
          <w:i w:val="false"/>
          <w:color w:val="000000"/>
          <w:sz w:val="28"/>
        </w:rPr>
        <w:t>
              !        !                !-9-бағ.       !14-бағ.- !19-бағ.-
</w:t>
      </w:r>
      <w:r>
        <w:br/>
      </w:r>
      <w:r>
        <w:rPr>
          <w:rFonts w:ascii="Times New Roman"/>
          <w:b w:val="false"/>
          <w:i w:val="false"/>
          <w:color w:val="000000"/>
          <w:sz w:val="28"/>
        </w:rPr>
        <w:t>
              !        !                !              !15-бағ.  !20-бағ.
</w:t>
      </w:r>
      <w:r>
        <w:br/>
      </w:r>
      <w:r>
        <w:rPr>
          <w:rFonts w:ascii="Times New Roman"/>
          <w:b w:val="false"/>
          <w:i w:val="false"/>
          <w:color w:val="000000"/>
          <w:sz w:val="28"/>
        </w:rPr>
        <w:t>
---------------------------------------------------------------------------
</w:t>
      </w:r>
      <w:r>
        <w:br/>
      </w:r>
      <w:r>
        <w:rPr>
          <w:rFonts w:ascii="Times New Roman"/>
          <w:b w:val="false"/>
          <w:i w:val="false"/>
          <w:color w:val="000000"/>
          <w:sz w:val="28"/>
        </w:rPr>
        <w:t>
     23       !   24   !      25        !      26      !   27    !   28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бірінші басшы                қолы                аты-жөні
</w:t>
      </w:r>
      <w:r>
        <w:br/>
      </w:r>
      <w:r>
        <w:rPr>
          <w:rFonts w:ascii="Times New Roman"/>
          <w:b w:val="false"/>
          <w:i w:val="false"/>
          <w:color w:val="000000"/>
          <w:sz w:val="28"/>
        </w:rPr>
        <w:t>
     қаржы басшысы                қолы                аты-жөні
</w:t>
      </w:r>
      <w:r>
        <w:br/>
      </w:r>
      <w:r>
        <w:rPr>
          <w:rFonts w:ascii="Times New Roman"/>
          <w:b w:val="false"/>
          <w:i w:val="false"/>
          <w:color w:val="000000"/>
          <w:sz w:val="28"/>
        </w:rPr>
        <w:t>
     атқарушы                     қолы                аты-жөні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