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5869" w14:textId="7315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Емдік-алдын алу тағамдарын және витаминдік препараттарды тегін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2000 жылғы 21 сәуірдегі N 95-ө бұйрығы. Қазақстан Республикасы Әділет министрлігінде 2000 жылғы 13 мамырда тіркелді Тіркеу N 1131.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"Қазақстан Республикасының экономика салаларында еңбек жағдайлары мен оны қорғауды жақсарту жөнiндегi 1997-2000 жылдарға арналған негiзгi бағыттары туралы" 1997 жылғы 21 қаңтардағы N 89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 Yкiметiнiң 1999 жылғы 9 сәуiрдегi N 394 
</w:t>
      </w:r>
      <w:r>
        <w:rPr>
          <w:rFonts w:ascii="Times New Roman"/>
          <w:b w:val="false"/>
          <w:i w:val="false"/>
          <w:color w:val="000000"/>
          <w:sz w:val="28"/>
        </w:rPr>
        <w:t xml:space="preserve"> қаулысымен </w:t>
      </w:r>
      <w:r>
        <w:rPr>
          <w:rFonts w:ascii="Times New Roman"/>
          <w:b w:val="false"/>
          <w:i w:val="false"/>
          <w:color w:val="000000"/>
          <w:sz w:val="28"/>
        </w:rPr>
        <w:t>
 бекiтiлген "Еңбек және халықты әлеуметтiк қорғау министрлiгi туралы Ережеге" сәйкес, БҰЙЫРАМЫН: 
</w:t>
      </w:r>
      <w:r>
        <w:br/>
      </w:r>
      <w:r>
        <w:rPr>
          <w:rFonts w:ascii="Times New Roman"/>
          <w:b w:val="false"/>
          <w:i w:val="false"/>
          <w:color w:val="000000"/>
          <w:sz w:val="28"/>
        </w:rPr>
        <w:t>
      1. Қоса берiлiп отырған, Қазақстан Республикасының Денсаулық сақтау iстерi жөнiндегi агенттiгiмен келiсiлген, Емдiк-алдын алу тағамдарын және витаминдiк препараттарды тегiн беру Ережелерi бекiтiлсiн және Қазақстан Республикасының Әдiлет министрлiгiнде тiркелген күнiнен бастап қолдануға енгiзiлсiн. 
</w:t>
      </w:r>
      <w:r>
        <w:br/>
      </w:r>
      <w:r>
        <w:rPr>
          <w:rFonts w:ascii="Times New Roman"/>
          <w:b w:val="false"/>
          <w:i w:val="false"/>
          <w:color w:val="000000"/>
          <w:sz w:val="28"/>
        </w:rPr>
        <w:t>
      2. Облыстық, Астана және Алматы қалаларының еңбек, жұмыспен қамту және халықты әлеуметтiк қорғау басқармаларының (департаменттерiнiң) бастықтары осы Бұйрықтың барлық меншiк нысандарындағы ұйымдарға жеткiзiлуiн, сондай-ақ оның орындалуын бақылауды қамтамасыз етсiн. 
</w:t>
      </w:r>
      <w:r>
        <w:br/>
      </w:r>
      <w:r>
        <w:rPr>
          <w:rFonts w:ascii="Times New Roman"/>
          <w:b w:val="false"/>
          <w:i w:val="false"/>
          <w:color w:val="000000"/>
          <w:sz w:val="28"/>
        </w:rPr>
        <w:t>
      3. Еңбек қорғау басқармасы (Р.Ж. Yмбетқұлов) осы Бұйрықтың Қазақстан Республикасы Еңбек және халықты әлеуметтiк қорғау министрлiгiнiң "Вопросы труда" бюллетенiнде жариялануын ұйымдастырсын. Емдiк-алдын алу тағамдарын және витаминдiк препараттарды тегiн беру Ережелерiн қолдану жөнiндегi қажеттi түсiндіру жұмыстарын жүргiзсiн.
</w:t>
      </w:r>
      <w:r>
        <w:br/>
      </w:r>
      <w:r>
        <w:rPr>
          <w:rFonts w:ascii="Times New Roman"/>
          <w:b w:val="false"/>
          <w:i w:val="false"/>
          <w:color w:val="000000"/>
          <w:sz w:val="28"/>
        </w:rPr>
        <w:t>
      4. Қазақстан Республикасы Еңбек және халықты әлеуметтiк қорғау министрінің "Емдік-алдын алу тағамдарын және витаминдiк препараттарды тегін беру Ережелерiн бекiту туралы" 2000 жылдың 6 наурызындағы N 66-Ө бұйрығы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Келісілді:                             Еңбек және халықты
</w:t>
      </w:r>
      <w:r>
        <w:br/>
      </w:r>
      <w:r>
        <w:rPr>
          <w:rFonts w:ascii="Times New Roman"/>
          <w:b w:val="false"/>
          <w:i w:val="false"/>
          <w:color w:val="000000"/>
          <w:sz w:val="28"/>
        </w:rPr>
        <w:t>
Қазақстан Республикасының              әлеуметтік қорғау министрінің
</w:t>
      </w:r>
      <w:r>
        <w:br/>
      </w:r>
      <w:r>
        <w:rPr>
          <w:rFonts w:ascii="Times New Roman"/>
          <w:b w:val="false"/>
          <w:i w:val="false"/>
          <w:color w:val="000000"/>
          <w:sz w:val="28"/>
        </w:rPr>
        <w:t>
Денсаулық сақтау істері                2000 жылғы 21 сәуірде N 95-Ө
</w:t>
      </w:r>
      <w:r>
        <w:br/>
      </w:r>
      <w:r>
        <w:rPr>
          <w:rFonts w:ascii="Times New Roman"/>
          <w:b w:val="false"/>
          <w:i w:val="false"/>
          <w:color w:val="000000"/>
          <w:sz w:val="28"/>
        </w:rPr>
        <w:t>
жөніндегі агенттігі                        бұйрығымен бекітілген
</w:t>
      </w:r>
      <w:r>
        <w:br/>
      </w:r>
      <w:r>
        <w:rPr>
          <w:rFonts w:ascii="Times New Roman"/>
          <w:b w:val="false"/>
          <w:i w:val="false"/>
          <w:color w:val="000000"/>
          <w:sz w:val="28"/>
        </w:rPr>
        <w:t>
2000 жылғы 29 ақпан N 07-992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Емдiк-алдын алу тамақтары мен витамин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препараттарын тегiн берудiң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Емдiк-алдын алу тамақтары мен витамин препараттарын тегiн берудiң Ережесi "Еңбек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негiзiнде әзiрлендi. 
</w:t>
      </w:r>
      <w:r>
        <w:br/>
      </w:r>
      <w:r>
        <w:rPr>
          <w:rFonts w:ascii="Times New Roman"/>
          <w:b w:val="false"/>
          <w:i w:val="false"/>
          <w:color w:val="000000"/>
          <w:sz w:val="28"/>
        </w:rPr>
        <w:t>
      2. Емдiк-алдын алу тамақтары (бұдан әрi - ЕАТ) мен витамин препараттары қызметкерлерге кәсiби аурудан сақтандыру және олардың денсаулығын нығайту мақсатында ұйымдардың өндiрiстiк объектiлерiн ұжымдық шарт арқылы еңбек жағдайлары бойынша "Ұйымдардың өндiрiстiк объектiлерiн еңбек жағдайлары бойынша аттестациялау туралы Ережеге" (Қазақстан Республикасы Еңбек және халықты әлеуметтiк қорғау министрлiгiнiң 1998 ж. 15.01 N 2 бұйрығымен бекiтiлген және Қазақстан Республикасы Әдiлет министрлiгiнде тiркелген 1998 ж. 19.03. 
</w:t>
      </w:r>
      <w:r>
        <w:rPr>
          <w:rFonts w:ascii="Times New Roman"/>
          <w:b w:val="false"/>
          <w:i w:val="false"/>
          <w:color w:val="000000"/>
          <w:sz w:val="28"/>
        </w:rPr>
        <w:t xml:space="preserve"> N 486 </w:t>
      </w:r>
      <w:r>
        <w:rPr>
          <w:rFonts w:ascii="Times New Roman"/>
          <w:b w:val="false"/>
          <w:i w:val="false"/>
          <w:color w:val="000000"/>
          <w:sz w:val="28"/>
        </w:rPr>
        <w:t>
) сәйкес аттестациялау негiзiнде берiледi. 
</w:t>
      </w:r>
      <w:r>
        <w:br/>
      </w:r>
      <w:r>
        <w:rPr>
          <w:rFonts w:ascii="Times New Roman"/>
          <w:b w:val="false"/>
          <w:i w:val="false"/>
          <w:color w:val="000000"/>
          <w:sz w:val="28"/>
        </w:rPr>
        <w:t>
      3. Оларды тағайындау мен тегiн беру, белгiлi бiр кәсiптер мен қызметтерде, еңбек жағдайлары аса зиянды жұмыстарда iстейтiн қызметкерлерге емдiк-алдын алу тамақтары мен витамин препараттарын, - ЕАТ рационына (2-қосымша) және витамин препаратын тегiн берудiң нормаларына сай құқық беретiн өндiрiстiң Тiзбесiне (1-қосымша) сәйкес жүргiзiледi. 
</w:t>
      </w:r>
      <w:r>
        <w:br/>
      </w:r>
      <w:r>
        <w:rPr>
          <w:rFonts w:ascii="Times New Roman"/>
          <w:b w:val="false"/>
          <w:i w:val="false"/>
          <w:color w:val="000000"/>
          <w:sz w:val="28"/>
        </w:rPr>
        <w:t>
      4. Меншiк және шаруашылықты жүргiзу нысандарына қарамастан ұйымдардың кәсiптерi мен қызметтерi аталған Тiзбедегi өндiрiстерде көзделген қызметкерлерiнiң нақты жұмыс iстеген күндерiне емдiк-алдын алу тамақтары мен витамин препараттарын алуға құқығы бар. 
</w:t>
      </w:r>
      <w:r>
        <w:br/>
      </w:r>
      <w:r>
        <w:rPr>
          <w:rFonts w:ascii="Times New Roman"/>
          <w:b w:val="false"/>
          <w:i w:val="false"/>
          <w:color w:val="000000"/>
          <w:sz w:val="28"/>
        </w:rPr>
        <w:t>
      5. Емдiк-алдын алу тамақтары мен витамин препараттарын тағайындау және беру ЕАТ рационының физиологиялық-гигиеналық бағалау, осы тамақтарды алатын қызметкерлерiнiң тамақтану мәртебесiн зерттеу (қандай қызметкерлер кәсiбiне, жұмыс орны мен еңбек жағдайына қарай сәйкес келетiн N 1 ден N 5 дейiнгi тамақтану рациондары бойынша тамақтарды алуға құқылы) негiзiнде жүргiзiледi. 
</w:t>
      </w:r>
      <w:r>
        <w:br/>
      </w:r>
      <w:r>
        <w:rPr>
          <w:rFonts w:ascii="Times New Roman"/>
          <w:b w:val="false"/>
          <w:i w:val="false"/>
          <w:color w:val="000000"/>
          <w:sz w:val="28"/>
        </w:rPr>
        <w:t>
      6. Емдiк-алдын алу тағамдары мен витамин препараттары, сондай-ақ құрылыс, құрылыс-монтаж, жөндеу - құрылыс және iске қосу жұмыстарымен айналысатын ұйымдарда күнi бойы жұмыс iстейтiн басқа да қызметкерлерге, жұмыс iстеп тұрған еңбек жағдайлары зиянды өндiрiстерде жабдықтарды тазалау мен әзiрлеудi және өндiрiстердi тоқтатуды жүргiзетiн негiзгi қызметкерлер мен жұмысшылар үшiн де осы тағамдар белгiленген. 
</w:t>
      </w:r>
      <w:r>
        <w:br/>
      </w:r>
      <w:r>
        <w:rPr>
          <w:rFonts w:ascii="Times New Roman"/>
          <w:b w:val="false"/>
          <w:i w:val="false"/>
          <w:color w:val="000000"/>
          <w:sz w:val="28"/>
        </w:rPr>
        <w:t>
      7. Емдiк-алдын алу тағамдары мен витамин препараттарын беру, жұмыс алдында ыстық тағам түрiнде жүргiзiледi. Жекелеген жағдайларда ЕАТ-ны түскi үзiлiс кезiнде де беруге болады. Жоғары қысымды жағдайларда (кессондарда, барокамераларда, су астындағы жұмыстарда) жұмыс iстейтiндерге шлюзден өткеннен кейiн берiледi. 
</w:t>
      </w:r>
      <w:r>
        <w:br/>
      </w:r>
      <w:r>
        <w:rPr>
          <w:rFonts w:ascii="Times New Roman"/>
          <w:b w:val="false"/>
          <w:i w:val="false"/>
          <w:color w:val="000000"/>
          <w:sz w:val="28"/>
        </w:rPr>
        <w:t>
      8. Емдiк-алдын алу тамақтары: 
</w:t>
      </w:r>
      <w:r>
        <w:br/>
      </w:r>
      <w:r>
        <w:rPr>
          <w:rFonts w:ascii="Times New Roman"/>
          <w:b w:val="false"/>
          <w:i w:val="false"/>
          <w:color w:val="000000"/>
          <w:sz w:val="28"/>
        </w:rPr>
        <w:t>
      1) - жұмыс iстемейтiн күндерде; 
</w:t>
      </w:r>
      <w:r>
        <w:br/>
      </w:r>
      <w:r>
        <w:rPr>
          <w:rFonts w:ascii="Times New Roman"/>
          <w:b w:val="false"/>
          <w:i w:val="false"/>
          <w:color w:val="000000"/>
          <w:sz w:val="28"/>
        </w:rPr>
        <w:t>
      2) - демалыс күндерде; 
</w:t>
      </w:r>
      <w:r>
        <w:br/>
      </w:r>
      <w:r>
        <w:rPr>
          <w:rFonts w:ascii="Times New Roman"/>
          <w:b w:val="false"/>
          <w:i w:val="false"/>
          <w:color w:val="000000"/>
          <w:sz w:val="28"/>
        </w:rPr>
        <w:t>
      3) - қызмет iссапарлары күндерiнде; 
</w:t>
      </w:r>
      <w:r>
        <w:br/>
      </w:r>
      <w:r>
        <w:rPr>
          <w:rFonts w:ascii="Times New Roman"/>
          <w:b w:val="false"/>
          <w:i w:val="false"/>
          <w:color w:val="000000"/>
          <w:sz w:val="28"/>
        </w:rPr>
        <w:t>
      4) - өндiрiстен қол үзiп оқып жүрген күндерде; 
</w:t>
      </w:r>
      <w:r>
        <w:br/>
      </w:r>
      <w:r>
        <w:rPr>
          <w:rFonts w:ascii="Times New Roman"/>
          <w:b w:val="false"/>
          <w:i w:val="false"/>
          <w:color w:val="000000"/>
          <w:sz w:val="28"/>
        </w:rPr>
        <w:t>
      5) - жұмысты ЕАТ тағайындалмаған басқа учаскелерде орындаған күндерде; 
</w:t>
      </w:r>
      <w:r>
        <w:br/>
      </w:r>
      <w:r>
        <w:rPr>
          <w:rFonts w:ascii="Times New Roman"/>
          <w:b w:val="false"/>
          <w:i w:val="false"/>
          <w:color w:val="000000"/>
          <w:sz w:val="28"/>
        </w:rPr>
        <w:t>
      6) - еңбекке уақытша жарамсыздығы кезiнде берiлмейдi. 
</w:t>
      </w:r>
      <w:r>
        <w:br/>
      </w:r>
      <w:r>
        <w:rPr>
          <w:rFonts w:ascii="Times New Roman"/>
          <w:b w:val="false"/>
          <w:i w:val="false"/>
          <w:color w:val="000000"/>
          <w:sz w:val="28"/>
        </w:rPr>
        <w:t>
      9. ЕАТ өткен уақыт үшiн немесе бiрнеше ауысым бұрын беруге, сондай-ақ уақытында алынбаған емдiк-алдын алу тамақтарының ақшасын алуға рұқсат етiлмейдi. 
</w:t>
      </w:r>
      <w:r>
        <w:br/>
      </w:r>
      <w:r>
        <w:rPr>
          <w:rFonts w:ascii="Times New Roman"/>
          <w:b w:val="false"/>
          <w:i w:val="false"/>
          <w:color w:val="000000"/>
          <w:sz w:val="28"/>
        </w:rPr>
        <w:t>
      10. Емдiк-алдын алу тағамдары мен витамин препараттары дайындалатын орындары өзiнiң құрылымы мен мазмұны жағынан Құрылыс нормалары мен ережелерiне және Санитарлық ережелер мен нормаларға сай келуi керек. 
</w:t>
      </w:r>
      <w:r>
        <w:br/>
      </w:r>
      <w:r>
        <w:rPr>
          <w:rFonts w:ascii="Times New Roman"/>
          <w:b w:val="false"/>
          <w:i w:val="false"/>
          <w:color w:val="000000"/>
          <w:sz w:val="28"/>
        </w:rPr>
        <w:t>
      11. Емдiк-алдын алу тағамдары мен витамин препараттары жекелеген өндiрiстер үшiн белгiленген рациондар мен нормаларға сәйкес жасалады. Рациондар бойынша емдiк-алдын алу таңертеңгi ыстық тағамдарының шамамен алты күнге жасалған мәзiрiне сәйкес әрбiр күнге арналып тамақтар тiзбесi бойынша емдiк-алдын алу тамақтары рациондарын физиологиялық-гигиеналық бағалау схемалық кестесi (6-қосымша) мен қоса Мәзiр жасалады (3-қосымша). 
</w:t>
      </w:r>
      <w:r>
        <w:br/>
      </w:r>
      <w:r>
        <w:rPr>
          <w:rFonts w:ascii="Times New Roman"/>
          <w:b w:val="false"/>
          <w:i w:val="false"/>
          <w:color w:val="000000"/>
          <w:sz w:val="28"/>
        </w:rPr>
        <w:t>
      12. Мәзiрдi жасауға, тамақ дайындауға құқы бар өндiрiстiң меңгерушiсi жауапты болып табылады. 
</w:t>
      </w:r>
      <w:r>
        <w:br/>
      </w:r>
      <w:r>
        <w:rPr>
          <w:rFonts w:ascii="Times New Roman"/>
          <w:b w:val="false"/>
          <w:i w:val="false"/>
          <w:color w:val="000000"/>
          <w:sz w:val="28"/>
        </w:rPr>
        <w:t>
      13. Тамақ өнiмдерiнiң бiрiн екiншiсiмен ауыстыруға, тек өте сирек жағдайларда, тағамдардың бiрiн-бiрi алмастырушылығы нормалары шегiнде жол берiледi (4-қосымша). 
</w:t>
      </w:r>
      <w:r>
        <w:br/>
      </w:r>
      <w:r>
        <w:rPr>
          <w:rFonts w:ascii="Times New Roman"/>
          <w:b w:val="false"/>
          <w:i w:val="false"/>
          <w:color w:val="000000"/>
          <w:sz w:val="28"/>
        </w:rPr>
        <w:t>
      14. Витамин препараттарын берудi қоғамдық тамақтандыру ұйымдары тамақтану рациондарын витаминдермен байыту тәсiмi бойынша бекiтiлген нормаларға сәйкес жүргiзедi (2-қосымша). Витаминдердi жұмсаудың есебiн жүргiзу және витаминдендiрудi бақылауды қамтамасыз ету үшiн қоғамдық тамақтандыру ұйымдарында витаминдендiрудiң күнi, уақыты, шығындары, қандай тамақтар және қанша көлемде витаминдендiрiлгендiгi жауапты адамның қолы көрсетiлетiн "Витамин препараттарын жұмсаудың журналын" жүргiзу қажет. 
</w:t>
      </w:r>
      <w:r>
        <w:br/>
      </w:r>
      <w:r>
        <w:rPr>
          <w:rFonts w:ascii="Times New Roman"/>
          <w:b w:val="false"/>
          <w:i w:val="false"/>
          <w:color w:val="000000"/>
          <w:sz w:val="28"/>
        </w:rPr>
        <w:t>
      15. Емдiк-алдын алу тамақтары белгiленген үлгiдегi арнайы талондар бойынша берiледi. 
</w:t>
      </w:r>
      <w:r>
        <w:br/>
      </w:r>
      <w:r>
        <w:rPr>
          <w:rFonts w:ascii="Times New Roman"/>
          <w:b w:val="false"/>
          <w:i w:val="false"/>
          <w:color w:val="000000"/>
          <w:sz w:val="28"/>
        </w:rPr>
        <w:t>
      16. Емдiк-алдын алу тағамдары мен витамин препараттарын тегiн берудiң Ережесiмен таныстыру, қызметкерлермен еңбектi қорғау жөнiнде нұсқаулық өткiзу кезiнде N 1 ден N 5 дейiнгi рациондар бойынша емдiк-алдын алу тамақтарының таңертеңгi ыстық тамағын алушы жұмысшыларға жадынамаға сәйкес (5-қосымша) жүргiзiледi. 
</w:t>
      </w:r>
      <w:r>
        <w:br/>
      </w:r>
      <w:r>
        <w:rPr>
          <w:rFonts w:ascii="Times New Roman"/>
          <w:b w:val="false"/>
          <w:i w:val="false"/>
          <w:color w:val="000000"/>
          <w:sz w:val="28"/>
        </w:rPr>
        <w:t>
      17. Емдiк-алдын алу тармақтарын тегiн алатын қызметкерлерге еңбек жағдайының аса зияндылығына байланысты сүт немесе соған тең келетiн басқа да тамақ тағамдары берiлмейдi.
</w:t>
      </w:r>
      <w:r>
        <w:br/>
      </w:r>
      <w:r>
        <w:rPr>
          <w:rFonts w:ascii="Times New Roman"/>
          <w:b w:val="false"/>
          <w:i w:val="false"/>
          <w:color w:val="000000"/>
          <w:sz w:val="28"/>
        </w:rPr>
        <w:t>
      18. Қызметкерлердi ЕАТ-мен қамтамасыз ету және осы Ереженi сақтау үшiн жауапкершiлiк жұмыс берушiге жүктеледi.
</w:t>
      </w:r>
      <w:r>
        <w:br/>
      </w:r>
      <w:r>
        <w:rPr>
          <w:rFonts w:ascii="Times New Roman"/>
          <w:b w:val="false"/>
          <w:i w:val="false"/>
          <w:color w:val="000000"/>
          <w:sz w:val="28"/>
        </w:rPr>
        <w:t>
      19. Меншiк және шаруашылықты жүргiзу нысандарына қарамастан, ұйымдарда емдiк-алдын алу тамақтарының тегiн беру Тәртiбiнiң орындалуын бақылау аумақтық санитарлық-эпидемиологиялық ұйымдарға, Мемлекеттiк еңбек инспекциясына жүктеледi (ендiрме N 2). Кәсiподақ ұйымдары Қазақстан Республикасы заңдарында берiлген құқықтық шеңберде еңбектi қорғау заңдарының сақталуын қоғамдық бақылау арқылы жүзеге асырады.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Келісілді:                             Еңбек және халықты
</w:t>
      </w:r>
      <w:r>
        <w:br/>
      </w:r>
      <w:r>
        <w:rPr>
          <w:rFonts w:ascii="Times New Roman"/>
          <w:b w:val="false"/>
          <w:i w:val="false"/>
          <w:color w:val="000000"/>
          <w:sz w:val="28"/>
        </w:rPr>
        <w:t>
Қазақстан Республикасының              әлеуметтік қорғау министрінің
</w:t>
      </w:r>
      <w:r>
        <w:br/>
      </w:r>
      <w:r>
        <w:rPr>
          <w:rFonts w:ascii="Times New Roman"/>
          <w:b w:val="false"/>
          <w:i w:val="false"/>
          <w:color w:val="000000"/>
          <w:sz w:val="28"/>
        </w:rPr>
        <w:t>
Денсаулық сақтау істері                2000 жылғы 21 сәуірде N 95-Ө
</w:t>
      </w:r>
      <w:r>
        <w:br/>
      </w:r>
      <w:r>
        <w:rPr>
          <w:rFonts w:ascii="Times New Roman"/>
          <w:b w:val="false"/>
          <w:i w:val="false"/>
          <w:color w:val="000000"/>
          <w:sz w:val="28"/>
        </w:rPr>
        <w:t>
жөніндегі агенттігі                        бұйрығымен бекітілген
</w:t>
      </w:r>
      <w:r>
        <w:br/>
      </w:r>
      <w:r>
        <w:rPr>
          <w:rFonts w:ascii="Times New Roman"/>
          <w:b w:val="false"/>
          <w:i w:val="false"/>
          <w:color w:val="000000"/>
          <w:sz w:val="28"/>
        </w:rPr>
        <w:t>
2000 жылғы 29 ақпан N 07-992 
</w:t>
      </w:r>
    </w:p>
    <w:p>
      <w:pPr>
        <w:spacing w:after="0"/>
        <w:ind w:left="0"/>
        <w:jc w:val="both"/>
      </w:pPr>
      <w:r>
        <w:rPr>
          <w:rFonts w:ascii="Times New Roman"/>
          <w:b w:val="false"/>
          <w:i w:val="false"/>
          <w:color w:val="000000"/>
          <w:sz w:val="28"/>
        </w:rPr>
        <w:t>
</w:t>
      </w:r>
      <w:r>
        <w:rPr>
          <w:rFonts w:ascii="Times New Roman"/>
          <w:b/>
          <w:i w:val="false"/>
          <w:color w:val="000000"/>
          <w:sz w:val="28"/>
        </w:rPr>
        <w:t>
Аса зиянды еңбек жағдайларына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емдік-сақтандыру тамақтануға және витамин препараттарын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тегін алуға құқық беретін, белгілі кәсіптер мен қызметтерде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 істелетін өндірістердің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Өндірістер, кәсіптер және қызметтер атаулары      ! Емдеу сақтандыру
</w:t>
      </w:r>
      <w:r>
        <w:br/>
      </w:r>
      <w:r>
        <w:rPr>
          <w:rFonts w:ascii="Times New Roman"/>
          <w:b w:val="false"/>
          <w:i w:val="false"/>
          <w:color w:val="000000"/>
          <w:sz w:val="28"/>
        </w:rPr>
        <w:t>
                                                  !     тамақтану  
</w:t>
      </w:r>
      <w:r>
        <w:br/>
      </w:r>
      <w:r>
        <w:rPr>
          <w:rFonts w:ascii="Times New Roman"/>
          <w:b w:val="false"/>
          <w:i w:val="false"/>
          <w:color w:val="000000"/>
          <w:sz w:val="28"/>
        </w:rPr>
        <w:t>
                                                  !    рационының N
</w:t>
      </w:r>
      <w:r>
        <w:br/>
      </w:r>
      <w:r>
        <w:rPr>
          <w:rFonts w:ascii="Times New Roman"/>
          <w:b w:val="false"/>
          <w:i w:val="false"/>
          <w:color w:val="000000"/>
          <w:sz w:val="28"/>
        </w:rPr>
        <w:t>
--------------------------------------------------------------------
</w:t>
      </w:r>
      <w:r>
        <w:br/>
      </w:r>
      <w:r>
        <w:rPr>
          <w:rFonts w:ascii="Times New Roman"/>
          <w:b w:val="false"/>
          <w:i w:val="false"/>
          <w:color w:val="000000"/>
          <w:sz w:val="28"/>
        </w:rPr>
        <w:t>
          1 ТАРАУ. ХИМИЯЛЫҚ ӨНДIРIСТЕР
</w:t>
      </w:r>
      <w:r>
        <w:br/>
      </w:r>
      <w:r>
        <w:rPr>
          <w:rFonts w:ascii="Times New Roman"/>
          <w:b w:val="false"/>
          <w:i w:val="false"/>
          <w:color w:val="000000"/>
          <w:sz w:val="28"/>
        </w:rPr>
        <w:t>
          1-БӨЛIМ. ОРГАНИКАЛЫҚ ЕМЕС ӨНIМДЕР
</w:t>
      </w:r>
    </w:p>
    <w:p>
      <w:pPr>
        <w:spacing w:after="0"/>
        <w:ind w:left="0"/>
        <w:jc w:val="both"/>
      </w:pPr>
      <w:r>
        <w:rPr>
          <w:rFonts w:ascii="Times New Roman"/>
          <w:b w:val="false"/>
          <w:i w:val="false"/>
          <w:color w:val="000000"/>
          <w:sz w:val="28"/>
        </w:rPr>
        <w:t>
1. Күкiрт қышқылы өндiрiсi     
</w:t>
      </w:r>
    </w:p>
    <w:p>
      <w:pPr>
        <w:spacing w:after="0"/>
        <w:ind w:left="0"/>
        <w:jc w:val="both"/>
      </w:pPr>
      <w:r>
        <w:rPr>
          <w:rFonts w:ascii="Times New Roman"/>
          <w:b w:val="false"/>
          <w:i w:val="false"/>
          <w:color w:val="000000"/>
          <w:sz w:val="28"/>
        </w:rPr>
        <w:t>
Негiзгi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 Фосфор қышқылы өндiрiсi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 Фосфорлы кальций өндiрiсi
</w:t>
      </w:r>
    </w:p>
    <w:p>
      <w:pPr>
        <w:spacing w:after="0"/>
        <w:ind w:left="0"/>
        <w:jc w:val="both"/>
      </w:pPr>
      <w:r>
        <w:rPr>
          <w:rFonts w:ascii="Times New Roman"/>
          <w:b w:val="false"/>
          <w:i w:val="false"/>
          <w:color w:val="000000"/>
          <w:sz w:val="28"/>
        </w:rPr>
        <w:t>
Негiзгi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 Фосфорлы ангидрид өндiрiсі
</w:t>
      </w:r>
    </w:p>
    <w:p>
      <w:pPr>
        <w:spacing w:after="0"/>
        <w:ind w:left="0"/>
        <w:jc w:val="both"/>
      </w:pPr>
      <w:r>
        <w:rPr>
          <w:rFonts w:ascii="Times New Roman"/>
          <w:b w:val="false"/>
          <w:i w:val="false"/>
          <w:color w:val="000000"/>
          <w:sz w:val="28"/>
        </w:rPr>
        <w:t>
Негiзi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 Сары және қызыл фосфор өндiрiсi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r>
        <w:br/>
      </w:r>
      <w:r>
        <w:rPr>
          <w:rFonts w:ascii="Times New Roman"/>
          <w:b w:val="false"/>
          <w:i w:val="false"/>
          <w:color w:val="000000"/>
          <w:sz w:val="28"/>
        </w:rPr>
        <w:t>
Балқытылған фосфорлы шлактан жасалатын құрылыс              4
</w:t>
      </w:r>
      <w:r>
        <w:br/>
      </w:r>
      <w:r>
        <w:rPr>
          <w:rFonts w:ascii="Times New Roman"/>
          <w:b w:val="false"/>
          <w:i w:val="false"/>
          <w:color w:val="000000"/>
          <w:sz w:val="28"/>
        </w:rPr>
        <w:t>
заттарын өндiру кезiндегi негiзгі технологиялық
</w:t>
      </w:r>
      <w:r>
        <w:br/>
      </w:r>
      <w:r>
        <w:rPr>
          <w:rFonts w:ascii="Times New Roman"/>
          <w:b w:val="false"/>
          <w:i w:val="false"/>
          <w:color w:val="000000"/>
          <w:sz w:val="28"/>
        </w:rPr>
        <w:t>
процесте қызмет iстейтiн жұмысшылар.     
</w:t>
      </w:r>
    </w:p>
    <w:p>
      <w:pPr>
        <w:spacing w:after="0"/>
        <w:ind w:left="0"/>
        <w:jc w:val="both"/>
      </w:pPr>
      <w:r>
        <w:rPr>
          <w:rFonts w:ascii="Times New Roman"/>
          <w:b w:val="false"/>
          <w:i w:val="false"/>
          <w:color w:val="000000"/>
          <w:sz w:val="28"/>
        </w:rPr>
        <w:t>
6. Бес күкiрттi фосфор өндiрiсi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7. Металл фосфидтерi өндiрiсi (мырыш, мыс және басқа)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 Суперфосфат, фторсыздалған фосфат, күрделi-аралас
</w:t>
      </w:r>
      <w:r>
        <w:br/>
      </w:r>
      <w:r>
        <w:rPr>
          <w:rFonts w:ascii="Times New Roman"/>
          <w:b w:val="false"/>
          <w:i w:val="false"/>
          <w:color w:val="000000"/>
          <w:sz w:val="28"/>
        </w:rPr>
        <w:t>
        және күрделi тыңайтқыштар өндiрiсi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9. Аммофос өндiрiсi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10. Yшхлорлы фосфор және хлортотық фосфор өндірісі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11. Сұйық хлор өндiрiсi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12. Екi тотық хлор өндiрiсi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13. Хлорлы әк өндiрiсi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14. Хлорлы темiр өндiрiсі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15. Хлорлы алюминий өндiрiсі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16. Хлорлы барий өндiрiсі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17. Фосген өндiрiсі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18. Бертолет тұзы өндiрiсі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19. Фторлы натрий өндiрiсі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20. Фторлы сутегі мен оның су ерітінділерінің өндiрiсі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21. Калий тетрафторборат өндiрiсі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22. Кальций карбид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23. Теллур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24. Селен өндірісі-құрамында селен бар
</w:t>
      </w:r>
      <w:r>
        <w:br/>
      </w:r>
      <w:r>
        <w:rPr>
          <w:rFonts w:ascii="Times New Roman"/>
          <w:b w:val="false"/>
          <w:i w:val="false"/>
          <w:color w:val="000000"/>
          <w:sz w:val="28"/>
        </w:rPr>
        <w:t>
              шламдарды байыту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25. Ванадий бес тотығы негізінде катализатор
</w:t>
      </w:r>
      <w:r>
        <w:br/>
      </w:r>
      <w:r>
        <w:rPr>
          <w:rFonts w:ascii="Times New Roman"/>
          <w:b w:val="false"/>
          <w:i w:val="false"/>
          <w:color w:val="000000"/>
          <w:sz w:val="28"/>
        </w:rPr>
        <w:t>
                өндірісі     
</w:t>
      </w:r>
    </w:p>
    <w:p>
      <w:pPr>
        <w:spacing w:after="0"/>
        <w:ind w:left="0"/>
        <w:jc w:val="both"/>
      </w:pPr>
      <w:r>
        <w:rPr>
          <w:rFonts w:ascii="Times New Roman"/>
          <w:b w:val="false"/>
          <w:i w:val="false"/>
          <w:color w:val="000000"/>
          <w:sz w:val="28"/>
        </w:rPr>
        <w:t>
Негiзгі технологиялық процеспен және жабдықтарды            4
</w:t>
      </w:r>
      <w:r>
        <w:br/>
      </w:r>
      <w:r>
        <w:rPr>
          <w:rFonts w:ascii="Times New Roman"/>
          <w:b w:val="false"/>
          <w:i w:val="false"/>
          <w:color w:val="000000"/>
          <w:sz w:val="28"/>
        </w:rPr>
        <w:t>
жөндеумен (жөндеуші-слесарь)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26. Хром және марганец негізіндегі катализаторлар
</w:t>
      </w:r>
      <w:r>
        <w:br/>
      </w:r>
      <w:r>
        <w:rPr>
          <w:rFonts w:ascii="Times New Roman"/>
          <w:b w:val="false"/>
          <w:i w:val="false"/>
          <w:color w:val="000000"/>
          <w:sz w:val="28"/>
        </w:rPr>
        <w:t>
                өндірісі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27. Жасанды марганец қос тотығының өндірісі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28. Құрамында хромы бар шикізаттан күкірті натрий
</w:t>
      </w:r>
      <w:r>
        <w:br/>
      </w:r>
      <w:r>
        <w:rPr>
          <w:rFonts w:ascii="Times New Roman"/>
          <w:b w:val="false"/>
          <w:i w:val="false"/>
          <w:color w:val="000000"/>
          <w:sz w:val="28"/>
        </w:rPr>
        <w:t>
                   өндірісі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29. Таллий қолданумен монокристалл өндірісі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30. Аэросил өндiрiсі
</w:t>
      </w:r>
    </w:p>
    <w:p>
      <w:pPr>
        <w:spacing w:after="0"/>
        <w:ind w:left="0"/>
        <w:jc w:val="both"/>
      </w:pPr>
      <w:r>
        <w:rPr>
          <w:rFonts w:ascii="Times New Roman"/>
          <w:b w:val="false"/>
          <w:i w:val="false"/>
          <w:color w:val="000000"/>
          <w:sz w:val="28"/>
        </w:rPr>
        <w:t>
Негiзгі технологиялық процеспен және жөндеумен              4
</w:t>
      </w:r>
      <w:r>
        <w:br/>
      </w:r>
      <w:r>
        <w:rPr>
          <w:rFonts w:ascii="Times New Roman"/>
          <w:b w:val="false"/>
          <w:i w:val="false"/>
          <w:color w:val="000000"/>
          <w:sz w:val="28"/>
        </w:rPr>
        <w:t>
толық жұмыс күн айналысатын жұмысшылар мен мастерлер.
</w:t>
      </w:r>
    </w:p>
    <w:p>
      <w:pPr>
        <w:spacing w:after="0"/>
        <w:ind w:left="0"/>
        <w:jc w:val="both"/>
      </w:pPr>
      <w:r>
        <w:rPr>
          <w:rFonts w:ascii="Times New Roman"/>
          <w:b w:val="false"/>
          <w:i w:val="false"/>
          <w:color w:val="000000"/>
          <w:sz w:val="28"/>
        </w:rPr>
        <w:t>
31. Ақ құрым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32. Техникалық асбест заттар өндірісі
</w:t>
      </w:r>
      <w:r>
        <w:br/>
      </w:r>
      <w:r>
        <w:rPr>
          <w:rFonts w:ascii="Times New Roman"/>
          <w:b w:val="false"/>
          <w:i w:val="false"/>
          <w:color w:val="000000"/>
          <w:sz w:val="28"/>
        </w:rPr>
        <w:t>
        (тоқыма цехтары)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2-Бөлім. Органикалық өнімдер
</w:t>
      </w:r>
    </w:p>
    <w:p>
      <w:pPr>
        <w:spacing w:after="0"/>
        <w:ind w:left="0"/>
        <w:jc w:val="both"/>
      </w:pPr>
      <w:r>
        <w:rPr>
          <w:rFonts w:ascii="Times New Roman"/>
          <w:b w:val="false"/>
          <w:i w:val="false"/>
          <w:color w:val="000000"/>
          <w:sz w:val="28"/>
        </w:rPr>
        <w:t>
33. Хлорбензол, дихлорбензол, трихлорбензол, тетрахлорбензол,
</w:t>
      </w:r>
      <w:r>
        <w:br/>
      </w:r>
      <w:r>
        <w:rPr>
          <w:rFonts w:ascii="Times New Roman"/>
          <w:b w:val="false"/>
          <w:i w:val="false"/>
          <w:color w:val="000000"/>
          <w:sz w:val="28"/>
        </w:rPr>
        <w:t>
               гексахлорбензол өндірісі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34. Эпирхлоргидрин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35. Оловоорганикалық қоспалар өндірісі
</w:t>
      </w:r>
    </w:p>
    <w:p>
      <w:pPr>
        <w:spacing w:after="0"/>
        <w:ind w:left="0"/>
        <w:jc w:val="both"/>
      </w:pPr>
      <w:r>
        <w:rPr>
          <w:rFonts w:ascii="Times New Roman"/>
          <w:b w:val="false"/>
          <w:i w:val="false"/>
          <w:color w:val="000000"/>
          <w:sz w:val="28"/>
        </w:rPr>
        <w:t>
Негiзгі технологиялық процеспен толық жұмыс күн             5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36. Диносеб гербициді өндірісі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37. Экстралин өндiрiсі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38. Бензолдан, хлорбензолдан және бензолдың 
</w:t>
      </w:r>
      <w:r>
        <w:br/>
      </w:r>
      <w:r>
        <w:rPr>
          <w:rFonts w:ascii="Times New Roman"/>
          <w:b w:val="false"/>
          <w:i w:val="false"/>
          <w:color w:val="000000"/>
          <w:sz w:val="28"/>
        </w:rPr>
        <w:t>
     басқа туындыларынан фенол өндірісі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39. Таза ванадий бестотығында фталдық ангидрид
</w:t>
      </w:r>
      <w:r>
        <w:br/>
      </w:r>
      <w:r>
        <w:rPr>
          <w:rFonts w:ascii="Times New Roman"/>
          <w:b w:val="false"/>
          <w:i w:val="false"/>
          <w:color w:val="000000"/>
          <w:sz w:val="28"/>
        </w:rPr>
        <w:t>
      өндірісі (қойылтылған катализаторда)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40. Керамикалық бояғыш зат өндiрiсі    
</w:t>
      </w:r>
    </w:p>
    <w:p>
      <w:pPr>
        <w:spacing w:after="0"/>
        <w:ind w:left="0"/>
        <w:jc w:val="both"/>
      </w:pPr>
      <w:r>
        <w:rPr>
          <w:rFonts w:ascii="Times New Roman"/>
          <w:b w:val="false"/>
          <w:i w:val="false"/>
          <w:color w:val="000000"/>
          <w:sz w:val="28"/>
        </w:rPr>
        <w:t>
Негiзгі технологиялық процеспен, жөндеу және                 3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41. Төртхлорлық көміртегі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42. Дихлорэтан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43. Үшхлорэтан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44. Гексахлорэтан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45. Керосин пиролизы, пирогаз бөлу және
</w:t>
      </w:r>
      <w:r>
        <w:br/>
      </w:r>
      <w:r>
        <w:rPr>
          <w:rFonts w:ascii="Times New Roman"/>
          <w:b w:val="false"/>
          <w:i w:val="false"/>
          <w:color w:val="000000"/>
          <w:sz w:val="28"/>
        </w:rPr>
        <w:t>
           тазарту өндірісі
</w:t>
      </w:r>
    </w:p>
    <w:p>
      <w:pPr>
        <w:spacing w:after="0"/>
        <w:ind w:left="0"/>
        <w:jc w:val="both"/>
      </w:pPr>
      <w:r>
        <w:rPr>
          <w:rFonts w:ascii="Times New Roman"/>
          <w:b w:val="false"/>
          <w:i w:val="false"/>
          <w:color w:val="000000"/>
          <w:sz w:val="28"/>
        </w:rPr>
        <w:t>
Негiзгі технологиялық процеспен толық жұмыс күн             5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46. Хлорпикрин өндiрiсі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47. Хлорлы этил, трихлорэтилен мен изопропил
</w:t>
      </w:r>
      <w:r>
        <w:br/>
      </w:r>
      <w:r>
        <w:rPr>
          <w:rFonts w:ascii="Times New Roman"/>
          <w:b w:val="false"/>
          <w:i w:val="false"/>
          <w:color w:val="000000"/>
          <w:sz w:val="28"/>
        </w:rPr>
        <w:t>
             спирт өндірісі
</w:t>
      </w:r>
    </w:p>
    <w:p>
      <w:pPr>
        <w:spacing w:after="0"/>
        <w:ind w:left="0"/>
        <w:jc w:val="both"/>
      </w:pPr>
      <w:r>
        <w:rPr>
          <w:rFonts w:ascii="Times New Roman"/>
          <w:b w:val="false"/>
          <w:i w:val="false"/>
          <w:color w:val="000000"/>
          <w:sz w:val="28"/>
        </w:rPr>
        <w:t>
Негiзгі технологиялық процеспен толық жұмыс күн              5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48. Этилен тотығы және оның туындылары 
</w:t>
      </w:r>
      <w:r>
        <w:br/>
      </w:r>
      <w:r>
        <w:rPr>
          <w:rFonts w:ascii="Times New Roman"/>
          <w:b w:val="false"/>
          <w:i w:val="false"/>
          <w:color w:val="000000"/>
          <w:sz w:val="28"/>
        </w:rPr>
        <w:t>
    этилцеллозольва, хлорекс, этиленгликоль өндірісі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49. Фенилэтил спирт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50. Гербицид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51. Фосген арқылы сірке ангидрид өндірісі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52. Кетен арқылы сірке ангидрид өндірісі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53. Ацетальдегид өндiрiсі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54. Этилбензол өндірісі (өндіріс жабық ғимаратта
</w:t>
      </w:r>
      <w:r>
        <w:br/>
      </w:r>
      <w:r>
        <w:rPr>
          <w:rFonts w:ascii="Times New Roman"/>
          <w:b w:val="false"/>
          <w:i w:val="false"/>
          <w:color w:val="000000"/>
          <w:sz w:val="28"/>
        </w:rPr>
        <w:t>
                болғанда ғана)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55. Құрастырылған улағыш өндірісі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56. Этил сұйығының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қосалқы өндірісте 
</w:t>
      </w:r>
      <w:r>
        <w:br/>
      </w:r>
      <w:r>
        <w:rPr>
          <w:rFonts w:ascii="Times New Roman"/>
          <w:b w:val="false"/>
          <w:i w:val="false"/>
          <w:color w:val="000000"/>
          <w:sz w:val="28"/>
        </w:rPr>
        <w:t>
(арнаулы киімді, аяқ киімді, противогаздарды 
</w:t>
      </w:r>
      <w:r>
        <w:br/>
      </w:r>
      <w:r>
        <w:rPr>
          <w:rFonts w:ascii="Times New Roman"/>
          <w:b w:val="false"/>
          <w:i w:val="false"/>
          <w:color w:val="000000"/>
          <w:sz w:val="28"/>
        </w:rPr>
        <w:t>
дегазациялау; арнаулы киімдер жуу, жұқпалы 
</w:t>
      </w:r>
      <w:r>
        <w:br/>
      </w:r>
      <w:r>
        <w:rPr>
          <w:rFonts w:ascii="Times New Roman"/>
          <w:b w:val="false"/>
          <w:i w:val="false"/>
          <w:color w:val="000000"/>
          <w:sz w:val="28"/>
        </w:rPr>
        <w:t>
жұмыстарға қолданған ыдыстарды дайындау және
</w:t>
      </w:r>
      <w:r>
        <w:br/>
      </w:r>
      <w:r>
        <w:rPr>
          <w:rFonts w:ascii="Times New Roman"/>
          <w:b w:val="false"/>
          <w:i w:val="false"/>
          <w:color w:val="000000"/>
          <w:sz w:val="28"/>
        </w:rPr>
        <w:t>
жөндеу) толық жұмыс күн айналысатын жұмысшылар 
</w:t>
      </w:r>
      <w:r>
        <w:br/>
      </w:r>
      <w:r>
        <w:rPr>
          <w:rFonts w:ascii="Times New Roman"/>
          <w:b w:val="false"/>
          <w:i w:val="false"/>
          <w:color w:val="000000"/>
          <w:sz w:val="28"/>
        </w:rPr>
        <w:t>
мен мастерлер.    
</w:t>
      </w:r>
    </w:p>
    <w:p>
      <w:pPr>
        <w:spacing w:after="0"/>
        <w:ind w:left="0"/>
        <w:jc w:val="both"/>
      </w:pPr>
      <w:r>
        <w:rPr>
          <w:rFonts w:ascii="Times New Roman"/>
          <w:b w:val="false"/>
          <w:i w:val="false"/>
          <w:color w:val="000000"/>
          <w:sz w:val="28"/>
        </w:rPr>
        <w:t>
57. Хлорпарафин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58. Пенапоропластыр өндiрiсі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59. Синтетикалық, дивинилнитрил, полизопрен және
</w:t>
      </w:r>
      <w:r>
        <w:br/>
      </w:r>
      <w:r>
        <w:rPr>
          <w:rFonts w:ascii="Times New Roman"/>
          <w:b w:val="false"/>
          <w:i w:val="false"/>
          <w:color w:val="000000"/>
          <w:sz w:val="28"/>
        </w:rPr>
        <w:t>
  полибутадиен каучук (СКБ, СКН, СКИ-3, СКД) өндірісі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60. Стирол, альфаметилстирол, дивинилстирол каучуктер
</w:t>
      </w:r>
      <w:r>
        <w:br/>
      </w:r>
      <w:r>
        <w:rPr>
          <w:rFonts w:ascii="Times New Roman"/>
          <w:b w:val="false"/>
          <w:i w:val="false"/>
          <w:color w:val="000000"/>
          <w:sz w:val="28"/>
        </w:rPr>
        <w:t>
    мен латекстер, дивинилметилстирол, хлорпрен каучук, 
</w:t>
      </w:r>
      <w:r>
        <w:br/>
      </w:r>
      <w:r>
        <w:rPr>
          <w:rFonts w:ascii="Times New Roman"/>
          <w:b w:val="false"/>
          <w:i w:val="false"/>
          <w:color w:val="000000"/>
          <w:sz w:val="28"/>
        </w:rPr>
        <w:t>
           ацетилен (табиғи газдан) өндірісі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61. Полиизобутилен өндiрiсі
</w:t>
      </w:r>
    </w:p>
    <w:p>
      <w:pPr>
        <w:spacing w:after="0"/>
        <w:ind w:left="0"/>
        <w:jc w:val="both"/>
      </w:pPr>
      <w:r>
        <w:rPr>
          <w:rFonts w:ascii="Times New Roman"/>
          <w:b w:val="false"/>
          <w:i w:val="false"/>
          <w:color w:val="000000"/>
          <w:sz w:val="28"/>
        </w:rPr>
        <w:t>
Негiзгі технологиялық процеспен толық жұмыс күн             5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62. Бутилкаучук өндірісі (хлорлық метил ортада)  
</w:t>
      </w:r>
    </w:p>
    <w:p>
      <w:pPr>
        <w:spacing w:after="0"/>
        <w:ind w:left="0"/>
        <w:jc w:val="both"/>
      </w:pPr>
      <w:r>
        <w:rPr>
          <w:rFonts w:ascii="Times New Roman"/>
          <w:b w:val="false"/>
          <w:i w:val="false"/>
          <w:color w:val="000000"/>
          <w:sz w:val="28"/>
        </w:rPr>
        <w:t>
Негiзгі технологиялық процеспен толық жұмыс күн             4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63. Хлорвинил, оның негізінде сополимерлер,
</w:t>
      </w:r>
      <w:r>
        <w:br/>
      </w:r>
      <w:r>
        <w:rPr>
          <w:rFonts w:ascii="Times New Roman"/>
          <w:b w:val="false"/>
          <w:i w:val="false"/>
          <w:color w:val="000000"/>
          <w:sz w:val="28"/>
        </w:rPr>
        <w:t>
         полихлорвинил шайыр өндірісі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64. Талшықты және асбест прессматериалдар өндірісі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65. Техникалық бензил спирт өндiрiсі
</w:t>
      </w:r>
    </w:p>
    <w:p>
      <w:pPr>
        <w:spacing w:after="0"/>
        <w:ind w:left="0"/>
        <w:jc w:val="both"/>
      </w:pPr>
      <w:r>
        <w:rPr>
          <w:rFonts w:ascii="Times New Roman"/>
          <w:b w:val="false"/>
          <w:i w:val="false"/>
          <w:color w:val="000000"/>
          <w:sz w:val="28"/>
        </w:rPr>
        <w:t>
Негiзгі технологиялық процеспен толық жұмыс күн              4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66. Химиялық талшықтар өндiрiсі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67. Контакттік қалыптау әдісімен және 
</w:t>
      </w:r>
      <w:r>
        <w:br/>
      </w:r>
      <w:r>
        <w:rPr>
          <w:rFonts w:ascii="Times New Roman"/>
          <w:b w:val="false"/>
          <w:i w:val="false"/>
          <w:color w:val="000000"/>
          <w:sz w:val="28"/>
        </w:rPr>
        <w:t>
    механикалық тәсілмен шыныпластиктер өндірісі
</w:t>
      </w:r>
    </w:p>
    <w:p>
      <w:pPr>
        <w:spacing w:after="0"/>
        <w:ind w:left="0"/>
        <w:jc w:val="both"/>
      </w:pPr>
      <w:r>
        <w:rPr>
          <w:rFonts w:ascii="Times New Roman"/>
          <w:b w:val="false"/>
          <w:i w:val="false"/>
          <w:color w:val="000000"/>
          <w:sz w:val="28"/>
        </w:rPr>
        <w:t>
Негiзгі технологиялық процеспен толық жұмыс күн              4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3-Бөлім. Лактар мен бояулар    
</w:t>
      </w:r>
    </w:p>
    <w:p>
      <w:pPr>
        <w:spacing w:after="0"/>
        <w:ind w:left="0"/>
        <w:jc w:val="both"/>
      </w:pPr>
      <w:r>
        <w:rPr>
          <w:rFonts w:ascii="Times New Roman"/>
          <w:b w:val="false"/>
          <w:i w:val="false"/>
          <w:color w:val="000000"/>
          <w:sz w:val="28"/>
        </w:rPr>
        <w:t>
68. Қорғасын глет және жоса өндірісі
</w:t>
      </w:r>
    </w:p>
    <w:p>
      <w:pPr>
        <w:spacing w:after="0"/>
        <w:ind w:left="0"/>
        <w:jc w:val="both"/>
      </w:pPr>
      <w:r>
        <w:rPr>
          <w:rFonts w:ascii="Times New Roman"/>
          <w:b w:val="false"/>
          <w:i w:val="false"/>
          <w:color w:val="000000"/>
          <w:sz w:val="28"/>
        </w:rPr>
        <w:t>
Негiзгі технологиялық процеспен, жөндеу және             3 пен 2
</w:t>
      </w:r>
      <w:r>
        <w:br/>
      </w:r>
      <w:r>
        <w:rPr>
          <w:rFonts w:ascii="Times New Roman"/>
          <w:b w:val="false"/>
          <w:i w:val="false"/>
          <w:color w:val="000000"/>
          <w:sz w:val="28"/>
        </w:rPr>
        <w:t>
жабдықтарға қызмет көрсетумен толық жұмыс күн           апта сайын
</w:t>
      </w:r>
      <w:r>
        <w:br/>
      </w:r>
      <w:r>
        <w:rPr>
          <w:rFonts w:ascii="Times New Roman"/>
          <w:b w:val="false"/>
          <w:i w:val="false"/>
          <w:color w:val="000000"/>
          <w:sz w:val="28"/>
        </w:rPr>
        <w:t>
айналысатын жұмысшылар мен мастерлер.                    алмастыру
</w:t>
      </w:r>
    </w:p>
    <w:p>
      <w:pPr>
        <w:spacing w:after="0"/>
        <w:ind w:left="0"/>
        <w:jc w:val="both"/>
      </w:pPr>
      <w:r>
        <w:rPr>
          <w:rFonts w:ascii="Times New Roman"/>
          <w:b w:val="false"/>
          <w:i w:val="false"/>
          <w:color w:val="000000"/>
          <w:sz w:val="28"/>
        </w:rPr>
        <w:t>
69. Қорғасын сары бояу өндірісі    
</w:t>
      </w:r>
    </w:p>
    <w:p>
      <w:pPr>
        <w:spacing w:after="0"/>
        <w:ind w:left="0"/>
        <w:jc w:val="both"/>
      </w:pPr>
      <w:r>
        <w:rPr>
          <w:rFonts w:ascii="Times New Roman"/>
          <w:b w:val="false"/>
          <w:i w:val="false"/>
          <w:color w:val="000000"/>
          <w:sz w:val="28"/>
        </w:rPr>
        <w:t>
Негiзгі технологиялық процеспен, жөндеу және              3 пен 2
</w:t>
      </w:r>
      <w:r>
        <w:br/>
      </w:r>
      <w:r>
        <w:rPr>
          <w:rFonts w:ascii="Times New Roman"/>
          <w:b w:val="false"/>
          <w:i w:val="false"/>
          <w:color w:val="000000"/>
          <w:sz w:val="28"/>
        </w:rPr>
        <w:t>
жабдықтарға қызмет көрсетумен толық жұмыс күн           апта сайын
</w:t>
      </w:r>
      <w:r>
        <w:br/>
      </w:r>
      <w:r>
        <w:rPr>
          <w:rFonts w:ascii="Times New Roman"/>
          <w:b w:val="false"/>
          <w:i w:val="false"/>
          <w:color w:val="000000"/>
          <w:sz w:val="28"/>
        </w:rPr>
        <w:t>
айналысатын жұмысшылар мен мастерлер.                    алмастыру    
</w:t>
      </w:r>
    </w:p>
    <w:p>
      <w:pPr>
        <w:spacing w:after="0"/>
        <w:ind w:left="0"/>
        <w:jc w:val="both"/>
      </w:pPr>
      <w:r>
        <w:rPr>
          <w:rFonts w:ascii="Times New Roman"/>
          <w:b w:val="false"/>
          <w:i w:val="false"/>
          <w:color w:val="000000"/>
          <w:sz w:val="28"/>
        </w:rPr>
        <w:t>
70. Қорғасын ақ бояу өндірісі    
</w:t>
      </w:r>
    </w:p>
    <w:p>
      <w:pPr>
        <w:spacing w:after="0"/>
        <w:ind w:left="0"/>
        <w:jc w:val="both"/>
      </w:pPr>
      <w:r>
        <w:rPr>
          <w:rFonts w:ascii="Times New Roman"/>
          <w:b w:val="false"/>
          <w:i w:val="false"/>
          <w:color w:val="000000"/>
          <w:sz w:val="28"/>
        </w:rPr>
        <w:t>
Негiзгі технологиялық процеспен, жөндеу және             3 пен 2
</w:t>
      </w:r>
      <w:r>
        <w:br/>
      </w:r>
      <w:r>
        <w:rPr>
          <w:rFonts w:ascii="Times New Roman"/>
          <w:b w:val="false"/>
          <w:i w:val="false"/>
          <w:color w:val="000000"/>
          <w:sz w:val="28"/>
        </w:rPr>
        <w:t>
жабдықтарға қызмет көрсетумен толық жұмыс күн           апта сайын
</w:t>
      </w:r>
      <w:r>
        <w:br/>
      </w:r>
      <w:r>
        <w:rPr>
          <w:rFonts w:ascii="Times New Roman"/>
          <w:b w:val="false"/>
          <w:i w:val="false"/>
          <w:color w:val="000000"/>
          <w:sz w:val="28"/>
        </w:rPr>
        <w:t>
айналысатын жұмысшылар мен мастерлер.                    алмастыру
</w:t>
      </w:r>
    </w:p>
    <w:p>
      <w:pPr>
        <w:spacing w:after="0"/>
        <w:ind w:left="0"/>
        <w:jc w:val="both"/>
      </w:pPr>
      <w:r>
        <w:rPr>
          <w:rFonts w:ascii="Times New Roman"/>
          <w:b w:val="false"/>
          <w:i w:val="false"/>
          <w:color w:val="000000"/>
          <w:sz w:val="28"/>
        </w:rPr>
        <w:t>
71. Ветерилды мырыш ақ бояу өндірісі
</w:t>
      </w:r>
    </w:p>
    <w:p>
      <w:pPr>
        <w:spacing w:after="0"/>
        <w:ind w:left="0"/>
        <w:jc w:val="both"/>
      </w:pPr>
      <w:r>
        <w:rPr>
          <w:rFonts w:ascii="Times New Roman"/>
          <w:b w:val="false"/>
          <w:i w:val="false"/>
          <w:color w:val="000000"/>
          <w:sz w:val="28"/>
        </w:rPr>
        <w:t>
Негiзгі технологиялық процеспен, жөндеу және             3 пен 2
</w:t>
      </w:r>
      <w:r>
        <w:br/>
      </w:r>
      <w:r>
        <w:rPr>
          <w:rFonts w:ascii="Times New Roman"/>
          <w:b w:val="false"/>
          <w:i w:val="false"/>
          <w:color w:val="000000"/>
          <w:sz w:val="28"/>
        </w:rPr>
        <w:t>
жабдықтарға қызмет көрсетумен толық жұмыс күн           апта сайын
</w:t>
      </w:r>
      <w:r>
        <w:br/>
      </w:r>
      <w:r>
        <w:rPr>
          <w:rFonts w:ascii="Times New Roman"/>
          <w:b w:val="false"/>
          <w:i w:val="false"/>
          <w:color w:val="000000"/>
          <w:sz w:val="28"/>
        </w:rPr>
        <w:t>
айналысатын жұмысшылар мен мастерлер.                    алмастыру
</w:t>
      </w:r>
    </w:p>
    <w:p>
      <w:pPr>
        <w:spacing w:after="0"/>
        <w:ind w:left="0"/>
        <w:jc w:val="both"/>
      </w:pPr>
      <w:r>
        <w:rPr>
          <w:rFonts w:ascii="Times New Roman"/>
          <w:b w:val="false"/>
          <w:i w:val="false"/>
          <w:color w:val="000000"/>
          <w:sz w:val="28"/>
        </w:rPr>
        <w:t>
                4-Бөлім. Тау-кен жұмыстары
</w:t>
      </w:r>
    </w:p>
    <w:p>
      <w:pPr>
        <w:spacing w:after="0"/>
        <w:ind w:left="0"/>
        <w:jc w:val="both"/>
      </w:pPr>
      <w:r>
        <w:rPr>
          <w:rFonts w:ascii="Times New Roman"/>
          <w:b w:val="false"/>
          <w:i w:val="false"/>
          <w:color w:val="000000"/>
          <w:sz w:val="28"/>
        </w:rPr>
        <w:t>
72. Апатит-нефелин рудаларды шығару және өңдеу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73. Құрамында хром бар рудаларды шығару және өңдеу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5-Бөлім. Химиялық реактивтер*
</w:t>
      </w:r>
    </w:p>
    <w:p>
      <w:pPr>
        <w:spacing w:after="0"/>
        <w:ind w:left="0"/>
        <w:jc w:val="both"/>
      </w:pPr>
      <w:r>
        <w:rPr>
          <w:rFonts w:ascii="Times New Roman"/>
          <w:b w:val="false"/>
          <w:i w:val="false"/>
          <w:color w:val="000000"/>
          <w:sz w:val="28"/>
        </w:rPr>
        <w:t>
74. Құрамында фтор бар тұз-реактивтер өндірісі 
</w:t>
      </w:r>
      <w:r>
        <w:br/>
      </w:r>
      <w:r>
        <w:rPr>
          <w:rFonts w:ascii="Times New Roman"/>
          <w:b w:val="false"/>
          <w:i w:val="false"/>
          <w:color w:val="000000"/>
          <w:sz w:val="28"/>
        </w:rPr>
        <w:t>
(кремний фтор сутекті алюминий, фторлы, сусыз алюминий, 
</w:t>
      </w:r>
      <w:r>
        <w:br/>
      </w:r>
      <w:r>
        <w:rPr>
          <w:rFonts w:ascii="Times New Roman"/>
          <w:b w:val="false"/>
          <w:i w:val="false"/>
          <w:color w:val="000000"/>
          <w:sz w:val="28"/>
        </w:rPr>
        <w:t>
кремний фтор сутекті калий, фторлы титан-аммоний, 
</w:t>
      </w:r>
      <w:r>
        <w:br/>
      </w:r>
      <w:r>
        <w:rPr>
          <w:rFonts w:ascii="Times New Roman"/>
          <w:b w:val="false"/>
          <w:i w:val="false"/>
          <w:color w:val="000000"/>
          <w:sz w:val="28"/>
        </w:rPr>
        <w:t>
фторлы магний, кремний фтор сутекті натрий, кремний фтор 
</w:t>
      </w:r>
      <w:r>
        <w:br/>
      </w:r>
      <w:r>
        <w:rPr>
          <w:rFonts w:ascii="Times New Roman"/>
          <w:b w:val="false"/>
          <w:i w:val="false"/>
          <w:color w:val="000000"/>
          <w:sz w:val="28"/>
        </w:rPr>
        <w:t>
сутекті қышқыл, фторлы литий, фторлы натрий және фторлы 
</w:t>
      </w:r>
      <w:r>
        <w:br/>
      </w:r>
      <w:r>
        <w:rPr>
          <w:rFonts w:ascii="Times New Roman"/>
          <w:b w:val="false"/>
          <w:i w:val="false"/>
          <w:color w:val="000000"/>
          <w:sz w:val="28"/>
        </w:rPr>
        <w:t>
калий)
</w:t>
      </w:r>
    </w:p>
    <w:p>
      <w:pPr>
        <w:spacing w:after="0"/>
        <w:ind w:left="0"/>
        <w:jc w:val="both"/>
      </w:pPr>
      <w:r>
        <w:rPr>
          <w:rFonts w:ascii="Times New Roman"/>
          <w:b w:val="false"/>
          <w:i w:val="false"/>
          <w:color w:val="000000"/>
          <w:sz w:val="28"/>
        </w:rPr>
        <w:t>
Негiзгі технологиялық процеспен және жабдықтарды             2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75. Құрамында фосфор бар тұз-реактивтер өндірісі
</w:t>
      </w:r>
      <w:r>
        <w:br/>
      </w:r>
      <w:r>
        <w:rPr>
          <w:rFonts w:ascii="Times New Roman"/>
          <w:b w:val="false"/>
          <w:i w:val="false"/>
          <w:color w:val="000000"/>
          <w:sz w:val="28"/>
        </w:rPr>
        <w:t>
(фосфорлыватистіқышқыл аммоний, екі рет қосылған 
</w:t>
      </w:r>
      <w:r>
        <w:br/>
      </w:r>
      <w:r>
        <w:rPr>
          <w:rFonts w:ascii="Times New Roman"/>
          <w:b w:val="false"/>
          <w:i w:val="false"/>
          <w:color w:val="000000"/>
          <w:sz w:val="28"/>
        </w:rPr>
        <w:t>
фосфорлықышқыл барий, бесхлорлы фосфор)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76. Құрамында берилий бар тұз-реактивтер өндірісі
</w:t>
      </w:r>
      <w:r>
        <w:br/>
      </w:r>
      <w:r>
        <w:rPr>
          <w:rFonts w:ascii="Times New Roman"/>
          <w:b w:val="false"/>
          <w:i w:val="false"/>
          <w:color w:val="000000"/>
          <w:sz w:val="28"/>
        </w:rPr>
        <w:t>
(азотқышқылды берилий, берилий тотығы, күкірттіқышқыл 
</w:t>
      </w:r>
      <w:r>
        <w:br/>
      </w:r>
      <w:r>
        <w:rPr>
          <w:rFonts w:ascii="Times New Roman"/>
          <w:b w:val="false"/>
          <w:i w:val="false"/>
          <w:color w:val="000000"/>
          <w:sz w:val="28"/>
        </w:rPr>
        <w:t>
берилий, көмірқышқылды берилий, сіркеқышқылды берилий, 
</w:t>
      </w:r>
      <w:r>
        <w:br/>
      </w:r>
      <w:r>
        <w:rPr>
          <w:rFonts w:ascii="Times New Roman"/>
          <w:b w:val="false"/>
          <w:i w:val="false"/>
          <w:color w:val="000000"/>
          <w:sz w:val="28"/>
        </w:rPr>
        <w:t>
хлорлы берилий)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77. Қорғасын-реактив тұздар өндірісі 
</w:t>
      </w:r>
      <w:r>
        <w:br/>
      </w:r>
      <w:r>
        <w:rPr>
          <w:rFonts w:ascii="Times New Roman"/>
          <w:b w:val="false"/>
          <w:i w:val="false"/>
          <w:color w:val="000000"/>
          <w:sz w:val="28"/>
        </w:rPr>
        <w:t>
(хромқышқылды қорғасын, хлорлы қорғасын, екі тотықты 
</w:t>
      </w:r>
      <w:r>
        <w:br/>
      </w:r>
      <w:r>
        <w:rPr>
          <w:rFonts w:ascii="Times New Roman"/>
          <w:b w:val="false"/>
          <w:i w:val="false"/>
          <w:color w:val="000000"/>
          <w:sz w:val="28"/>
        </w:rPr>
        <w:t>
қорғасын, темір қорғасын таяқшалары, йодты қорғасын, 
</w:t>
      </w:r>
      <w:r>
        <w:br/>
      </w:r>
      <w:r>
        <w:rPr>
          <w:rFonts w:ascii="Times New Roman"/>
          <w:b w:val="false"/>
          <w:i w:val="false"/>
          <w:color w:val="000000"/>
          <w:sz w:val="28"/>
        </w:rPr>
        <w:t>
қымыздық қышқылды қорғасын, түйіршектелген қорғасын, 
</w:t>
      </w:r>
      <w:r>
        <w:br/>
      </w:r>
      <w:r>
        <w:rPr>
          <w:rFonts w:ascii="Times New Roman"/>
          <w:b w:val="false"/>
          <w:i w:val="false"/>
          <w:color w:val="000000"/>
          <w:sz w:val="28"/>
        </w:rPr>
        <w:t>
қорғасын асқын тотығы, азоттықышқыл қорғасын, қорғасын 
</w:t>
      </w:r>
      <w:r>
        <w:br/>
      </w:r>
      <w:r>
        <w:rPr>
          <w:rFonts w:ascii="Times New Roman"/>
          <w:b w:val="false"/>
          <w:i w:val="false"/>
          <w:color w:val="000000"/>
          <w:sz w:val="28"/>
        </w:rPr>
        <w:t>
тотығы, роданды қорғасын, күкіртқышқылды қорғасын,
</w:t>
      </w:r>
      <w:r>
        <w:br/>
      </w:r>
      <w:r>
        <w:rPr>
          <w:rFonts w:ascii="Times New Roman"/>
          <w:b w:val="false"/>
          <w:i w:val="false"/>
          <w:color w:val="000000"/>
          <w:sz w:val="28"/>
        </w:rPr>
        <w:t>
сіркеқышқылды қорғасын, күкіртті қышқылды қорғасын,
</w:t>
      </w:r>
      <w:r>
        <w:br/>
      </w:r>
      <w:r>
        <w:rPr>
          <w:rFonts w:ascii="Times New Roman"/>
          <w:b w:val="false"/>
          <w:i w:val="false"/>
          <w:color w:val="000000"/>
          <w:sz w:val="28"/>
        </w:rPr>
        <w:t>
қорғасын фталаты, көмірқышқылды қорғасын)    
</w:t>
      </w:r>
    </w:p>
    <w:p>
      <w:pPr>
        <w:spacing w:after="0"/>
        <w:ind w:left="0"/>
        <w:jc w:val="both"/>
      </w:pPr>
      <w:r>
        <w:rPr>
          <w:rFonts w:ascii="Times New Roman"/>
          <w:b w:val="false"/>
          <w:i w:val="false"/>
          <w:color w:val="000000"/>
          <w:sz w:val="28"/>
        </w:rPr>
        <w:t>
Негiзгі технологиялық процеспен, жөндеу және              3 пен 2
</w:t>
      </w:r>
      <w:r>
        <w:br/>
      </w:r>
      <w:r>
        <w:rPr>
          <w:rFonts w:ascii="Times New Roman"/>
          <w:b w:val="false"/>
          <w:i w:val="false"/>
          <w:color w:val="000000"/>
          <w:sz w:val="28"/>
        </w:rPr>
        <w:t>
жабдықтарға қызмет көрсетумен толық жұмыс күн            апта сайын
</w:t>
      </w:r>
      <w:r>
        <w:br/>
      </w:r>
      <w:r>
        <w:rPr>
          <w:rFonts w:ascii="Times New Roman"/>
          <w:b w:val="false"/>
          <w:i w:val="false"/>
          <w:color w:val="000000"/>
          <w:sz w:val="28"/>
        </w:rPr>
        <w:t>
айналысатын жұмысшылар мен мастерлер.                     алмастыру    
</w:t>
      </w:r>
    </w:p>
    <w:p>
      <w:pPr>
        <w:spacing w:after="0"/>
        <w:ind w:left="0"/>
        <w:jc w:val="both"/>
      </w:pPr>
      <w:r>
        <w:rPr>
          <w:rFonts w:ascii="Times New Roman"/>
          <w:b w:val="false"/>
          <w:i w:val="false"/>
          <w:color w:val="000000"/>
          <w:sz w:val="28"/>
        </w:rPr>
        <w:t>
78. Хром-реактив тұздар өндірісі
</w:t>
      </w:r>
      <w:r>
        <w:br/>
      </w:r>
      <w:r>
        <w:rPr>
          <w:rFonts w:ascii="Times New Roman"/>
          <w:b w:val="false"/>
          <w:i w:val="false"/>
          <w:color w:val="000000"/>
          <w:sz w:val="28"/>
        </w:rPr>
        <w:t>
(азоттықышқыл хром, гидрат тотығы, күкіртқышқылды, 
</w:t>
      </w:r>
      <w:r>
        <w:br/>
      </w:r>
      <w:r>
        <w:rPr>
          <w:rFonts w:ascii="Times New Roman"/>
          <w:b w:val="false"/>
          <w:i w:val="false"/>
          <w:color w:val="000000"/>
          <w:sz w:val="28"/>
        </w:rPr>
        <w:t>
хлорлы, сіркеқышқылды)
</w:t>
      </w:r>
    </w:p>
    <w:p>
      <w:pPr>
        <w:spacing w:after="0"/>
        <w:ind w:left="0"/>
        <w:jc w:val="both"/>
      </w:pPr>
      <w:r>
        <w:rPr>
          <w:rFonts w:ascii="Times New Roman"/>
          <w:b w:val="false"/>
          <w:i w:val="false"/>
          <w:color w:val="000000"/>
          <w:sz w:val="28"/>
        </w:rPr>
        <w:t>
Негiзгі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79. Марганец-реактив тұздар өндірісі
</w:t>
      </w:r>
      <w:r>
        <w:br/>
      </w:r>
      <w:r>
        <w:rPr>
          <w:rFonts w:ascii="Times New Roman"/>
          <w:b w:val="false"/>
          <w:i w:val="false"/>
          <w:color w:val="000000"/>
          <w:sz w:val="28"/>
        </w:rPr>
        <w:t>
(көмірқышқылды марганец, асқын тотық, екітотық,
</w:t>
      </w:r>
      <w:r>
        <w:br/>
      </w:r>
      <w:r>
        <w:rPr>
          <w:rFonts w:ascii="Times New Roman"/>
          <w:b w:val="false"/>
          <w:i w:val="false"/>
          <w:color w:val="000000"/>
          <w:sz w:val="28"/>
        </w:rPr>
        <w:t>
азоттықышқыл, күкіртқышқылды)
</w:t>
      </w:r>
    </w:p>
    <w:p>
      <w:pPr>
        <w:spacing w:after="0"/>
        <w:ind w:left="0"/>
        <w:jc w:val="both"/>
      </w:pPr>
      <w:r>
        <w:rPr>
          <w:rFonts w:ascii="Times New Roman"/>
          <w:b w:val="false"/>
          <w:i w:val="false"/>
          <w:color w:val="000000"/>
          <w:sz w:val="28"/>
        </w:rPr>
        <w:t>
Негiзгі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80. Аэрофлоттар өндірісі
</w:t>
      </w:r>
      <w:r>
        <w:br/>
      </w:r>
      <w:r>
        <w:rPr>
          <w:rFonts w:ascii="Times New Roman"/>
          <w:b w:val="false"/>
          <w:i w:val="false"/>
          <w:color w:val="000000"/>
          <w:sz w:val="28"/>
        </w:rPr>
        <w:t>
(ксиленондық, крезолдық, калийбутилдық)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81. Аминөндіріс-реактивтер өндірісі (п-аминоацетофенон,
</w:t>
      </w:r>
      <w:r>
        <w:br/>
      </w:r>
      <w:r>
        <w:rPr>
          <w:rFonts w:ascii="Times New Roman"/>
          <w:b w:val="false"/>
          <w:i w:val="false"/>
          <w:color w:val="000000"/>
          <w:sz w:val="28"/>
        </w:rPr>
        <w:t>
аминоазобензол-пара, амидол, аминофенол-пара негізі,
</w:t>
      </w:r>
      <w:r>
        <w:br/>
      </w:r>
      <w:r>
        <w:rPr>
          <w:rFonts w:ascii="Times New Roman"/>
          <w:b w:val="false"/>
          <w:i w:val="false"/>
          <w:color w:val="000000"/>
          <w:sz w:val="28"/>
        </w:rPr>
        <w:t>
аминофенол-мета мен орто, анизидин-пара, тұз қышқылды
</w:t>
      </w:r>
      <w:r>
        <w:br/>
      </w:r>
      <w:r>
        <w:rPr>
          <w:rFonts w:ascii="Times New Roman"/>
          <w:b w:val="false"/>
          <w:i w:val="false"/>
          <w:color w:val="000000"/>
          <w:sz w:val="28"/>
        </w:rPr>
        <w:t>
анилин, антразо, тиоглеколь қышқылды анилид,
</w:t>
      </w:r>
      <w:r>
        <w:br/>
      </w:r>
      <w:r>
        <w:rPr>
          <w:rFonts w:ascii="Times New Roman"/>
          <w:b w:val="false"/>
          <w:i w:val="false"/>
          <w:color w:val="000000"/>
          <w:sz w:val="28"/>
        </w:rPr>
        <w:t>
ацетил-дифениламин, бензиламин, бутиламин,
</w:t>
      </w:r>
      <w:r>
        <w:br/>
      </w:r>
      <w:r>
        <w:rPr>
          <w:rFonts w:ascii="Times New Roman"/>
          <w:b w:val="false"/>
          <w:i w:val="false"/>
          <w:color w:val="000000"/>
          <w:sz w:val="28"/>
        </w:rPr>
        <w:t>
диазоаминобензол-пара, ортодианизидин, 
</w:t>
      </w:r>
      <w:r>
        <w:br/>
      </w:r>
      <w:r>
        <w:rPr>
          <w:rFonts w:ascii="Times New Roman"/>
          <w:b w:val="false"/>
          <w:i w:val="false"/>
          <w:color w:val="000000"/>
          <w:sz w:val="28"/>
        </w:rPr>
        <w:t>
диметиламиноазобензол-пара, диметиламинобензальдегид-пара,
</w:t>
      </w:r>
      <w:r>
        <w:br/>
      </w:r>
      <w:r>
        <w:rPr>
          <w:rFonts w:ascii="Times New Roman"/>
          <w:b w:val="false"/>
          <w:i w:val="false"/>
          <w:color w:val="000000"/>
          <w:sz w:val="28"/>
        </w:rPr>
        <w:t>
тұз қышқылды диметилпарафенилендиамин, тұз қышқылды
</w:t>
      </w:r>
      <w:r>
        <w:br/>
      </w:r>
      <w:r>
        <w:rPr>
          <w:rFonts w:ascii="Times New Roman"/>
          <w:b w:val="false"/>
          <w:i w:val="false"/>
          <w:color w:val="000000"/>
          <w:sz w:val="28"/>
        </w:rPr>
        <w:t>
диметиланилин, дипикриламин, диэтиламин және оның
</w:t>
      </w:r>
      <w:r>
        <w:br/>
      </w:r>
      <w:r>
        <w:rPr>
          <w:rFonts w:ascii="Times New Roman"/>
          <w:b w:val="false"/>
          <w:i w:val="false"/>
          <w:color w:val="000000"/>
          <w:sz w:val="28"/>
        </w:rPr>
        <w:t>
тұздары, 2, 6-дихлорфенолиндифенолин, диэтиламин
</w:t>
      </w:r>
      <w:r>
        <w:br/>
      </w:r>
      <w:r>
        <w:rPr>
          <w:rFonts w:ascii="Times New Roman"/>
          <w:b w:val="false"/>
          <w:i w:val="false"/>
          <w:color w:val="000000"/>
          <w:sz w:val="28"/>
        </w:rPr>
        <w:t>
және оның тұздары, нитродифениламин, пропиламин,
</w:t>
      </w:r>
      <w:r>
        <w:br/>
      </w:r>
      <w:r>
        <w:rPr>
          <w:rFonts w:ascii="Times New Roman"/>
          <w:b w:val="false"/>
          <w:i w:val="false"/>
          <w:color w:val="000000"/>
          <w:sz w:val="28"/>
        </w:rPr>
        <w:t>
сульфанил қышқылы, стильбазо, толуидин тионалид,
</w:t>
      </w:r>
      <w:r>
        <w:br/>
      </w:r>
      <w:r>
        <w:rPr>
          <w:rFonts w:ascii="Times New Roman"/>
          <w:b w:val="false"/>
          <w:i w:val="false"/>
          <w:color w:val="000000"/>
          <w:sz w:val="28"/>
        </w:rPr>
        <w:t>
триптофан, фенилгидразин негізі, тұз қышқылды
</w:t>
      </w:r>
      <w:r>
        <w:br/>
      </w:r>
      <w:r>
        <w:rPr>
          <w:rFonts w:ascii="Times New Roman"/>
          <w:b w:val="false"/>
          <w:i w:val="false"/>
          <w:color w:val="000000"/>
          <w:sz w:val="28"/>
        </w:rPr>
        <w:t>
фенилгидразин, фенилендиамин-пара және оның тұздары,
</w:t>
      </w:r>
      <w:r>
        <w:br/>
      </w:r>
      <w:r>
        <w:rPr>
          <w:rFonts w:ascii="Times New Roman"/>
          <w:b w:val="false"/>
          <w:i w:val="false"/>
          <w:color w:val="000000"/>
          <w:sz w:val="28"/>
        </w:rPr>
        <w:t>
тұз қышқылды этиламин, дитиоанилин, азобензол, анилин,
</w:t>
      </w:r>
      <w:r>
        <w:br/>
      </w:r>
      <w:r>
        <w:rPr>
          <w:rFonts w:ascii="Times New Roman"/>
          <w:b w:val="false"/>
          <w:i w:val="false"/>
          <w:color w:val="000000"/>
          <w:sz w:val="28"/>
        </w:rPr>
        <w:t>
күкіртқышқылды анилин, сіркеқышқылды анилин, 
</w:t>
      </w:r>
      <w:r>
        <w:br/>
      </w:r>
      <w:r>
        <w:rPr>
          <w:rFonts w:ascii="Times New Roman"/>
          <w:b w:val="false"/>
          <w:i w:val="false"/>
          <w:color w:val="000000"/>
          <w:sz w:val="28"/>
        </w:rPr>
        <w:t>
күкіртқышқылды аминофенол-пара, диметиланилин, 
</w:t>
      </w:r>
      <w:r>
        <w:br/>
      </w:r>
      <w:r>
        <w:rPr>
          <w:rFonts w:ascii="Times New Roman"/>
          <w:b w:val="false"/>
          <w:i w:val="false"/>
          <w:color w:val="000000"/>
          <w:sz w:val="28"/>
        </w:rPr>
        <w:t>
дифенил-несеп, тұз қышқылды диметиламин, тұз 
</w:t>
      </w:r>
      <w:r>
        <w:br/>
      </w:r>
      <w:r>
        <w:rPr>
          <w:rFonts w:ascii="Times New Roman"/>
          <w:b w:val="false"/>
          <w:i w:val="false"/>
          <w:color w:val="000000"/>
          <w:sz w:val="28"/>
        </w:rPr>
        <w:t>
қышқылды метиламин, альфанафтиламин, бетанафтохинон,
</w:t>
      </w:r>
      <w:r>
        <w:br/>
      </w:r>
      <w:r>
        <w:rPr>
          <w:rFonts w:ascii="Times New Roman"/>
          <w:b w:val="false"/>
          <w:i w:val="false"/>
          <w:color w:val="000000"/>
          <w:sz w:val="28"/>
        </w:rPr>
        <w:t>
альфанафтохинон, толидин-орто, толуидин-орта, -мета,
</w:t>
      </w:r>
      <w:r>
        <w:br/>
      </w:r>
      <w:r>
        <w:rPr>
          <w:rFonts w:ascii="Times New Roman"/>
          <w:b w:val="false"/>
          <w:i w:val="false"/>
          <w:color w:val="000000"/>
          <w:sz w:val="28"/>
        </w:rPr>
        <w:t>
-пара, толуилендиамид-мета, тұз қышқылды фенилгидразин,
</w:t>
      </w:r>
      <w:r>
        <w:br/>
      </w:r>
      <w:r>
        <w:rPr>
          <w:rFonts w:ascii="Times New Roman"/>
          <w:b w:val="false"/>
          <w:i w:val="false"/>
          <w:color w:val="000000"/>
          <w:sz w:val="28"/>
        </w:rPr>
        <w:t>
толуидин, хлоргидрат, стильбен, ацетнафталид-альфа,
</w:t>
      </w:r>
      <w:r>
        <w:br/>
      </w:r>
      <w:r>
        <w:rPr>
          <w:rFonts w:ascii="Times New Roman"/>
          <w:b w:val="false"/>
          <w:i w:val="false"/>
          <w:color w:val="000000"/>
          <w:sz w:val="28"/>
        </w:rPr>
        <w:t>
ацетофенон, бензо-хлор-2, 4-дихлоранилид,
</w:t>
      </w:r>
      <w:r>
        <w:br/>
      </w:r>
      <w:r>
        <w:rPr>
          <w:rFonts w:ascii="Times New Roman"/>
          <w:b w:val="false"/>
          <w:i w:val="false"/>
          <w:color w:val="000000"/>
          <w:sz w:val="28"/>
        </w:rPr>
        <w:t>
диметилпарафенилендиамин сульфат, барий және
</w:t>
      </w:r>
      <w:r>
        <w:br/>
      </w:r>
      <w:r>
        <w:rPr>
          <w:rFonts w:ascii="Times New Roman"/>
          <w:b w:val="false"/>
          <w:i w:val="false"/>
          <w:color w:val="000000"/>
          <w:sz w:val="28"/>
        </w:rPr>
        <w:t>
натрий дифениламиносульфонаты, дифенилкарбазид,
</w:t>
      </w:r>
      <w:r>
        <w:br/>
      </w:r>
      <w:r>
        <w:rPr>
          <w:rFonts w:ascii="Times New Roman"/>
          <w:b w:val="false"/>
          <w:i w:val="false"/>
          <w:color w:val="000000"/>
          <w:sz w:val="28"/>
        </w:rPr>
        <w:t>
диэтилпарафенилендиамин сульфаты, 2,
</w:t>
      </w:r>
      <w:r>
        <w:br/>
      </w:r>
      <w:r>
        <w:rPr>
          <w:rFonts w:ascii="Times New Roman"/>
          <w:b w:val="false"/>
          <w:i w:val="false"/>
          <w:color w:val="000000"/>
          <w:sz w:val="28"/>
        </w:rPr>
        <w:t>
6- дибромфенолиндофенол, дибромфенилгидразин,
</w:t>
      </w:r>
      <w:r>
        <w:br/>
      </w:r>
      <w:r>
        <w:rPr>
          <w:rFonts w:ascii="Times New Roman"/>
          <w:b w:val="false"/>
          <w:i w:val="false"/>
          <w:color w:val="000000"/>
          <w:sz w:val="28"/>
        </w:rPr>
        <w:t>
дибутиламин, диметглиоксим, фенилгидрооксиламин,
</w:t>
      </w:r>
      <w:r>
        <w:br/>
      </w:r>
      <w:r>
        <w:rPr>
          <w:rFonts w:ascii="Times New Roman"/>
          <w:b w:val="false"/>
          <w:i w:val="false"/>
          <w:color w:val="000000"/>
          <w:sz w:val="28"/>
        </w:rPr>
        <w:t>
купферон)
</w:t>
      </w:r>
    </w:p>
    <w:p>
      <w:pPr>
        <w:spacing w:after="0"/>
        <w:ind w:left="0"/>
        <w:jc w:val="both"/>
      </w:pPr>
      <w:r>
        <w:rPr>
          <w:rFonts w:ascii="Times New Roman"/>
          <w:b w:val="false"/>
          <w:i w:val="false"/>
          <w:color w:val="000000"/>
          <w:sz w:val="28"/>
        </w:rPr>
        <w:t>
Негiзгі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82. Уран мен торий радиоактивтік тұздар
</w:t>
      </w:r>
      <w:r>
        <w:br/>
      </w:r>
      <w:r>
        <w:rPr>
          <w:rFonts w:ascii="Times New Roman"/>
          <w:b w:val="false"/>
          <w:i w:val="false"/>
          <w:color w:val="000000"/>
          <w:sz w:val="28"/>
        </w:rPr>
        <w:t>
өндірісі (азотқышқылды уранил, сіркеқышқылды, 
</w:t>
      </w:r>
      <w:r>
        <w:br/>
      </w:r>
      <w:r>
        <w:rPr>
          <w:rFonts w:ascii="Times New Roman"/>
          <w:b w:val="false"/>
          <w:i w:val="false"/>
          <w:color w:val="000000"/>
          <w:sz w:val="28"/>
        </w:rPr>
        <w:t>
күкіртқышқылды, хлорлы және сіркеқышқылды, 
</w:t>
      </w:r>
      <w:r>
        <w:br/>
      </w:r>
      <w:r>
        <w:rPr>
          <w:rFonts w:ascii="Times New Roman"/>
          <w:b w:val="false"/>
          <w:i w:val="false"/>
          <w:color w:val="000000"/>
          <w:sz w:val="28"/>
        </w:rPr>
        <w:t>
азотқышқылды ураниламмоний, уран тотығы. 
</w:t>
      </w:r>
      <w:r>
        <w:br/>
      </w:r>
      <w:r>
        <w:rPr>
          <w:rFonts w:ascii="Times New Roman"/>
          <w:b w:val="false"/>
          <w:i w:val="false"/>
          <w:color w:val="000000"/>
          <w:sz w:val="28"/>
        </w:rPr>
        <w:t>
Азотқышқылды торий, сіркеқышқылды хлорлы, 
</w:t>
      </w:r>
      <w:r>
        <w:br/>
      </w:r>
      <w:r>
        <w:rPr>
          <w:rFonts w:ascii="Times New Roman"/>
          <w:b w:val="false"/>
          <w:i w:val="false"/>
          <w:color w:val="000000"/>
          <w:sz w:val="28"/>
        </w:rPr>
        <w:t>
көмірқышқылды, қымыздыққышқылды, 
</w:t>
      </w:r>
      <w:r>
        <w:br/>
      </w:r>
      <w:r>
        <w:rPr>
          <w:rFonts w:ascii="Times New Roman"/>
          <w:b w:val="false"/>
          <w:i w:val="false"/>
          <w:color w:val="000000"/>
          <w:sz w:val="28"/>
        </w:rPr>
        <w:t>
күкіртқышқылды және т.б.)          
</w:t>
      </w:r>
    </w:p>
    <w:p>
      <w:pPr>
        <w:spacing w:after="0"/>
        <w:ind w:left="0"/>
        <w:jc w:val="both"/>
      </w:pPr>
      <w:r>
        <w:rPr>
          <w:rFonts w:ascii="Times New Roman"/>
          <w:b w:val="false"/>
          <w:i w:val="false"/>
          <w:color w:val="000000"/>
          <w:sz w:val="28"/>
        </w:rPr>
        <w:t>
Негізгі технологиялық процеспен және жабдықтар               1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6. Бөлім. Химия-фармацевтикалық өндіріс   
</w:t>
      </w:r>
    </w:p>
    <w:p>
      <w:pPr>
        <w:spacing w:after="0"/>
        <w:ind w:left="0"/>
        <w:jc w:val="both"/>
      </w:pPr>
      <w:r>
        <w:rPr>
          <w:rFonts w:ascii="Times New Roman"/>
          <w:b w:val="false"/>
          <w:i w:val="false"/>
          <w:color w:val="000000"/>
          <w:sz w:val="28"/>
        </w:rPr>
        <w:t>
83. Теобромин, фенилацетамид, цианды бензил өндірісі
</w:t>
      </w:r>
    </w:p>
    <w:p>
      <w:pPr>
        <w:spacing w:after="0"/>
        <w:ind w:left="0"/>
        <w:jc w:val="both"/>
      </w:pPr>
      <w:r>
        <w:rPr>
          <w:rFonts w:ascii="Times New Roman"/>
          <w:b w:val="false"/>
          <w:i w:val="false"/>
          <w:color w:val="000000"/>
          <w:sz w:val="28"/>
        </w:rPr>
        <w:t>
Негiзгі технологиялық процеспен және жабдықтар               2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84. Промедол, фенацетин, аминазин, пропазин өндірісі   
</w:t>
      </w:r>
    </w:p>
    <w:p>
      <w:pPr>
        <w:spacing w:after="0"/>
        <w:ind w:left="0"/>
        <w:jc w:val="both"/>
      </w:pPr>
      <w:r>
        <w:rPr>
          <w:rFonts w:ascii="Times New Roman"/>
          <w:b w:val="false"/>
          <w:i w:val="false"/>
          <w:color w:val="000000"/>
          <w:sz w:val="28"/>
        </w:rPr>
        <w:t>
Негiзгі технологиялық процеспен және жабдықтар               4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85. Нитрохлоракридин, аминохинол, трихомонацид,
</w:t>
      </w:r>
      <w:r>
        <w:br/>
      </w:r>
      <w:r>
        <w:rPr>
          <w:rFonts w:ascii="Times New Roman"/>
          <w:b w:val="false"/>
          <w:i w:val="false"/>
          <w:color w:val="000000"/>
          <w:sz w:val="28"/>
        </w:rPr>
        <w:t>
азидин, димеколин мен фосфакол фепраноны, армин және
</w:t>
      </w:r>
      <w:r>
        <w:br/>
      </w:r>
      <w:r>
        <w:rPr>
          <w:rFonts w:ascii="Times New Roman"/>
          <w:b w:val="false"/>
          <w:i w:val="false"/>
          <w:color w:val="000000"/>
          <w:sz w:val="28"/>
        </w:rPr>
        <w:t>
миотикалық дәрілер ерітінділерінің өндірісі     
</w:t>
      </w:r>
    </w:p>
    <w:p>
      <w:pPr>
        <w:spacing w:after="0"/>
        <w:ind w:left="0"/>
        <w:jc w:val="both"/>
      </w:pPr>
      <w:r>
        <w:rPr>
          <w:rFonts w:ascii="Times New Roman"/>
          <w:b w:val="false"/>
          <w:i w:val="false"/>
          <w:color w:val="000000"/>
          <w:sz w:val="28"/>
        </w:rPr>
        <w:t>
Негiзгі технологиялық процеспен және жабдықтар               4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86. Оксиметил қоспаларының өндірісі
</w:t>
      </w:r>
    </w:p>
    <w:p>
      <w:pPr>
        <w:spacing w:after="0"/>
        <w:ind w:left="0"/>
        <w:jc w:val="both"/>
      </w:pPr>
      <w:r>
        <w:rPr>
          <w:rFonts w:ascii="Times New Roman"/>
          <w:b w:val="false"/>
          <w:i w:val="false"/>
          <w:color w:val="000000"/>
          <w:sz w:val="28"/>
        </w:rPr>
        <w:t>
Негiзгі технологиялық процеспен және жабдықтар               4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87. Наганин, карбохолин, прозерин өндірісі     
</w:t>
      </w:r>
    </w:p>
    <w:p>
      <w:pPr>
        <w:spacing w:after="0"/>
        <w:ind w:left="0"/>
        <w:jc w:val="both"/>
      </w:pPr>
      <w:r>
        <w:rPr>
          <w:rFonts w:ascii="Times New Roman"/>
          <w:b w:val="false"/>
          <w:i w:val="false"/>
          <w:color w:val="000000"/>
          <w:sz w:val="28"/>
        </w:rPr>
        <w:t>
Негiзгі технологиялық процеспен және жабдықтар               4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88. Ампуладағы медициналық хлорэтил өндірісі
</w:t>
      </w:r>
    </w:p>
    <w:p>
      <w:pPr>
        <w:spacing w:after="0"/>
        <w:ind w:left="0"/>
        <w:jc w:val="both"/>
      </w:pPr>
      <w:r>
        <w:rPr>
          <w:rFonts w:ascii="Times New Roman"/>
          <w:b w:val="false"/>
          <w:i w:val="false"/>
          <w:color w:val="000000"/>
          <w:sz w:val="28"/>
        </w:rPr>
        <w:t>
Негiзгі технологиялық процеспен және жабдықтар               4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89. Кутизон өндірісі     
</w:t>
      </w:r>
    </w:p>
    <w:p>
      <w:pPr>
        <w:spacing w:after="0"/>
        <w:ind w:left="0"/>
        <w:jc w:val="both"/>
      </w:pPr>
      <w:r>
        <w:rPr>
          <w:rFonts w:ascii="Times New Roman"/>
          <w:b w:val="false"/>
          <w:i w:val="false"/>
          <w:color w:val="000000"/>
          <w:sz w:val="28"/>
        </w:rPr>
        <w:t>
Негiзгі технологиялық процеспен және жабдықтар               4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90. Үш фторлы бор мен оның негізіндегі өнімдер өндірісі     
</w:t>
      </w:r>
    </w:p>
    <w:p>
      <w:pPr>
        <w:spacing w:after="0"/>
        <w:ind w:left="0"/>
        <w:jc w:val="both"/>
      </w:pPr>
      <w:r>
        <w:rPr>
          <w:rFonts w:ascii="Times New Roman"/>
          <w:b w:val="false"/>
          <w:i w:val="false"/>
          <w:color w:val="000000"/>
          <w:sz w:val="28"/>
        </w:rPr>
        <w:t>
Негiзгі технологиялық процеспен және жабдықтар               5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 Тарау. Түсті металлургия өндірістері     
</w:t>
      </w:r>
    </w:p>
    <w:p>
      <w:pPr>
        <w:spacing w:after="0"/>
        <w:ind w:left="0"/>
        <w:jc w:val="both"/>
      </w:pPr>
      <w:r>
        <w:rPr>
          <w:rFonts w:ascii="Times New Roman"/>
          <w:b w:val="false"/>
          <w:i w:val="false"/>
          <w:color w:val="000000"/>
          <w:sz w:val="28"/>
        </w:rPr>
        <w:t>
91. Сынап өндірісі     
</w:t>
      </w:r>
    </w:p>
    <w:p>
      <w:pPr>
        <w:spacing w:after="0"/>
        <w:ind w:left="0"/>
        <w:jc w:val="both"/>
      </w:pPr>
      <w:r>
        <w:rPr>
          <w:rFonts w:ascii="Times New Roman"/>
          <w:b w:val="false"/>
          <w:i w:val="false"/>
          <w:color w:val="000000"/>
          <w:sz w:val="28"/>
        </w:rPr>
        <w:t>
Негiзгі технологиялық процеспен, жөндеу және жабдықтарға     4
</w:t>
      </w:r>
      <w:r>
        <w:br/>
      </w:r>
      <w:r>
        <w:rPr>
          <w:rFonts w:ascii="Times New Roman"/>
          <w:b w:val="false"/>
          <w:i w:val="false"/>
          <w:color w:val="000000"/>
          <w:sz w:val="28"/>
        </w:rPr>
        <w:t>
қызмет көрсетумен толық жұмыс күн айналысатын жұмысшылар 
</w:t>
      </w:r>
      <w:r>
        <w:br/>
      </w:r>
      <w:r>
        <w:rPr>
          <w:rFonts w:ascii="Times New Roman"/>
          <w:b w:val="false"/>
          <w:i w:val="false"/>
          <w:color w:val="000000"/>
          <w:sz w:val="28"/>
        </w:rPr>
        <w:t>
мен мастерлер.
</w:t>
      </w:r>
    </w:p>
    <w:p>
      <w:pPr>
        <w:spacing w:after="0"/>
        <w:ind w:left="0"/>
        <w:jc w:val="both"/>
      </w:pPr>
      <w:r>
        <w:rPr>
          <w:rFonts w:ascii="Times New Roman"/>
          <w:b w:val="false"/>
          <w:i w:val="false"/>
          <w:color w:val="000000"/>
          <w:sz w:val="28"/>
        </w:rPr>
        <w:t>
92. Қорғасын мен қалайы өндірісі
</w:t>
      </w:r>
      <w:r>
        <w:br/>
      </w:r>
      <w:r>
        <w:rPr>
          <w:rFonts w:ascii="Times New Roman"/>
          <w:b w:val="false"/>
          <w:i w:val="false"/>
          <w:color w:val="000000"/>
          <w:sz w:val="28"/>
        </w:rPr>
        <w:t>
    1) Қорғасын мен қалайы рудаларды, концентраттарды
</w:t>
      </w:r>
      <w:r>
        <w:br/>
      </w:r>
      <w:r>
        <w:rPr>
          <w:rFonts w:ascii="Times New Roman"/>
          <w:b w:val="false"/>
          <w:i w:val="false"/>
          <w:color w:val="000000"/>
          <w:sz w:val="28"/>
        </w:rPr>
        <w:t>
     (агломератты) балқыту, қорғасын, қалайы және
</w:t>
      </w:r>
      <w:r>
        <w:br/>
      </w:r>
      <w:r>
        <w:rPr>
          <w:rFonts w:ascii="Times New Roman"/>
          <w:b w:val="false"/>
          <w:i w:val="false"/>
          <w:color w:val="000000"/>
          <w:sz w:val="28"/>
        </w:rPr>
        <w:t>
     құрамында қорғасын бар қорытындыларды тазарту.   
</w:t>
      </w:r>
    </w:p>
    <w:p>
      <w:pPr>
        <w:spacing w:after="0"/>
        <w:ind w:left="0"/>
        <w:jc w:val="both"/>
      </w:pPr>
      <w:r>
        <w:rPr>
          <w:rFonts w:ascii="Times New Roman"/>
          <w:b w:val="false"/>
          <w:i w:val="false"/>
          <w:color w:val="000000"/>
          <w:sz w:val="28"/>
        </w:rPr>
        <w:t>
Негiзгі технологиялық процеспен, жөндеу және жабдықтарға   3 пен 2
</w:t>
      </w:r>
      <w:r>
        <w:br/>
      </w:r>
      <w:r>
        <w:rPr>
          <w:rFonts w:ascii="Times New Roman"/>
          <w:b w:val="false"/>
          <w:i w:val="false"/>
          <w:color w:val="000000"/>
          <w:sz w:val="28"/>
        </w:rPr>
        <w:t>
қызмет көрсетумен толық жұмыс күн айналысатын жұмысшылар  апта сайын
</w:t>
      </w:r>
      <w:r>
        <w:br/>
      </w:r>
      <w:r>
        <w:rPr>
          <w:rFonts w:ascii="Times New Roman"/>
          <w:b w:val="false"/>
          <w:i w:val="false"/>
          <w:color w:val="000000"/>
          <w:sz w:val="28"/>
        </w:rPr>
        <w:t>
мен мастерлер.                                            алмастыру            2) Қорғасын-қалайы рудаларын байыту                    3 пен 2
</w:t>
      </w:r>
      <w:r>
        <w:br/>
      </w:r>
      <w:r>
        <w:rPr>
          <w:rFonts w:ascii="Times New Roman"/>
          <w:b w:val="false"/>
          <w:i w:val="false"/>
          <w:color w:val="000000"/>
          <w:sz w:val="28"/>
        </w:rPr>
        <w:t>
                                                          апта сайын
</w:t>
      </w:r>
      <w:r>
        <w:br/>
      </w:r>
      <w:r>
        <w:rPr>
          <w:rFonts w:ascii="Times New Roman"/>
          <w:b w:val="false"/>
          <w:i w:val="false"/>
          <w:color w:val="000000"/>
          <w:sz w:val="28"/>
        </w:rPr>
        <w:t>
1. Қорғасын және қалайы өндірісін байыту фабрикаларының   алмастыру
</w:t>
      </w:r>
      <w:r>
        <w:br/>
      </w:r>
      <w:r>
        <w:rPr>
          <w:rFonts w:ascii="Times New Roman"/>
          <w:b w:val="false"/>
          <w:i w:val="false"/>
          <w:color w:val="000000"/>
          <w:sz w:val="28"/>
        </w:rPr>
        <w:t>
   уатқыш машиналарына қызмет көрсететін жұмысшылар.         
</w:t>
      </w:r>
      <w:r>
        <w:br/>
      </w:r>
      <w:r>
        <w:rPr>
          <w:rFonts w:ascii="Times New Roman"/>
          <w:b w:val="false"/>
          <w:i w:val="false"/>
          <w:color w:val="000000"/>
          <w:sz w:val="28"/>
        </w:rPr>
        <w:t>
2. Қорғасын және қалайы өндірісін байыту фабрикаларында
</w:t>
      </w:r>
      <w:r>
        <w:br/>
      </w:r>
      <w:r>
        <w:rPr>
          <w:rFonts w:ascii="Times New Roman"/>
          <w:b w:val="false"/>
          <w:i w:val="false"/>
          <w:color w:val="000000"/>
          <w:sz w:val="28"/>
        </w:rPr>
        <w:t>
   концентраттар кептірумен айналысатын кептіруші.     
</w:t>
      </w:r>
    </w:p>
    <w:p>
      <w:pPr>
        <w:spacing w:after="0"/>
        <w:ind w:left="0"/>
        <w:jc w:val="both"/>
      </w:pPr>
      <w:r>
        <w:rPr>
          <w:rFonts w:ascii="Times New Roman"/>
          <w:b w:val="false"/>
          <w:i w:val="false"/>
          <w:color w:val="000000"/>
          <w:sz w:val="28"/>
        </w:rPr>
        <w:t>
93. Тау-кен байыту комбинаттарында лопарит
</w:t>
      </w:r>
      <w:r>
        <w:br/>
      </w:r>
      <w:r>
        <w:rPr>
          <w:rFonts w:ascii="Times New Roman"/>
          <w:b w:val="false"/>
          <w:i w:val="false"/>
          <w:color w:val="000000"/>
          <w:sz w:val="28"/>
        </w:rPr>
        <w:t>
            концентраттары өндірісі     
</w:t>
      </w:r>
    </w:p>
    <w:p>
      <w:pPr>
        <w:spacing w:after="0"/>
        <w:ind w:left="0"/>
        <w:jc w:val="both"/>
      </w:pPr>
      <w:r>
        <w:rPr>
          <w:rFonts w:ascii="Times New Roman"/>
          <w:b w:val="false"/>
          <w:i w:val="false"/>
          <w:color w:val="000000"/>
          <w:sz w:val="28"/>
        </w:rPr>
        <w:t>
    1) Жер астындағы жұмыстар    
</w:t>
      </w:r>
    </w:p>
    <w:p>
      <w:pPr>
        <w:spacing w:after="0"/>
        <w:ind w:left="0"/>
        <w:jc w:val="both"/>
      </w:pPr>
      <w:r>
        <w:rPr>
          <w:rFonts w:ascii="Times New Roman"/>
          <w:b w:val="false"/>
          <w:i w:val="false"/>
          <w:color w:val="000000"/>
          <w:sz w:val="28"/>
        </w:rPr>
        <w:t>
Концентрат шығарумен, жабықтарды жөндеу және оларға          1
</w:t>
      </w:r>
      <w:r>
        <w:br/>
      </w:r>
      <w:r>
        <w:rPr>
          <w:rFonts w:ascii="Times New Roman"/>
          <w:b w:val="false"/>
          <w:i w:val="false"/>
          <w:color w:val="000000"/>
          <w:sz w:val="28"/>
        </w:rPr>
        <w:t>
қызмет көрсетумен айналысатын жұмысшылар,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2) Жер үстіндегі жұмыстар     
</w:t>
      </w:r>
    </w:p>
    <w:p>
      <w:pPr>
        <w:spacing w:after="0"/>
        <w:ind w:left="0"/>
        <w:jc w:val="both"/>
      </w:pPr>
      <w:r>
        <w:rPr>
          <w:rFonts w:ascii="Times New Roman"/>
          <w:b w:val="false"/>
          <w:i w:val="false"/>
          <w:color w:val="000000"/>
          <w:sz w:val="28"/>
        </w:rPr>
        <w:t>
Концентрат шығаруда технологиялық және қосымша               1
</w:t>
      </w:r>
      <w:r>
        <w:br/>
      </w:r>
      <w:r>
        <w:rPr>
          <w:rFonts w:ascii="Times New Roman"/>
          <w:b w:val="false"/>
          <w:i w:val="false"/>
          <w:color w:val="000000"/>
          <w:sz w:val="28"/>
        </w:rPr>
        <w:t>
процестермен толық жұмыс күн айналысатын жұмысшылар.      
</w:t>
      </w:r>
    </w:p>
    <w:p>
      <w:pPr>
        <w:spacing w:after="0"/>
        <w:ind w:left="0"/>
        <w:jc w:val="both"/>
      </w:pPr>
      <w:r>
        <w:rPr>
          <w:rFonts w:ascii="Times New Roman"/>
          <w:b w:val="false"/>
          <w:i w:val="false"/>
          <w:color w:val="000000"/>
          <w:sz w:val="28"/>
        </w:rPr>
        <w:t>
    3) Рудаларды байыту     
</w:t>
      </w:r>
    </w:p>
    <w:p>
      <w:pPr>
        <w:spacing w:after="0"/>
        <w:ind w:left="0"/>
        <w:jc w:val="both"/>
      </w:pPr>
      <w:r>
        <w:rPr>
          <w:rFonts w:ascii="Times New Roman"/>
          <w:b w:val="false"/>
          <w:i w:val="false"/>
          <w:color w:val="000000"/>
          <w:sz w:val="28"/>
        </w:rPr>
        <w:t>
Негізгі технологиялық процеспен, жөндеу және                 1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94. Лопарит концентраттарды өндіру     
</w:t>
      </w:r>
    </w:p>
    <w:p>
      <w:pPr>
        <w:spacing w:after="0"/>
        <w:ind w:left="0"/>
        <w:jc w:val="both"/>
      </w:pPr>
      <w:r>
        <w:rPr>
          <w:rFonts w:ascii="Times New Roman"/>
          <w:b w:val="false"/>
          <w:i w:val="false"/>
          <w:color w:val="000000"/>
          <w:sz w:val="28"/>
        </w:rPr>
        <w:t>
Негізгі технологиялық процеспен, жабдықтарды жөндеу          1
</w:t>
      </w:r>
      <w:r>
        <w:br/>
      </w:r>
      <w:r>
        <w:rPr>
          <w:rFonts w:ascii="Times New Roman"/>
          <w:b w:val="false"/>
          <w:i w:val="false"/>
          <w:color w:val="000000"/>
          <w:sz w:val="28"/>
        </w:rPr>
        <w:t>
және қызмет көрсетумен, лабораторияда толық күн 
</w:t>
      </w:r>
      <w:r>
        <w:br/>
      </w:r>
      <w:r>
        <w:rPr>
          <w:rFonts w:ascii="Times New Roman"/>
          <w:b w:val="false"/>
          <w:i w:val="false"/>
          <w:color w:val="000000"/>
          <w:sz w:val="28"/>
        </w:rPr>
        <w:t>
айналысатын жұмысшылар мен мамандар, басшылар.      
</w:t>
      </w:r>
    </w:p>
    <w:p>
      <w:pPr>
        <w:spacing w:after="0"/>
        <w:ind w:left="0"/>
        <w:jc w:val="both"/>
      </w:pPr>
      <w:r>
        <w:rPr>
          <w:rFonts w:ascii="Times New Roman"/>
          <w:b w:val="false"/>
          <w:i w:val="false"/>
          <w:color w:val="000000"/>
          <w:sz w:val="28"/>
        </w:rPr>
        <w:t>
95. Мыс рудаларды, концентраттарды (агломератты)
</w:t>
      </w:r>
      <w:r>
        <w:br/>
      </w:r>
      <w:r>
        <w:rPr>
          <w:rFonts w:ascii="Times New Roman"/>
          <w:b w:val="false"/>
          <w:i w:val="false"/>
          <w:color w:val="000000"/>
          <w:sz w:val="28"/>
        </w:rPr>
        <w:t>
және құрамында қорғасыны бар басқа материалдарды
</w:t>
      </w:r>
      <w:r>
        <w:br/>
      </w:r>
      <w:r>
        <w:rPr>
          <w:rFonts w:ascii="Times New Roman"/>
          <w:b w:val="false"/>
          <w:i w:val="false"/>
          <w:color w:val="000000"/>
          <w:sz w:val="28"/>
        </w:rPr>
        <w:t>
балқыту және өңдеу     
</w:t>
      </w:r>
    </w:p>
    <w:p>
      <w:pPr>
        <w:spacing w:after="0"/>
        <w:ind w:left="0"/>
        <w:jc w:val="both"/>
      </w:pPr>
      <w:r>
        <w:rPr>
          <w:rFonts w:ascii="Times New Roman"/>
          <w:b w:val="false"/>
          <w:i w:val="false"/>
          <w:color w:val="000000"/>
          <w:sz w:val="28"/>
        </w:rPr>
        <w:t>
Негізгі технологиялық процеспен, жөндеу және              3 пен 2
</w:t>
      </w:r>
      <w:r>
        <w:br/>
      </w:r>
      <w:r>
        <w:rPr>
          <w:rFonts w:ascii="Times New Roman"/>
          <w:b w:val="false"/>
          <w:i w:val="false"/>
          <w:color w:val="000000"/>
          <w:sz w:val="28"/>
        </w:rPr>
        <w:t>
жабдықтарға қызмет көрсетумен толық жұмыс күн            апта сайын
</w:t>
      </w:r>
      <w:r>
        <w:br/>
      </w:r>
      <w:r>
        <w:rPr>
          <w:rFonts w:ascii="Times New Roman"/>
          <w:b w:val="false"/>
          <w:i w:val="false"/>
          <w:color w:val="000000"/>
          <w:sz w:val="28"/>
        </w:rPr>
        <w:t>
айналысатын жұмысшылар мен мастерлер.                    алмастыру
</w:t>
      </w:r>
      <w:r>
        <w:br/>
      </w:r>
      <w:r>
        <w:rPr>
          <w:rFonts w:ascii="Times New Roman"/>
          <w:b w:val="false"/>
          <w:i w:val="false"/>
          <w:color w:val="000000"/>
          <w:sz w:val="28"/>
        </w:rPr>
        <w:t>
96. Берилий өндірісі    
</w:t>
      </w:r>
    </w:p>
    <w:p>
      <w:pPr>
        <w:spacing w:after="0"/>
        <w:ind w:left="0"/>
        <w:jc w:val="both"/>
      </w:pPr>
      <w:r>
        <w:rPr>
          <w:rFonts w:ascii="Times New Roman"/>
          <w:b w:val="false"/>
          <w:i w:val="false"/>
          <w:color w:val="000000"/>
          <w:sz w:val="28"/>
        </w:rPr>
        <w:t>
Берилий гидроокисін, берилий тотығын, металл берилий          2
</w:t>
      </w:r>
      <w:r>
        <w:br/>
      </w:r>
      <w:r>
        <w:rPr>
          <w:rFonts w:ascii="Times New Roman"/>
          <w:b w:val="false"/>
          <w:i w:val="false"/>
          <w:color w:val="000000"/>
          <w:sz w:val="28"/>
        </w:rPr>
        <w:t>
және одан жасалған заттарды өндірумен тікелей
</w:t>
      </w:r>
      <w:r>
        <w:br/>
      </w:r>
      <w:r>
        <w:rPr>
          <w:rFonts w:ascii="Times New Roman"/>
          <w:b w:val="false"/>
          <w:i w:val="false"/>
          <w:color w:val="000000"/>
          <w:sz w:val="28"/>
        </w:rPr>
        <w:t>
айналысатын жұмысшылар
</w:t>
      </w:r>
    </w:p>
    <w:p>
      <w:pPr>
        <w:spacing w:after="0"/>
        <w:ind w:left="0"/>
        <w:jc w:val="both"/>
      </w:pPr>
      <w:r>
        <w:rPr>
          <w:rFonts w:ascii="Times New Roman"/>
          <w:b w:val="false"/>
          <w:i w:val="false"/>
          <w:color w:val="000000"/>
          <w:sz w:val="28"/>
        </w:rPr>
        <w:t>
97. Экономиканың қорғасын мырыш және мыс саласында,
</w:t>
      </w:r>
      <w:r>
        <w:br/>
      </w:r>
      <w:r>
        <w:rPr>
          <w:rFonts w:ascii="Times New Roman"/>
          <w:b w:val="false"/>
          <w:i w:val="false"/>
          <w:color w:val="000000"/>
          <w:sz w:val="28"/>
        </w:rPr>
        <w:t>
рудалар немесе жыныстар құрамында 10 процент және одан 
</w:t>
      </w:r>
      <w:r>
        <w:br/>
      </w:r>
      <w:r>
        <w:rPr>
          <w:rFonts w:ascii="Times New Roman"/>
          <w:b w:val="false"/>
          <w:i w:val="false"/>
          <w:color w:val="000000"/>
          <w:sz w:val="28"/>
        </w:rPr>
        <w:t>
да көп бос кремний екі тотығы бар рудниктарда (шахталарда) 
</w:t>
      </w:r>
      <w:r>
        <w:br/>
      </w:r>
      <w:r>
        <w:rPr>
          <w:rFonts w:ascii="Times New Roman"/>
          <w:b w:val="false"/>
          <w:i w:val="false"/>
          <w:color w:val="000000"/>
          <w:sz w:val="28"/>
        </w:rPr>
        <w:t>
жер астында тау-кен қазу, дайындау және тазалау жұмыстары
</w:t>
      </w:r>
    </w:p>
    <w:p>
      <w:pPr>
        <w:spacing w:after="0"/>
        <w:ind w:left="0"/>
        <w:jc w:val="both"/>
      </w:pPr>
      <w:r>
        <w:rPr>
          <w:rFonts w:ascii="Times New Roman"/>
          <w:b w:val="false"/>
          <w:i w:val="false"/>
          <w:color w:val="000000"/>
          <w:sz w:val="28"/>
        </w:rPr>
        <w:t>
Негізгі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98. Экономиканың қорғасын мырыш және мыс саласындағы 
</w:t>
      </w:r>
      <w:r>
        <w:br/>
      </w:r>
      <w:r>
        <w:rPr>
          <w:rFonts w:ascii="Times New Roman"/>
          <w:b w:val="false"/>
          <w:i w:val="false"/>
          <w:color w:val="000000"/>
          <w:sz w:val="28"/>
        </w:rPr>
        <w:t>
рудниктер мен шахталарында құрамында кремний екі тотығы 
</w:t>
      </w:r>
      <w:r>
        <w:br/>
      </w:r>
      <w:r>
        <w:rPr>
          <w:rFonts w:ascii="Times New Roman"/>
          <w:b w:val="false"/>
          <w:i w:val="false"/>
          <w:color w:val="000000"/>
          <w:sz w:val="28"/>
        </w:rPr>
        <w:t>
10 проценттен артық болған рудаларды шығару және өңдеу    
</w:t>
      </w:r>
    </w:p>
    <w:p>
      <w:pPr>
        <w:spacing w:after="0"/>
        <w:ind w:left="0"/>
        <w:jc w:val="both"/>
      </w:pPr>
      <w:r>
        <w:rPr>
          <w:rFonts w:ascii="Times New Roman"/>
          <w:b w:val="false"/>
          <w:i w:val="false"/>
          <w:color w:val="000000"/>
          <w:sz w:val="28"/>
        </w:rPr>
        <w:t>
    1) Жер астындағы тау-кен жұмыстары    
</w:t>
      </w:r>
    </w:p>
    <w:p>
      <w:pPr>
        <w:spacing w:after="0"/>
        <w:ind w:left="0"/>
        <w:jc w:val="both"/>
      </w:pPr>
      <w:r>
        <w:rPr>
          <w:rFonts w:ascii="Times New Roman"/>
          <w:b w:val="false"/>
          <w:i w:val="false"/>
          <w:color w:val="000000"/>
          <w:sz w:val="28"/>
        </w:rPr>
        <w:t>
Негізгі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2) Рудаларды өңдеу    
</w:t>
      </w:r>
    </w:p>
    <w:p>
      <w:pPr>
        <w:spacing w:after="0"/>
        <w:ind w:left="0"/>
        <w:jc w:val="both"/>
      </w:pPr>
      <w:r>
        <w:rPr>
          <w:rFonts w:ascii="Times New Roman"/>
          <w:b w:val="false"/>
          <w:i w:val="false"/>
          <w:color w:val="000000"/>
          <w:sz w:val="28"/>
        </w:rPr>
        <w:t>
Байыту фабрикаларының уатқыш және уатқыш-шахталық             4
</w:t>
      </w:r>
      <w:r>
        <w:br/>
      </w:r>
      <w:r>
        <w:rPr>
          <w:rFonts w:ascii="Times New Roman"/>
          <w:b w:val="false"/>
          <w:i w:val="false"/>
          <w:color w:val="000000"/>
          <w:sz w:val="28"/>
        </w:rPr>
        <w:t>
бөлімшелерінде тікелей айналысатын жұмысшылар мен 
</w:t>
      </w:r>
      <w:r>
        <w:br/>
      </w:r>
      <w:r>
        <w:rPr>
          <w:rFonts w:ascii="Times New Roman"/>
          <w:b w:val="false"/>
          <w:i w:val="false"/>
          <w:color w:val="000000"/>
          <w:sz w:val="28"/>
        </w:rPr>
        <w:t>
мастерлер    
</w:t>
      </w:r>
    </w:p>
    <w:p>
      <w:pPr>
        <w:spacing w:after="0"/>
        <w:ind w:left="0"/>
        <w:jc w:val="both"/>
      </w:pPr>
      <w:r>
        <w:rPr>
          <w:rFonts w:ascii="Times New Roman"/>
          <w:b w:val="false"/>
          <w:i w:val="false"/>
          <w:color w:val="000000"/>
          <w:sz w:val="28"/>
        </w:rPr>
        <w:t>
     3 Тарау. Электротехникалық және радиотехникалық өндірістер
</w:t>
      </w:r>
    </w:p>
    <w:p>
      <w:pPr>
        <w:spacing w:after="0"/>
        <w:ind w:left="0"/>
        <w:jc w:val="both"/>
      </w:pPr>
      <w:r>
        <w:rPr>
          <w:rFonts w:ascii="Times New Roman"/>
          <w:b w:val="false"/>
          <w:i w:val="false"/>
          <w:color w:val="000000"/>
          <w:sz w:val="28"/>
        </w:rPr>
        <w:t>
99. Сынап толтырылған газдан айыру құралдары және сынап
</w:t>
      </w:r>
      <w:r>
        <w:br/>
      </w:r>
      <w:r>
        <w:rPr>
          <w:rFonts w:ascii="Times New Roman"/>
          <w:b w:val="false"/>
          <w:i w:val="false"/>
          <w:color w:val="000000"/>
          <w:sz w:val="28"/>
        </w:rPr>
        <w:t>
түзеткіштер өндірісі
</w:t>
      </w:r>
    </w:p>
    <w:p>
      <w:pPr>
        <w:spacing w:after="0"/>
        <w:ind w:left="0"/>
        <w:jc w:val="both"/>
      </w:pPr>
      <w:r>
        <w:rPr>
          <w:rFonts w:ascii="Times New Roman"/>
          <w:b w:val="false"/>
          <w:i w:val="false"/>
          <w:color w:val="000000"/>
          <w:sz w:val="28"/>
        </w:rPr>
        <w:t>
Негізгі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100. Қорғасын (қышқыл) аккумуляторлар өндірісі    
</w:t>
      </w:r>
    </w:p>
    <w:p>
      <w:pPr>
        <w:spacing w:after="0"/>
        <w:ind w:left="0"/>
        <w:jc w:val="both"/>
      </w:pPr>
      <w:r>
        <w:rPr>
          <w:rFonts w:ascii="Times New Roman"/>
          <w:b w:val="false"/>
          <w:i w:val="false"/>
          <w:color w:val="000000"/>
          <w:sz w:val="28"/>
        </w:rPr>
        <w:t>
Негізгі технологиялық процеспен, жөндеу және                3 пен 2
</w:t>
      </w:r>
      <w:r>
        <w:br/>
      </w:r>
      <w:r>
        <w:rPr>
          <w:rFonts w:ascii="Times New Roman"/>
          <w:b w:val="false"/>
          <w:i w:val="false"/>
          <w:color w:val="000000"/>
          <w:sz w:val="28"/>
        </w:rPr>
        <w:t>
жабдықтарға қызмет көрсетумен толық жұмыс күн             апта сайын
</w:t>
      </w:r>
      <w:r>
        <w:br/>
      </w:r>
      <w:r>
        <w:rPr>
          <w:rFonts w:ascii="Times New Roman"/>
          <w:b w:val="false"/>
          <w:i w:val="false"/>
          <w:color w:val="000000"/>
          <w:sz w:val="28"/>
        </w:rPr>
        <w:t>
айналысатын жұмысшылар мен мастерлер.                      алмастыру
</w:t>
      </w:r>
    </w:p>
    <w:p>
      <w:pPr>
        <w:spacing w:after="0"/>
        <w:ind w:left="0"/>
        <w:jc w:val="both"/>
      </w:pPr>
      <w:r>
        <w:rPr>
          <w:rFonts w:ascii="Times New Roman"/>
          <w:b w:val="false"/>
          <w:i w:val="false"/>
          <w:color w:val="000000"/>
          <w:sz w:val="28"/>
        </w:rPr>
        <w:t>
101. Темір никель және кадмий никель (сілті)
</w:t>
      </w:r>
      <w:r>
        <w:br/>
      </w:r>
      <w:r>
        <w:rPr>
          <w:rFonts w:ascii="Times New Roman"/>
          <w:b w:val="false"/>
          <w:i w:val="false"/>
          <w:color w:val="000000"/>
          <w:sz w:val="28"/>
        </w:rPr>
        <w:t>
аккумуляторлар өндірісі
</w:t>
      </w:r>
    </w:p>
    <w:p>
      <w:pPr>
        <w:spacing w:after="0"/>
        <w:ind w:left="0"/>
        <w:jc w:val="both"/>
      </w:pPr>
      <w:r>
        <w:rPr>
          <w:rFonts w:ascii="Times New Roman"/>
          <w:b w:val="false"/>
          <w:i w:val="false"/>
          <w:color w:val="000000"/>
          <w:sz w:val="28"/>
        </w:rPr>
        <w:t>
Негізгі технологиялық процеспен, жөндеу және                2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102. Арнайы химия тоқ көздері өндірісі
</w:t>
      </w:r>
      <w:r>
        <w:br/>
      </w:r>
      <w:r>
        <w:rPr>
          <w:rFonts w:ascii="Times New Roman"/>
          <w:b w:val="false"/>
          <w:i w:val="false"/>
          <w:color w:val="000000"/>
          <w:sz w:val="28"/>
        </w:rPr>
        <w:t>
(сынап, қорғасын және олардың қоспаларын пайдаланумен 
</w:t>
      </w:r>
      <w:r>
        <w:br/>
      </w:r>
      <w:r>
        <w:rPr>
          <w:rFonts w:ascii="Times New Roman"/>
          <w:b w:val="false"/>
          <w:i w:val="false"/>
          <w:color w:val="000000"/>
          <w:sz w:val="28"/>
        </w:rPr>
        <w:t>
        байланысты жұмыстарда)    
</w:t>
      </w:r>
    </w:p>
    <w:p>
      <w:pPr>
        <w:spacing w:after="0"/>
        <w:ind w:left="0"/>
        <w:jc w:val="both"/>
      </w:pPr>
      <w:r>
        <w:rPr>
          <w:rFonts w:ascii="Times New Roman"/>
          <w:b w:val="false"/>
          <w:i w:val="false"/>
          <w:color w:val="000000"/>
          <w:sz w:val="28"/>
        </w:rPr>
        <w:t>
Негізгі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103. Электр көмір заттар өндірісі            
</w:t>
      </w:r>
    </w:p>
    <w:p>
      <w:pPr>
        <w:spacing w:after="0"/>
        <w:ind w:left="0"/>
        <w:jc w:val="both"/>
      </w:pPr>
      <w:r>
        <w:rPr>
          <w:rFonts w:ascii="Times New Roman"/>
          <w:b w:val="false"/>
          <w:i w:val="false"/>
          <w:color w:val="000000"/>
          <w:sz w:val="28"/>
        </w:rPr>
        <w:t>
Негізгі технологиялық процеспен және                        3 пен 2
</w:t>
      </w:r>
      <w:r>
        <w:br/>
      </w:r>
      <w:r>
        <w:rPr>
          <w:rFonts w:ascii="Times New Roman"/>
          <w:b w:val="false"/>
          <w:i w:val="false"/>
          <w:color w:val="000000"/>
          <w:sz w:val="28"/>
        </w:rPr>
        <w:t>
жабдықтар жөндеумен толық жұмыс күн                       апта сайын
</w:t>
      </w:r>
      <w:r>
        <w:br/>
      </w:r>
      <w:r>
        <w:rPr>
          <w:rFonts w:ascii="Times New Roman"/>
          <w:b w:val="false"/>
          <w:i w:val="false"/>
          <w:color w:val="000000"/>
          <w:sz w:val="28"/>
        </w:rPr>
        <w:t>
айналысатын жұмысшылар мен мастерлер.                      алмастыру    
</w:t>
      </w:r>
    </w:p>
    <w:p>
      <w:pPr>
        <w:spacing w:after="0"/>
        <w:ind w:left="0"/>
        <w:jc w:val="both"/>
      </w:pPr>
      <w:r>
        <w:rPr>
          <w:rFonts w:ascii="Times New Roman"/>
          <w:b w:val="false"/>
          <w:i w:val="false"/>
          <w:color w:val="000000"/>
          <w:sz w:val="28"/>
        </w:rPr>
        <w:t>
104. Гальваникалық элементтер және батарейлер өндірісі
</w:t>
      </w:r>
    </w:p>
    <w:p>
      <w:pPr>
        <w:spacing w:after="0"/>
        <w:ind w:left="0"/>
        <w:jc w:val="both"/>
      </w:pPr>
      <w:r>
        <w:rPr>
          <w:rFonts w:ascii="Times New Roman"/>
          <w:b w:val="false"/>
          <w:i w:val="false"/>
          <w:color w:val="000000"/>
          <w:sz w:val="28"/>
        </w:rPr>
        <w:t>
    1) Марганец рудасын өңдеу және агломераттар дайындау    
</w:t>
      </w:r>
    </w:p>
    <w:p>
      <w:pPr>
        <w:spacing w:after="0"/>
        <w:ind w:left="0"/>
        <w:jc w:val="both"/>
      </w:pPr>
      <w:r>
        <w:rPr>
          <w:rFonts w:ascii="Times New Roman"/>
          <w:b w:val="false"/>
          <w:i w:val="false"/>
          <w:color w:val="000000"/>
          <w:sz w:val="28"/>
        </w:rPr>
        <w:t>
Негізгі технологиялық процеспен, жөндеу және                5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105. Фенолоформальдегид, анилиноформальдегид,
</w:t>
      </w:r>
      <w:r>
        <w:br/>
      </w:r>
      <w:r>
        <w:rPr>
          <w:rFonts w:ascii="Times New Roman"/>
          <w:b w:val="false"/>
          <w:i w:val="false"/>
          <w:color w:val="000000"/>
          <w:sz w:val="28"/>
        </w:rPr>
        <w:t>
полиэфирноэпоксид, полиэфиримидоэпоксид лактар,
</w:t>
      </w:r>
      <w:r>
        <w:br/>
      </w:r>
      <w:r>
        <w:rPr>
          <w:rFonts w:ascii="Times New Roman"/>
          <w:b w:val="false"/>
          <w:i w:val="false"/>
          <w:color w:val="000000"/>
          <w:sz w:val="28"/>
        </w:rPr>
        <w:t>
шайыр және компаунд өндірісі    
</w:t>
      </w:r>
    </w:p>
    <w:p>
      <w:pPr>
        <w:spacing w:after="0"/>
        <w:ind w:left="0"/>
        <w:jc w:val="both"/>
      </w:pPr>
      <w:r>
        <w:rPr>
          <w:rFonts w:ascii="Times New Roman"/>
          <w:b w:val="false"/>
          <w:i w:val="false"/>
          <w:color w:val="000000"/>
          <w:sz w:val="28"/>
        </w:rPr>
        <w:t>
Негізгі технологиялық процеспен және жабдықтар              4
</w:t>
      </w:r>
      <w:r>
        <w:br/>
      </w:r>
      <w:r>
        <w:rPr>
          <w:rFonts w:ascii="Times New Roman"/>
          <w:b w:val="false"/>
          <w:i w:val="false"/>
          <w:color w:val="000000"/>
          <w:sz w:val="28"/>
        </w:rPr>
        <w:t>
жөндеумен (слесарь-жөндеуші)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106. Қабатты пластиктер, орауыш заттар мен
</w:t>
      </w:r>
      <w:r>
        <w:br/>
      </w:r>
      <w:r>
        <w:rPr>
          <w:rFonts w:ascii="Times New Roman"/>
          <w:b w:val="false"/>
          <w:i w:val="false"/>
          <w:color w:val="000000"/>
          <w:sz w:val="28"/>
        </w:rPr>
        <w:t>
профильді пластиктер өндірісі
</w:t>
      </w:r>
    </w:p>
    <w:p>
      <w:pPr>
        <w:spacing w:after="0"/>
        <w:ind w:left="0"/>
        <w:jc w:val="both"/>
      </w:pPr>
      <w:r>
        <w:rPr>
          <w:rFonts w:ascii="Times New Roman"/>
          <w:b w:val="false"/>
          <w:i w:val="false"/>
          <w:color w:val="000000"/>
          <w:sz w:val="28"/>
        </w:rPr>
        <w:t>
Негізгі технологиялық процеспен және жабдықтар              4
</w:t>
      </w:r>
      <w:r>
        <w:br/>
      </w:r>
      <w:r>
        <w:rPr>
          <w:rFonts w:ascii="Times New Roman"/>
          <w:b w:val="false"/>
          <w:i w:val="false"/>
          <w:color w:val="000000"/>
          <w:sz w:val="28"/>
        </w:rPr>
        <w:t>
жөндеумен толық жұмыс күн айналысатын жұмысшылар
</w:t>
      </w:r>
      <w:r>
        <w:br/>
      </w:r>
      <w:r>
        <w:rPr>
          <w:rFonts w:ascii="Times New Roman"/>
          <w:b w:val="false"/>
          <w:i w:val="false"/>
          <w:color w:val="000000"/>
          <w:sz w:val="28"/>
        </w:rPr>
        <w:t>
мен мастерлер (слесарь-жөндеуші)
</w:t>
      </w:r>
    </w:p>
    <w:p>
      <w:pPr>
        <w:spacing w:after="0"/>
        <w:ind w:left="0"/>
        <w:jc w:val="both"/>
      </w:pPr>
      <w:r>
        <w:rPr>
          <w:rFonts w:ascii="Times New Roman"/>
          <w:b w:val="false"/>
          <w:i w:val="false"/>
          <w:color w:val="000000"/>
          <w:sz w:val="28"/>
        </w:rPr>
        <w:t>
107. Миканиттер, слюдопласттар, слюдоониттер және
</w:t>
      </w:r>
      <w:r>
        <w:br/>
      </w:r>
      <w:r>
        <w:rPr>
          <w:rFonts w:ascii="Times New Roman"/>
          <w:b w:val="false"/>
          <w:i w:val="false"/>
          <w:color w:val="000000"/>
          <w:sz w:val="28"/>
        </w:rPr>
        <w:t>
кремний органикалық, полиэфирэпоксид және 
</w:t>
      </w:r>
      <w:r>
        <w:br/>
      </w:r>
      <w:r>
        <w:rPr>
          <w:rFonts w:ascii="Times New Roman"/>
          <w:b w:val="false"/>
          <w:i w:val="false"/>
          <w:color w:val="000000"/>
          <w:sz w:val="28"/>
        </w:rPr>
        <w:t>
полиэфиримидоэпоксидтағы жұқа шыны мата
</w:t>
      </w:r>
    </w:p>
    <w:p>
      <w:pPr>
        <w:spacing w:after="0"/>
        <w:ind w:left="0"/>
        <w:jc w:val="both"/>
      </w:pPr>
      <w:r>
        <w:rPr>
          <w:rFonts w:ascii="Times New Roman"/>
          <w:b w:val="false"/>
          <w:i w:val="false"/>
          <w:color w:val="000000"/>
          <w:sz w:val="28"/>
        </w:rPr>
        <w:t>
Негізгі технологиялық процеспен, жөндеу және                4
</w:t>
      </w:r>
      <w:r>
        <w:br/>
      </w:r>
      <w:r>
        <w:rPr>
          <w:rFonts w:ascii="Times New Roman"/>
          <w:b w:val="false"/>
          <w:i w:val="false"/>
          <w:color w:val="000000"/>
          <w:sz w:val="28"/>
        </w:rPr>
        <w:t>
жабдықтарға қызмет көрсетумен толық жұмыс күн
</w:t>
      </w:r>
      <w:r>
        <w:br/>
      </w:r>
      <w:r>
        <w:rPr>
          <w:rFonts w:ascii="Times New Roman"/>
          <w:b w:val="false"/>
          <w:i w:val="false"/>
          <w:color w:val="000000"/>
          <w:sz w:val="28"/>
        </w:rPr>
        <w:t>
айналысатын жұмысшылар мен мастерлер.                           
</w:t>
      </w:r>
    </w:p>
    <w:p>
      <w:pPr>
        <w:spacing w:after="0"/>
        <w:ind w:left="0"/>
        <w:jc w:val="both"/>
      </w:pPr>
      <w:r>
        <w:rPr>
          <w:rFonts w:ascii="Times New Roman"/>
          <w:b w:val="false"/>
          <w:i w:val="false"/>
          <w:color w:val="000000"/>
          <w:sz w:val="28"/>
        </w:rPr>
        <w:t>
     4 Тарау. Радиоактивты заттармен және ионды сәуле 
</w:t>
      </w:r>
      <w:r>
        <w:br/>
      </w:r>
      <w:r>
        <w:rPr>
          <w:rFonts w:ascii="Times New Roman"/>
          <w:b w:val="false"/>
          <w:i w:val="false"/>
          <w:color w:val="000000"/>
          <w:sz w:val="28"/>
        </w:rPr>
        <w:t>
              таратушы көздермен жұмыс істеу 
</w:t>
      </w:r>
      <w:r>
        <w:br/>
      </w:r>
      <w:r>
        <w:rPr>
          <w:rFonts w:ascii="Times New Roman"/>
          <w:b w:val="false"/>
          <w:i w:val="false"/>
          <w:color w:val="000000"/>
          <w:sz w:val="28"/>
        </w:rPr>
        <w:t>
             (I- IV тарауларға енгізілмеген)
</w:t>
      </w:r>
    </w:p>
    <w:p>
      <w:pPr>
        <w:spacing w:after="0"/>
        <w:ind w:left="0"/>
        <w:jc w:val="both"/>
      </w:pPr>
      <w:r>
        <w:rPr>
          <w:rFonts w:ascii="Times New Roman"/>
          <w:b w:val="false"/>
          <w:i w:val="false"/>
          <w:color w:val="000000"/>
          <w:sz w:val="28"/>
        </w:rPr>
        <w:t>
1. Уран мен торий рудаларын шығару және өңдеумен            1
</w:t>
      </w:r>
      <w:r>
        <w:br/>
      </w:r>
      <w:r>
        <w:rPr>
          <w:rFonts w:ascii="Times New Roman"/>
          <w:b w:val="false"/>
          <w:i w:val="false"/>
          <w:color w:val="000000"/>
          <w:sz w:val="28"/>
        </w:rPr>
        <w:t>
(жүк тиеу жұмыстары мен сақтауды енгізгенде); 
</w:t>
      </w:r>
      <w:r>
        <w:br/>
      </w:r>
      <w:r>
        <w:rPr>
          <w:rFonts w:ascii="Times New Roman"/>
          <w:b w:val="false"/>
          <w:i w:val="false"/>
          <w:color w:val="000000"/>
          <w:sz w:val="28"/>
        </w:rPr>
        <w:t>
уран, торий, тритий, радий, торий-228, радий-228,
</w:t>
      </w:r>
      <w:r>
        <w:br/>
      </w:r>
      <w:r>
        <w:rPr>
          <w:rFonts w:ascii="Times New Roman"/>
          <w:b w:val="false"/>
          <w:i w:val="false"/>
          <w:color w:val="000000"/>
          <w:sz w:val="28"/>
        </w:rPr>
        <w:t>
актиний-228, полоний, трансуран элементтерін, 
</w:t>
      </w:r>
      <w:r>
        <w:br/>
      </w:r>
      <w:r>
        <w:rPr>
          <w:rFonts w:ascii="Times New Roman"/>
          <w:b w:val="false"/>
          <w:i w:val="false"/>
          <w:color w:val="000000"/>
          <w:sz w:val="28"/>
        </w:rPr>
        <w:t>
кәсіпорындар мен тәжірибе қондырғыларындағы уран 
</w:t>
      </w:r>
      <w:r>
        <w:br/>
      </w:r>
      <w:r>
        <w:rPr>
          <w:rFonts w:ascii="Times New Roman"/>
          <w:b w:val="false"/>
          <w:i w:val="false"/>
          <w:color w:val="000000"/>
          <w:sz w:val="28"/>
        </w:rPr>
        <w:t>
мен торийдың бөліну өнімдерін өндіру және өңдеумен 
</w:t>
      </w:r>
      <w:r>
        <w:br/>
      </w:r>
      <w:r>
        <w:rPr>
          <w:rFonts w:ascii="Times New Roman"/>
          <w:b w:val="false"/>
          <w:i w:val="false"/>
          <w:color w:val="000000"/>
          <w:sz w:val="28"/>
        </w:rPr>
        <w:t>
тікелей айналысатын жұмысшылар.     
</w:t>
      </w:r>
    </w:p>
    <w:p>
      <w:pPr>
        <w:spacing w:after="0"/>
        <w:ind w:left="0"/>
        <w:jc w:val="both"/>
      </w:pPr>
      <w:r>
        <w:rPr>
          <w:rFonts w:ascii="Times New Roman"/>
          <w:b w:val="false"/>
          <w:i w:val="false"/>
          <w:color w:val="000000"/>
          <w:sz w:val="28"/>
        </w:rPr>
        <w:t>
2. Өндірістік, энергетикалық, транспорттық және             1
</w:t>
      </w:r>
      <w:r>
        <w:br/>
      </w:r>
      <w:r>
        <w:rPr>
          <w:rFonts w:ascii="Times New Roman"/>
          <w:b w:val="false"/>
          <w:i w:val="false"/>
          <w:color w:val="000000"/>
          <w:sz w:val="28"/>
        </w:rPr>
        <w:t>
тәжірибе-өндірістік ядролық реакторлармен тікелей
</w:t>
      </w:r>
      <w:r>
        <w:br/>
      </w:r>
      <w:r>
        <w:rPr>
          <w:rFonts w:ascii="Times New Roman"/>
          <w:b w:val="false"/>
          <w:i w:val="false"/>
          <w:color w:val="000000"/>
          <w:sz w:val="28"/>
        </w:rPr>
        <w:t>
айналысатын жұмысшылар.     
</w:t>
      </w:r>
    </w:p>
    <w:p>
      <w:pPr>
        <w:spacing w:after="0"/>
        <w:ind w:left="0"/>
        <w:jc w:val="both"/>
      </w:pPr>
      <w:r>
        <w:rPr>
          <w:rFonts w:ascii="Times New Roman"/>
          <w:b w:val="false"/>
          <w:i w:val="false"/>
          <w:color w:val="000000"/>
          <w:sz w:val="28"/>
        </w:rPr>
        <w:t>
3. Жұмыс орындарында активтігі 1 милликюриден асқанда       1
</w:t>
      </w:r>
      <w:r>
        <w:br/>
      </w:r>
      <w:r>
        <w:rPr>
          <w:rFonts w:ascii="Times New Roman"/>
          <w:b w:val="false"/>
          <w:i w:val="false"/>
          <w:color w:val="000000"/>
          <w:sz w:val="28"/>
        </w:rPr>
        <w:t>
нейтрон көздер (радий-берилий, полоний-берилий және
</w:t>
      </w:r>
      <w:r>
        <w:br/>
      </w:r>
      <w:r>
        <w:rPr>
          <w:rFonts w:ascii="Times New Roman"/>
          <w:b w:val="false"/>
          <w:i w:val="false"/>
          <w:color w:val="000000"/>
          <w:sz w:val="28"/>
        </w:rPr>
        <w:t>
өзге де ерекше жоғары радио уытты радиоактивті заттар
</w:t>
      </w:r>
      <w:r>
        <w:br/>
      </w:r>
      <w:r>
        <w:rPr>
          <w:rFonts w:ascii="Times New Roman"/>
          <w:b w:val="false"/>
          <w:i w:val="false"/>
          <w:color w:val="000000"/>
          <w:sz w:val="28"/>
        </w:rPr>
        <w:t>
негізіндегі нейтрон көздер) дайындаумен тікелей 
</w:t>
      </w:r>
      <w:r>
        <w:br/>
      </w:r>
      <w:r>
        <w:rPr>
          <w:rFonts w:ascii="Times New Roman"/>
          <w:b w:val="false"/>
          <w:i w:val="false"/>
          <w:color w:val="000000"/>
          <w:sz w:val="28"/>
        </w:rPr>
        <w:t>
айналысатын жұмысшылар.     
</w:t>
      </w:r>
    </w:p>
    <w:p>
      <w:pPr>
        <w:spacing w:after="0"/>
        <w:ind w:left="0"/>
        <w:jc w:val="both"/>
      </w:pPr>
      <w:r>
        <w:rPr>
          <w:rFonts w:ascii="Times New Roman"/>
          <w:b w:val="false"/>
          <w:i w:val="false"/>
          <w:color w:val="000000"/>
          <w:sz w:val="28"/>
        </w:rPr>
        <w:t>
4. Радий, торий-228, радий-228, актиний-228, ашық           1
</w:t>
      </w:r>
      <w:r>
        <w:br/>
      </w:r>
      <w:r>
        <w:rPr>
          <w:rFonts w:ascii="Times New Roman"/>
          <w:b w:val="false"/>
          <w:i w:val="false"/>
          <w:color w:val="000000"/>
          <w:sz w:val="28"/>
        </w:rPr>
        <w:t>
түрдегі полонийді пайдалануда тұрақты әсері бар 
</w:t>
      </w:r>
      <w:r>
        <w:br/>
      </w:r>
      <w:r>
        <w:rPr>
          <w:rFonts w:ascii="Times New Roman"/>
          <w:b w:val="false"/>
          <w:i w:val="false"/>
          <w:color w:val="000000"/>
          <w:sz w:val="28"/>
        </w:rPr>
        <w:t>
радиоактивтік жарық құрамын өндірумен тікелей 
</w:t>
      </w:r>
      <w:r>
        <w:br/>
      </w:r>
      <w:r>
        <w:rPr>
          <w:rFonts w:ascii="Times New Roman"/>
          <w:b w:val="false"/>
          <w:i w:val="false"/>
          <w:color w:val="000000"/>
          <w:sz w:val="28"/>
        </w:rPr>
        <w:t>
айналысатын жұмысшылар     
</w:t>
      </w:r>
    </w:p>
    <w:p>
      <w:pPr>
        <w:spacing w:after="0"/>
        <w:ind w:left="0"/>
        <w:jc w:val="both"/>
      </w:pPr>
      <w:r>
        <w:rPr>
          <w:rFonts w:ascii="Times New Roman"/>
          <w:b w:val="false"/>
          <w:i w:val="false"/>
          <w:color w:val="000000"/>
          <w:sz w:val="28"/>
        </w:rPr>
        <w:t>
5. Жұмыс орнында көз активі 1 миликюриден жоғары            1 
</w:t>
      </w:r>
      <w:r>
        <w:br/>
      </w:r>
      <w:r>
        <w:rPr>
          <w:rFonts w:ascii="Times New Roman"/>
          <w:b w:val="false"/>
          <w:i w:val="false"/>
          <w:color w:val="000000"/>
          <w:sz w:val="28"/>
        </w:rPr>
        <w:t>
болғанда радий эманациясын айырып алумен 
</w:t>
      </w:r>
      <w:r>
        <w:br/>
      </w:r>
      <w:r>
        <w:rPr>
          <w:rFonts w:ascii="Times New Roman"/>
          <w:b w:val="false"/>
          <w:i w:val="false"/>
          <w:color w:val="000000"/>
          <w:sz w:val="28"/>
        </w:rPr>
        <w:t>
айналысатын жұмысшылар     
</w:t>
      </w:r>
    </w:p>
    <w:p>
      <w:pPr>
        <w:spacing w:after="0"/>
        <w:ind w:left="0"/>
        <w:jc w:val="both"/>
      </w:pPr>
      <w:r>
        <w:rPr>
          <w:rFonts w:ascii="Times New Roman"/>
          <w:b w:val="false"/>
          <w:i w:val="false"/>
          <w:color w:val="000000"/>
          <w:sz w:val="28"/>
        </w:rPr>
        <w:t>
6. Лабораториялық және радий, торий-228, радий-228,         1
</w:t>
      </w:r>
      <w:r>
        <w:br/>
      </w:r>
      <w:r>
        <w:rPr>
          <w:rFonts w:ascii="Times New Roman"/>
          <w:b w:val="false"/>
          <w:i w:val="false"/>
          <w:color w:val="000000"/>
          <w:sz w:val="28"/>
        </w:rPr>
        <w:t>
актиний-228, полоний, плутоний, уран 233-235, 
</w:t>
      </w:r>
      <w:r>
        <w:br/>
      </w:r>
      <w:r>
        <w:rPr>
          <w:rFonts w:ascii="Times New Roman"/>
          <w:b w:val="false"/>
          <w:i w:val="false"/>
          <w:color w:val="000000"/>
          <w:sz w:val="28"/>
        </w:rPr>
        <w:t>
стронций-90, цезий-137, церий-144, уранның ажырау 
</w:t>
      </w:r>
      <w:r>
        <w:br/>
      </w:r>
      <w:r>
        <w:rPr>
          <w:rFonts w:ascii="Times New Roman"/>
          <w:b w:val="false"/>
          <w:i w:val="false"/>
          <w:color w:val="000000"/>
          <w:sz w:val="28"/>
        </w:rPr>
        <w:t>
өнімдерінің бөлінбеген қоспасын жұмыс орынында 
</w:t>
      </w:r>
      <w:r>
        <w:br/>
      </w:r>
      <w:r>
        <w:rPr>
          <w:rFonts w:ascii="Times New Roman"/>
          <w:b w:val="false"/>
          <w:i w:val="false"/>
          <w:color w:val="000000"/>
          <w:sz w:val="28"/>
        </w:rPr>
        <w:t>
1 миликюриден артық мөлшерде ашық түрде қолданатын 
</w:t>
      </w:r>
      <w:r>
        <w:br/>
      </w:r>
      <w:r>
        <w:rPr>
          <w:rFonts w:ascii="Times New Roman"/>
          <w:b w:val="false"/>
          <w:i w:val="false"/>
          <w:color w:val="000000"/>
          <w:sz w:val="28"/>
        </w:rPr>
        <w:t>
басқа жұмыстармен айналысатын жұмысшылар    
</w:t>
      </w:r>
    </w:p>
    <w:p>
      <w:pPr>
        <w:spacing w:after="0"/>
        <w:ind w:left="0"/>
        <w:jc w:val="both"/>
      </w:pPr>
      <w:r>
        <w:rPr>
          <w:rFonts w:ascii="Times New Roman"/>
          <w:b w:val="false"/>
          <w:i w:val="false"/>
          <w:color w:val="000000"/>
          <w:sz w:val="28"/>
        </w:rPr>
        <w:t>
      5 Тарау. Жоғары атмосфералық қысым жағдайларындағы
</w:t>
      </w:r>
      <w:r>
        <w:br/>
      </w:r>
      <w:r>
        <w:rPr>
          <w:rFonts w:ascii="Times New Roman"/>
          <w:b w:val="false"/>
          <w:i w:val="false"/>
          <w:color w:val="000000"/>
          <w:sz w:val="28"/>
        </w:rPr>
        <w:t>
                         жұмыстар
</w:t>
      </w:r>
    </w:p>
    <w:p>
      <w:pPr>
        <w:spacing w:after="0"/>
        <w:ind w:left="0"/>
        <w:jc w:val="both"/>
      </w:pPr>
      <w:r>
        <w:rPr>
          <w:rFonts w:ascii="Times New Roman"/>
          <w:b w:val="false"/>
          <w:i w:val="false"/>
          <w:color w:val="000000"/>
          <w:sz w:val="28"/>
        </w:rPr>
        <w:t>
1) Кессондардағы жұмыстармен тікелей айналысатын            4 
</w:t>
      </w:r>
      <w:r>
        <w:br/>
      </w:r>
      <w:r>
        <w:rPr>
          <w:rFonts w:ascii="Times New Roman"/>
          <w:b w:val="false"/>
          <w:i w:val="false"/>
          <w:color w:val="000000"/>
          <w:sz w:val="28"/>
        </w:rPr>
        <w:t>
   барлық жұмысшылар, инженер-техникалық жұмысшылар 
</w:t>
      </w:r>
      <w:r>
        <w:br/>
      </w:r>
      <w:r>
        <w:rPr>
          <w:rFonts w:ascii="Times New Roman"/>
          <w:b w:val="false"/>
          <w:i w:val="false"/>
          <w:color w:val="000000"/>
          <w:sz w:val="28"/>
        </w:rPr>
        <w:t>
   мен қызметшілер     
</w:t>
      </w:r>
      <w:r>
        <w:br/>
      </w:r>
      <w:r>
        <w:rPr>
          <w:rFonts w:ascii="Times New Roman"/>
          <w:b w:val="false"/>
          <w:i w:val="false"/>
          <w:color w:val="000000"/>
          <w:sz w:val="28"/>
        </w:rPr>
        <w:t>
2) ОСВОД және ДОСААФ жеңіл жабдықтау сүңгуірлерінен         4
</w:t>
      </w:r>
      <w:r>
        <w:br/>
      </w:r>
      <w:r>
        <w:rPr>
          <w:rFonts w:ascii="Times New Roman"/>
          <w:b w:val="false"/>
          <w:i w:val="false"/>
          <w:color w:val="000000"/>
          <w:sz w:val="28"/>
        </w:rPr>
        <w:t>
   басқа су астындағы-техникалық, құрылыс-монтаж және 
</w:t>
      </w:r>
      <w:r>
        <w:br/>
      </w:r>
      <w:r>
        <w:rPr>
          <w:rFonts w:ascii="Times New Roman"/>
          <w:b w:val="false"/>
          <w:i w:val="false"/>
          <w:color w:val="000000"/>
          <w:sz w:val="28"/>
        </w:rPr>
        <w:t>
   жөндеу жұмыстарымен айналысатын сүңгуірлер
</w:t>
      </w:r>
      <w:r>
        <w:br/>
      </w:r>
      <w:r>
        <w:rPr>
          <w:rFonts w:ascii="Times New Roman"/>
          <w:b w:val="false"/>
          <w:i w:val="false"/>
          <w:color w:val="000000"/>
          <w:sz w:val="28"/>
        </w:rPr>
        <w:t>
3) теңіз өнімдерін (трепанг, мидий, балдырлар және басқа)   4
</w:t>
      </w:r>
      <w:r>
        <w:br/>
      </w:r>
      <w:r>
        <w:rPr>
          <w:rFonts w:ascii="Times New Roman"/>
          <w:b w:val="false"/>
          <w:i w:val="false"/>
          <w:color w:val="000000"/>
          <w:sz w:val="28"/>
        </w:rPr>
        <w:t>
   шығарумен айналысатын сүңгуірлер
</w:t>
      </w:r>
      <w:r>
        <w:br/>
      </w:r>
      <w:r>
        <w:rPr>
          <w:rFonts w:ascii="Times New Roman"/>
          <w:b w:val="false"/>
          <w:i w:val="false"/>
          <w:color w:val="000000"/>
          <w:sz w:val="28"/>
        </w:rPr>
        <w:t>
4) Емдеу барокамераларында тікелей жұмыс істейтін           4
</w:t>
      </w:r>
      <w:r>
        <w:br/>
      </w:r>
      <w:r>
        <w:rPr>
          <w:rFonts w:ascii="Times New Roman"/>
          <w:b w:val="false"/>
          <w:i w:val="false"/>
          <w:color w:val="000000"/>
          <w:sz w:val="28"/>
        </w:rPr>
        <w:t>
   дәрігерлер, орта медициналық қызметкерлері және 
</w:t>
      </w:r>
      <w:r>
        <w:br/>
      </w:r>
      <w:r>
        <w:rPr>
          <w:rFonts w:ascii="Times New Roman"/>
          <w:b w:val="false"/>
          <w:i w:val="false"/>
          <w:color w:val="000000"/>
          <w:sz w:val="28"/>
        </w:rPr>
        <w:t>
   инженер-техникалық жұмысшылар
</w:t>
      </w:r>
    </w:p>
    <w:p>
      <w:pPr>
        <w:spacing w:after="0"/>
        <w:ind w:left="0"/>
        <w:jc w:val="both"/>
      </w:pPr>
      <w:r>
        <w:rPr>
          <w:rFonts w:ascii="Times New Roman"/>
          <w:b w:val="false"/>
          <w:i w:val="false"/>
          <w:color w:val="000000"/>
          <w:sz w:val="28"/>
        </w:rPr>
        <w:t>
          6 Тарау. Қара металлургия өндірістері
</w:t>
      </w:r>
    </w:p>
    <w:p>
      <w:pPr>
        <w:spacing w:after="0"/>
        <w:ind w:left="0"/>
        <w:jc w:val="both"/>
      </w:pPr>
      <w:r>
        <w:rPr>
          <w:rFonts w:ascii="Times New Roman"/>
          <w:b w:val="false"/>
          <w:i w:val="false"/>
          <w:color w:val="000000"/>
          <w:sz w:val="28"/>
        </w:rPr>
        <w:t>
108. Домналық өндіріс 
</w:t>
      </w:r>
    </w:p>
    <w:p>
      <w:pPr>
        <w:spacing w:after="0"/>
        <w:ind w:left="0"/>
        <w:jc w:val="both"/>
      </w:pPr>
      <w:r>
        <w:rPr>
          <w:rFonts w:ascii="Times New Roman"/>
          <w:b w:val="false"/>
          <w:i w:val="false"/>
          <w:color w:val="000000"/>
          <w:sz w:val="28"/>
        </w:rPr>
        <w:t>
Негізгі технологиялық процеспен айналысатын жұмысшылар     А; В1; В2; 
</w:t>
      </w:r>
      <w:r>
        <w:br/>
      </w:r>
      <w:r>
        <w:rPr>
          <w:rFonts w:ascii="Times New Roman"/>
          <w:b w:val="false"/>
          <w:i w:val="false"/>
          <w:color w:val="000000"/>
          <w:sz w:val="28"/>
        </w:rPr>
        <w:t>
                                                           витаминдері    
</w:t>
      </w:r>
    </w:p>
    <w:p>
      <w:pPr>
        <w:spacing w:after="0"/>
        <w:ind w:left="0"/>
        <w:jc w:val="both"/>
      </w:pPr>
      <w:r>
        <w:rPr>
          <w:rFonts w:ascii="Times New Roman"/>
          <w:b w:val="false"/>
          <w:i w:val="false"/>
          <w:color w:val="000000"/>
          <w:sz w:val="28"/>
        </w:rPr>
        <w:t>
109. Болат балқыту және ферроқорытпа өндірісі    
</w:t>
      </w:r>
    </w:p>
    <w:p>
      <w:pPr>
        <w:spacing w:after="0"/>
        <w:ind w:left="0"/>
        <w:jc w:val="both"/>
      </w:pPr>
      <w:r>
        <w:rPr>
          <w:rFonts w:ascii="Times New Roman"/>
          <w:b w:val="false"/>
          <w:i w:val="false"/>
          <w:color w:val="000000"/>
          <w:sz w:val="28"/>
        </w:rPr>
        <w:t>
Негізгі технологиялық процеспен айналысатын жұмысшылар          4
</w:t>
      </w:r>
    </w:p>
    <w:p>
      <w:pPr>
        <w:spacing w:after="0"/>
        <w:ind w:left="0"/>
        <w:jc w:val="both"/>
      </w:pPr>
      <w:r>
        <w:rPr>
          <w:rFonts w:ascii="Times New Roman"/>
          <w:b w:val="false"/>
          <w:i w:val="false"/>
          <w:color w:val="000000"/>
          <w:sz w:val="28"/>
        </w:rPr>
        <w:t>
110. Прокат және құбыр өндірісі
</w:t>
      </w:r>
    </w:p>
    <w:p>
      <w:pPr>
        <w:spacing w:after="0"/>
        <w:ind w:left="0"/>
        <w:jc w:val="both"/>
      </w:pPr>
      <w:r>
        <w:rPr>
          <w:rFonts w:ascii="Times New Roman"/>
          <w:b w:val="false"/>
          <w:i w:val="false"/>
          <w:color w:val="000000"/>
          <w:sz w:val="28"/>
        </w:rPr>
        <w:t>
Негізгі технологиялық процеспен айналысатын жұмысшылар      А; В1; В2; 
</w:t>
      </w:r>
      <w:r>
        <w:br/>
      </w:r>
      <w:r>
        <w:rPr>
          <w:rFonts w:ascii="Times New Roman"/>
          <w:b w:val="false"/>
          <w:i w:val="false"/>
          <w:color w:val="000000"/>
          <w:sz w:val="28"/>
        </w:rPr>
        <w:t>
                                                            витаминдері
</w:t>
      </w:r>
    </w:p>
    <w:p>
      <w:pPr>
        <w:spacing w:after="0"/>
        <w:ind w:left="0"/>
        <w:jc w:val="both"/>
      </w:pPr>
      <w:r>
        <w:rPr>
          <w:rFonts w:ascii="Times New Roman"/>
          <w:b w:val="false"/>
          <w:i w:val="false"/>
          <w:color w:val="000000"/>
          <w:sz w:val="28"/>
        </w:rPr>
        <w:t>
111. Алюминий термиялық тәсілмен металл хромды
</w:t>
      </w:r>
      <w:r>
        <w:br/>
      </w:r>
      <w:r>
        <w:rPr>
          <w:rFonts w:ascii="Times New Roman"/>
          <w:b w:val="false"/>
          <w:i w:val="false"/>
          <w:color w:val="000000"/>
          <w:sz w:val="28"/>
        </w:rPr>
        <w:t>
     және құрамында хром бар қорытпалар өндірісі   
</w:t>
      </w:r>
    </w:p>
    <w:p>
      <w:pPr>
        <w:spacing w:after="0"/>
        <w:ind w:left="0"/>
        <w:jc w:val="both"/>
      </w:pPr>
      <w:r>
        <w:rPr>
          <w:rFonts w:ascii="Times New Roman"/>
          <w:b w:val="false"/>
          <w:i w:val="false"/>
          <w:color w:val="000000"/>
          <w:sz w:val="28"/>
        </w:rPr>
        <w:t>
Өндіріспен тікелей айналысатын жұмысшылар                        2
</w:t>
      </w:r>
    </w:p>
    <w:p>
      <w:pPr>
        <w:spacing w:after="0"/>
        <w:ind w:left="0"/>
        <w:jc w:val="both"/>
      </w:pPr>
      <w:r>
        <w:rPr>
          <w:rFonts w:ascii="Times New Roman"/>
          <w:b w:val="false"/>
          <w:i w:val="false"/>
          <w:color w:val="000000"/>
          <w:sz w:val="28"/>
        </w:rPr>
        <w:t>
          7 тарау. Азық-түлік өнеркәсібі өндірістері
</w:t>
      </w:r>
    </w:p>
    <w:p>
      <w:pPr>
        <w:spacing w:after="0"/>
        <w:ind w:left="0"/>
        <w:jc w:val="both"/>
      </w:pPr>
      <w:r>
        <w:rPr>
          <w:rFonts w:ascii="Times New Roman"/>
          <w:b w:val="false"/>
          <w:i w:val="false"/>
          <w:color w:val="000000"/>
          <w:sz w:val="28"/>
        </w:rPr>
        <w:t>
112. Темекі-махорка өндірісі    
</w:t>
      </w:r>
    </w:p>
    <w:p>
      <w:pPr>
        <w:spacing w:after="0"/>
        <w:ind w:left="0"/>
        <w:jc w:val="both"/>
      </w:pPr>
      <w:r>
        <w:rPr>
          <w:rFonts w:ascii="Times New Roman"/>
          <w:b w:val="false"/>
          <w:i w:val="false"/>
          <w:color w:val="000000"/>
          <w:sz w:val="28"/>
        </w:rPr>
        <w:t>
Темекі, шылым, сигарет, сигар, шегетін және иіскейтін           В; С;
</w:t>
      </w:r>
      <w:r>
        <w:br/>
      </w:r>
      <w:r>
        <w:rPr>
          <w:rFonts w:ascii="Times New Roman"/>
          <w:b w:val="false"/>
          <w:i w:val="false"/>
          <w:color w:val="000000"/>
          <w:sz w:val="28"/>
        </w:rPr>
        <w:t>
махорка және шылым ферментациялаумен тікелей айналысатын      витаминдері
</w:t>
      </w:r>
      <w:r>
        <w:br/>
      </w:r>
      <w:r>
        <w:rPr>
          <w:rFonts w:ascii="Times New Roman"/>
          <w:b w:val="false"/>
          <w:i w:val="false"/>
          <w:color w:val="000000"/>
          <w:sz w:val="28"/>
        </w:rPr>
        <w:t>
жұмысшылар мамандар    
</w:t>
      </w:r>
    </w:p>
    <w:p>
      <w:pPr>
        <w:spacing w:after="0"/>
        <w:ind w:left="0"/>
        <w:jc w:val="both"/>
      </w:pPr>
      <w:r>
        <w:rPr>
          <w:rFonts w:ascii="Times New Roman"/>
          <w:b w:val="false"/>
          <w:i w:val="false"/>
          <w:color w:val="000000"/>
          <w:sz w:val="28"/>
        </w:rPr>
        <w:t>
113. Нан пісіру өндірісі
</w:t>
      </w:r>
      <w:r>
        <w:br/>
      </w:r>
      <w:r>
        <w:rPr>
          <w:rFonts w:ascii="Times New Roman"/>
          <w:b w:val="false"/>
          <w:i w:val="false"/>
          <w:color w:val="000000"/>
          <w:sz w:val="28"/>
        </w:rPr>
        <w:t>
а) Жидіту агрегатының машинисі                                  С; РР; 
</w:t>
      </w:r>
      <w:r>
        <w:br/>
      </w:r>
      <w:r>
        <w:rPr>
          <w:rFonts w:ascii="Times New Roman"/>
          <w:b w:val="false"/>
          <w:i w:val="false"/>
          <w:color w:val="000000"/>
          <w:sz w:val="28"/>
        </w:rPr>
        <w:t>
б) Нан пісіруші                                               витаминдері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ондағы жұмыс белгілі кәсіптер мен лауазымдар қызметкерлеріне аса зиянды еңбек жағдайларына байланысты емдеу-алдын алу тамақтануды тегін алуға құқық беретін жаңа өндіріс пайда болған кезде басқа бақылау жасайтын органдармен келісу бойынша тізім толықтырыла береді; 
</w:t>
      </w:r>
      <w:r>
        <w:br/>
      </w:r>
      <w:r>
        <w:rPr>
          <w:rFonts w:ascii="Times New Roman"/>
          <w:b w:val="false"/>
          <w:i w:val="false"/>
          <w:color w:val="000000"/>
          <w:sz w:val="28"/>
        </w:rPr>
        <w:t>
      2. Қазақстан Республикасының Еңбек және халықты әлеуметтік қорғау
</w:t>
      </w:r>
      <w:r>
        <w:br/>
      </w:r>
      <w:r>
        <w:rPr>
          <w:rFonts w:ascii="Times New Roman"/>
          <w:b w:val="false"/>
          <w:i w:val="false"/>
          <w:color w:val="000000"/>
          <w:sz w:val="28"/>
        </w:rPr>
        <w:t>
министрінің 1998 жылғы 15 қаңтардағы N 2 бұйрығымен бекітілген және 
</w:t>
      </w:r>
      <w:r>
        <w:br/>
      </w:r>
      <w:r>
        <w:rPr>
          <w:rFonts w:ascii="Times New Roman"/>
          <w:b w:val="false"/>
          <w:i w:val="false"/>
          <w:color w:val="000000"/>
          <w:sz w:val="28"/>
        </w:rPr>
        <w:t>
Қазақстан Республикасының Әділет министрлігінде 1998 жылы 19 наурызда N 
</w:t>
      </w:r>
      <w:r>
        <w:br/>
      </w:r>
      <w:r>
        <w:rPr>
          <w:rFonts w:ascii="Times New Roman"/>
          <w:b w:val="false"/>
          <w:i w:val="false"/>
          <w:color w:val="000000"/>
          <w:sz w:val="28"/>
        </w:rPr>
        <w:t>
486 тіркелген "Еңбек жағдайлары бойынша ұйымдардың өндірістік
</w:t>
      </w:r>
      <w:r>
        <w:br/>
      </w:r>
      <w:r>
        <w:rPr>
          <w:rFonts w:ascii="Times New Roman"/>
          <w:b w:val="false"/>
          <w:i w:val="false"/>
          <w:color w:val="000000"/>
          <w:sz w:val="28"/>
        </w:rPr>
        <w:t>
объектілерін аттестациялау туралы ережеге" сәйкес емдеу алдын-алу тамақтану жұмыс орындарын аттестациялау нәтижелері бойынша беріле алады және ұжымдық шартта көрсетілуі қажет.    
</w:t>
      </w:r>
    </w:p>
    <w:p>
      <w:pPr>
        <w:spacing w:after="0"/>
        <w:ind w:left="0"/>
        <w:jc w:val="both"/>
      </w:pP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Қазақстан Республикасы Еңбек және халықты
</w:t>
      </w:r>
      <w:r>
        <w:br/>
      </w:r>
      <w:r>
        <w:rPr>
          <w:rFonts w:ascii="Times New Roman"/>
          <w:b w:val="false"/>
          <w:i w:val="false"/>
          <w:color w:val="000000"/>
          <w:sz w:val="28"/>
        </w:rPr>
        <w:t>
Денсаулық сақтау істері           әлеуметтік қорғау министрінің
</w:t>
      </w:r>
      <w:r>
        <w:br/>
      </w:r>
      <w:r>
        <w:rPr>
          <w:rFonts w:ascii="Times New Roman"/>
          <w:b w:val="false"/>
          <w:i w:val="false"/>
          <w:color w:val="000000"/>
          <w:sz w:val="28"/>
        </w:rPr>
        <w:t>
жөніндегі агенттігі               2000 жылғы 21 сәуір N 95-Ө
</w:t>
      </w:r>
      <w:r>
        <w:br/>
      </w:r>
      <w:r>
        <w:rPr>
          <w:rFonts w:ascii="Times New Roman"/>
          <w:b w:val="false"/>
          <w:i w:val="false"/>
          <w:color w:val="000000"/>
          <w:sz w:val="28"/>
        </w:rPr>
        <w:t>
2000 жылғы 29 ақпан N 07-992      бұйрығымен бекітілді
</w:t>
      </w:r>
    </w:p>
    <w:p>
      <w:pPr>
        <w:spacing w:after="0"/>
        <w:ind w:left="0"/>
        <w:jc w:val="both"/>
      </w:pPr>
      <w:r>
        <w:rPr>
          <w:rFonts w:ascii="Times New Roman"/>
          <w:b w:val="false"/>
          <w:i w:val="false"/>
          <w:color w:val="000000"/>
          <w:sz w:val="28"/>
        </w:rPr>
        <w:t>
          Витамин препараттарын тегін беру нормалары және
</w:t>
      </w:r>
      <w:r>
        <w:br/>
      </w:r>
      <w:r>
        <w:rPr>
          <w:rFonts w:ascii="Times New Roman"/>
          <w:b w:val="false"/>
          <w:i w:val="false"/>
          <w:color w:val="000000"/>
          <w:sz w:val="28"/>
        </w:rPr>
        <w:t>
             емдік-профилактикалық тамақтандырудың
</w:t>
      </w:r>
      <w:r>
        <w:br/>
      </w:r>
      <w:r>
        <w:rPr>
          <w:rFonts w:ascii="Times New Roman"/>
          <w:b w:val="false"/>
          <w:i w:val="false"/>
          <w:color w:val="000000"/>
          <w:sz w:val="28"/>
        </w:rPr>
        <w:t>
                            Рационы
</w:t>
      </w:r>
    </w:p>
    <w:p>
      <w:pPr>
        <w:spacing w:after="0"/>
        <w:ind w:left="0"/>
        <w:jc w:val="both"/>
      </w:pPr>
      <w:r>
        <w:rPr>
          <w:rFonts w:ascii="Times New Roman"/>
          <w:b w:val="false"/>
          <w:i w:val="false"/>
          <w:color w:val="000000"/>
          <w:sz w:val="28"/>
        </w:rPr>
        <w:t>
      Емдеу-профилактикалық тамақтандырудың таңертеңгі ыстық астары азық-түліктің белгілі жиынтығынан құралады және витаминдермен бірге ағзаның қарсыласуын жоғарылататын және ағзадан зиянды заттар шығаруды жылдамдататын, денсаулықты сақтау мен еңбекке қабілетін жоғарылататын химиялық құрамы бар
</w:t>
      </w:r>
    </w:p>
    <w:p>
      <w:pPr>
        <w:spacing w:after="0"/>
        <w:ind w:left="0"/>
        <w:jc w:val="both"/>
      </w:pPr>
      <w:r>
        <w:rPr>
          <w:rFonts w:ascii="Times New Roman"/>
          <w:b w:val="false"/>
          <w:i w:val="false"/>
          <w:color w:val="000000"/>
          <w:sz w:val="28"/>
        </w:rPr>
        <w:t>
                           N 1 Рацион
</w:t>
      </w:r>
      <w:r>
        <w:br/>
      </w:r>
      <w:r>
        <w:rPr>
          <w:rFonts w:ascii="Times New Roman"/>
          <w:b w:val="false"/>
          <w:i w:val="false"/>
          <w:color w:val="000000"/>
          <w:sz w:val="28"/>
        </w:rPr>
        <w:t>
                     (бір күндік норма граммда)    
</w:t>
      </w:r>
    </w:p>
    <w:p>
      <w:pPr>
        <w:spacing w:after="0"/>
        <w:ind w:left="0"/>
        <w:jc w:val="both"/>
      </w:pPr>
      <w:r>
        <w:rPr>
          <w:rFonts w:ascii="Times New Roman"/>
          <w:b w:val="false"/>
          <w:i w:val="false"/>
          <w:color w:val="000000"/>
          <w:sz w:val="28"/>
        </w:rPr>
        <w:t>
Қара бидай наны            100         Қаймақ                   10
</w:t>
      </w:r>
      <w:r>
        <w:br/>
      </w:r>
      <w:r>
        <w:rPr>
          <w:rFonts w:ascii="Times New Roman"/>
          <w:b w:val="false"/>
          <w:i w:val="false"/>
          <w:color w:val="000000"/>
          <w:sz w:val="28"/>
        </w:rPr>
        <w:t>
Бидай ұны                   10         Ірімшік                  20
</w:t>
      </w:r>
      <w:r>
        <w:br/>
      </w:r>
      <w:r>
        <w:rPr>
          <w:rFonts w:ascii="Times New Roman"/>
          <w:b w:val="false"/>
          <w:i w:val="false"/>
          <w:color w:val="000000"/>
          <w:sz w:val="28"/>
        </w:rPr>
        <w:t>
Картоп ұны                   1         Сары май                 20
</w:t>
      </w:r>
      <w:r>
        <w:br/>
      </w:r>
      <w:r>
        <w:rPr>
          <w:rFonts w:ascii="Times New Roman"/>
          <w:b w:val="false"/>
          <w:i w:val="false"/>
          <w:color w:val="000000"/>
          <w:sz w:val="28"/>
        </w:rPr>
        <w:t>
Жармалар, макарондар        25         Өсімдік майы              7
</w:t>
      </w:r>
      <w:r>
        <w:br/>
      </w:r>
      <w:r>
        <w:rPr>
          <w:rFonts w:ascii="Times New Roman"/>
          <w:b w:val="false"/>
          <w:i w:val="false"/>
          <w:color w:val="000000"/>
          <w:sz w:val="28"/>
        </w:rPr>
        <w:t>
Бұршақ                      10         Картоп                  160
</w:t>
      </w:r>
      <w:r>
        <w:br/>
      </w:r>
      <w:r>
        <w:rPr>
          <w:rFonts w:ascii="Times New Roman"/>
          <w:b w:val="false"/>
          <w:i w:val="false"/>
          <w:color w:val="000000"/>
          <w:sz w:val="28"/>
        </w:rPr>
        <w:t>
Қант                        17         Капуста                 150
</w:t>
      </w:r>
      <w:r>
        <w:br/>
      </w:r>
      <w:r>
        <w:rPr>
          <w:rFonts w:ascii="Times New Roman"/>
          <w:b w:val="false"/>
          <w:i w:val="false"/>
          <w:color w:val="000000"/>
          <w:sz w:val="28"/>
        </w:rPr>
        <w:t>
Ет                          70         Көкөніс                  90
</w:t>
      </w:r>
      <w:r>
        <w:br/>
      </w:r>
      <w:r>
        <w:rPr>
          <w:rFonts w:ascii="Times New Roman"/>
          <w:b w:val="false"/>
          <w:i w:val="false"/>
          <w:color w:val="000000"/>
          <w:sz w:val="28"/>
        </w:rPr>
        <w:t>
Балық                       20         Томат-пюре                7
</w:t>
      </w:r>
      <w:r>
        <w:br/>
      </w:r>
      <w:r>
        <w:rPr>
          <w:rFonts w:ascii="Times New Roman"/>
          <w:b w:val="false"/>
          <w:i w:val="false"/>
          <w:color w:val="000000"/>
          <w:sz w:val="28"/>
        </w:rPr>
        <w:t>
Бауыр                       30         Жаңа піскен жемістер    130
</w:t>
      </w:r>
      <w:r>
        <w:br/>
      </w:r>
      <w:r>
        <w:rPr>
          <w:rFonts w:ascii="Times New Roman"/>
          <w:b w:val="false"/>
          <w:i w:val="false"/>
          <w:color w:val="000000"/>
          <w:sz w:val="28"/>
        </w:rPr>
        <w:t>
Жұмыртқа                   3/4 д.      Мүк жидегі (лимон)        5
</w:t>
      </w:r>
      <w:r>
        <w:br/>
      </w:r>
      <w:r>
        <w:rPr>
          <w:rFonts w:ascii="Times New Roman"/>
          <w:b w:val="false"/>
          <w:i w:val="false"/>
          <w:color w:val="000000"/>
          <w:sz w:val="28"/>
        </w:rPr>
        <w:t>
Айран                      200         Сухари                    5
</w:t>
      </w:r>
      <w:r>
        <w:br/>
      </w:r>
      <w:r>
        <w:rPr>
          <w:rFonts w:ascii="Times New Roman"/>
          <w:b w:val="false"/>
          <w:i w:val="false"/>
          <w:color w:val="000000"/>
          <w:sz w:val="28"/>
        </w:rPr>
        <w:t>
Сүт                         70         Тұз                       5
</w:t>
      </w:r>
      <w:r>
        <w:br/>
      </w:r>
      <w:r>
        <w:rPr>
          <w:rFonts w:ascii="Times New Roman"/>
          <w:b w:val="false"/>
          <w:i w:val="false"/>
          <w:color w:val="000000"/>
          <w:sz w:val="28"/>
        </w:rPr>
        <w:t>
Сүзбе                       40         Шай                      0,4
</w:t>
      </w:r>
      <w:r>
        <w:br/>
      </w:r>
      <w:r>
        <w:rPr>
          <w:rFonts w:ascii="Times New Roman"/>
          <w:b w:val="false"/>
          <w:i w:val="false"/>
          <w:color w:val="000000"/>
          <w:sz w:val="28"/>
        </w:rPr>
        <w:t>
      Химиялық құрамы мен жұғымдылығы: белоктар - 59 г., майлар - 51 г., 
</w:t>
      </w:r>
      <w:r>
        <w:br/>
      </w:r>
      <w:r>
        <w:rPr>
          <w:rFonts w:ascii="Times New Roman"/>
          <w:b w:val="false"/>
          <w:i w:val="false"/>
          <w:color w:val="000000"/>
          <w:sz w:val="28"/>
        </w:rPr>
        <w:t>
углеводтар - 159 г. Жұғымдылығы - 1380 ккал.
</w:t>
      </w:r>
      <w:r>
        <w:br/>
      </w:r>
      <w:r>
        <w:rPr>
          <w:rFonts w:ascii="Times New Roman"/>
          <w:b w:val="false"/>
          <w:i w:val="false"/>
          <w:color w:val="000000"/>
          <w:sz w:val="28"/>
        </w:rPr>
        <w:t>
      Рационға қосымша 150 мг. аскорбин қышқылы беріледі.
</w:t>
      </w:r>
    </w:p>
    <w:p>
      <w:pPr>
        <w:spacing w:after="0"/>
        <w:ind w:left="0"/>
        <w:jc w:val="both"/>
      </w:pPr>
      <w:r>
        <w:rPr>
          <w:rFonts w:ascii="Times New Roman"/>
          <w:b w:val="false"/>
          <w:i w:val="false"/>
          <w:color w:val="000000"/>
          <w:sz w:val="28"/>
        </w:rPr>
        <w:t>
                              N 2 рацион
</w:t>
      </w:r>
      <w:r>
        <w:br/>
      </w:r>
      <w:r>
        <w:rPr>
          <w:rFonts w:ascii="Times New Roman"/>
          <w:b w:val="false"/>
          <w:i w:val="false"/>
          <w:color w:val="000000"/>
          <w:sz w:val="28"/>
        </w:rPr>
        <w:t>
                     (күнделікті нормасы граммен)
</w:t>
      </w:r>
      <w:r>
        <w:br/>
      </w:r>
      <w:r>
        <w:rPr>
          <w:rFonts w:ascii="Times New Roman"/>
          <w:b w:val="false"/>
          <w:i w:val="false"/>
          <w:color w:val="000000"/>
          <w:sz w:val="28"/>
        </w:rPr>
        <w:t>
Бидай наны                 100         Балық                    25 
</w:t>
      </w:r>
      <w:r>
        <w:br/>
      </w:r>
      <w:r>
        <w:rPr>
          <w:rFonts w:ascii="Times New Roman"/>
          <w:b w:val="false"/>
          <w:i w:val="false"/>
          <w:color w:val="000000"/>
          <w:sz w:val="28"/>
        </w:rPr>
        <w:t>
Қара бидай наны            100         Бауыр                    25
</w:t>
      </w:r>
      <w:r>
        <w:br/>
      </w:r>
      <w:r>
        <w:rPr>
          <w:rFonts w:ascii="Times New Roman"/>
          <w:b w:val="false"/>
          <w:i w:val="false"/>
          <w:color w:val="000000"/>
          <w:sz w:val="28"/>
        </w:rPr>
        <w:t>
Бидай ұны                   15         Сары май                 15
</w:t>
      </w:r>
      <w:r>
        <w:br/>
      </w:r>
      <w:r>
        <w:rPr>
          <w:rFonts w:ascii="Times New Roman"/>
          <w:b w:val="false"/>
          <w:i w:val="false"/>
          <w:color w:val="000000"/>
          <w:sz w:val="28"/>
        </w:rPr>
        <w:t>
Жармалар, макарондар        40         Сүт (айран)             200
</w:t>
      </w:r>
      <w:r>
        <w:br/>
      </w:r>
      <w:r>
        <w:rPr>
          <w:rFonts w:ascii="Times New Roman"/>
          <w:b w:val="false"/>
          <w:i w:val="false"/>
          <w:color w:val="000000"/>
          <w:sz w:val="28"/>
        </w:rPr>
        <w:t>
Картоп                     100         Ірімшік                  25
</w:t>
      </w:r>
      <w:r>
        <w:br/>
      </w:r>
      <w:r>
        <w:rPr>
          <w:rFonts w:ascii="Times New Roman"/>
          <w:b w:val="false"/>
          <w:i w:val="false"/>
          <w:color w:val="000000"/>
          <w:sz w:val="28"/>
        </w:rPr>
        <w:t>
Көкөніс                    150         Жұмыртқа                1/4 д.
</w:t>
      </w:r>
      <w:r>
        <w:br/>
      </w:r>
      <w:r>
        <w:rPr>
          <w:rFonts w:ascii="Times New Roman"/>
          <w:b w:val="false"/>
          <w:i w:val="false"/>
          <w:color w:val="000000"/>
          <w:sz w:val="28"/>
        </w:rPr>
        <w:t>
Көк бұршақ                  10         Тұз                       5
</w:t>
      </w:r>
      <w:r>
        <w:br/>
      </w:r>
      <w:r>
        <w:rPr>
          <w:rFonts w:ascii="Times New Roman"/>
          <w:b w:val="false"/>
          <w:i w:val="false"/>
          <w:color w:val="000000"/>
          <w:sz w:val="28"/>
        </w:rPr>
        <w:t>
Томат-пюре                   2         Шай                      0,5
</w:t>
      </w:r>
      <w:r>
        <w:br/>
      </w:r>
      <w:r>
        <w:rPr>
          <w:rFonts w:ascii="Times New Roman"/>
          <w:b w:val="false"/>
          <w:i w:val="false"/>
          <w:color w:val="000000"/>
          <w:sz w:val="28"/>
        </w:rPr>
        <w:t>
Қант                        35         Дәмдеуіштер           қажетіне
</w:t>
      </w:r>
      <w:r>
        <w:br/>
      </w:r>
      <w:r>
        <w:rPr>
          <w:rFonts w:ascii="Times New Roman"/>
          <w:b w:val="false"/>
          <w:i w:val="false"/>
          <w:color w:val="000000"/>
          <w:sz w:val="28"/>
        </w:rPr>
        <w:t>
қарай
</w:t>
      </w:r>
      <w:r>
        <w:br/>
      </w:r>
      <w:r>
        <w:rPr>
          <w:rFonts w:ascii="Times New Roman"/>
          <w:b w:val="false"/>
          <w:i w:val="false"/>
          <w:color w:val="000000"/>
          <w:sz w:val="28"/>
        </w:rPr>
        <w:t>
Өсімдік майы                13         Ет                      150
</w:t>
      </w:r>
      <w:r>
        <w:br/>
      </w:r>
      <w:r>
        <w:rPr>
          <w:rFonts w:ascii="Times New Roman"/>
          <w:b w:val="false"/>
          <w:i w:val="false"/>
          <w:color w:val="000000"/>
          <w:sz w:val="28"/>
        </w:rPr>
        <w:t>
     Химиялық құрамы мен жұғымдылығы: белоктар - 63 г., майлар - 50 г., 
</w:t>
      </w:r>
      <w:r>
        <w:br/>
      </w:r>
      <w:r>
        <w:rPr>
          <w:rFonts w:ascii="Times New Roman"/>
          <w:b w:val="false"/>
          <w:i w:val="false"/>
          <w:color w:val="000000"/>
          <w:sz w:val="28"/>
        </w:rPr>
        <w:t>
углеводтар - 185 г. Жұғымдылығы - 1481 ккал.
</w:t>
      </w:r>
      <w:r>
        <w:br/>
      </w:r>
      <w:r>
        <w:rPr>
          <w:rFonts w:ascii="Times New Roman"/>
          <w:b w:val="false"/>
          <w:i w:val="false"/>
          <w:color w:val="000000"/>
          <w:sz w:val="28"/>
        </w:rPr>
        <w:t>
     Рационға қосымша:
</w:t>
      </w:r>
      <w:r>
        <w:br/>
      </w:r>
      <w:r>
        <w:rPr>
          <w:rFonts w:ascii="Times New Roman"/>
          <w:b w:val="false"/>
          <w:i w:val="false"/>
          <w:color w:val="000000"/>
          <w:sz w:val="28"/>
        </w:rPr>
        <w:t>
     фтор қоспаларымен жұмыс істегенде - 2 мг. ретинол, 150 мг. аскорбин 
</w:t>
      </w:r>
      <w:r>
        <w:br/>
      </w:r>
      <w:r>
        <w:rPr>
          <w:rFonts w:ascii="Times New Roman"/>
          <w:b w:val="false"/>
          <w:i w:val="false"/>
          <w:color w:val="000000"/>
          <w:sz w:val="28"/>
        </w:rPr>
        <w:t>
қышқылы;
</w:t>
      </w:r>
      <w:r>
        <w:br/>
      </w:r>
      <w:r>
        <w:rPr>
          <w:rFonts w:ascii="Times New Roman"/>
          <w:b w:val="false"/>
          <w:i w:val="false"/>
          <w:color w:val="000000"/>
          <w:sz w:val="28"/>
        </w:rPr>
        <w:t>
     сілтілі металдармен, хлор және оның органикалық емес қоспаларымен 
</w:t>
      </w:r>
      <w:r>
        <w:br/>
      </w:r>
      <w:r>
        <w:rPr>
          <w:rFonts w:ascii="Times New Roman"/>
          <w:b w:val="false"/>
          <w:i w:val="false"/>
          <w:color w:val="000000"/>
          <w:sz w:val="28"/>
        </w:rPr>
        <w:t>
және азот тотықтарымен жұмыс істегенде - 2 мг. ретинол, 100 мг. аскорбин 
</w:t>
      </w:r>
      <w:r>
        <w:br/>
      </w:r>
      <w:r>
        <w:rPr>
          <w:rFonts w:ascii="Times New Roman"/>
          <w:b w:val="false"/>
          <w:i w:val="false"/>
          <w:color w:val="000000"/>
          <w:sz w:val="28"/>
        </w:rPr>
        <w:t>
қышқылы;
</w:t>
      </w:r>
      <w:r>
        <w:br/>
      </w:r>
      <w:r>
        <w:rPr>
          <w:rFonts w:ascii="Times New Roman"/>
          <w:b w:val="false"/>
          <w:i w:val="false"/>
          <w:color w:val="000000"/>
          <w:sz w:val="28"/>
        </w:rPr>
        <w:t>
     фосгенмен жұмыс істегенде - 100 мг. аскорбин қышқылы беріледі.    
</w:t>
      </w:r>
    </w:p>
    <w:p>
      <w:pPr>
        <w:spacing w:after="0"/>
        <w:ind w:left="0"/>
        <w:jc w:val="both"/>
      </w:pPr>
      <w:r>
        <w:rPr>
          <w:rFonts w:ascii="Times New Roman"/>
          <w:b w:val="false"/>
          <w:i w:val="false"/>
          <w:color w:val="000000"/>
          <w:sz w:val="28"/>
        </w:rPr>
        <w:t>
                              N 2а рационы
</w:t>
      </w:r>
      <w:r>
        <w:br/>
      </w:r>
      <w:r>
        <w:rPr>
          <w:rFonts w:ascii="Times New Roman"/>
          <w:b w:val="false"/>
          <w:i w:val="false"/>
          <w:color w:val="000000"/>
          <w:sz w:val="28"/>
        </w:rPr>
        <w:t>
                     (күнделікті нормасы граммен)    
</w:t>
      </w:r>
    </w:p>
    <w:p>
      <w:pPr>
        <w:spacing w:after="0"/>
        <w:ind w:left="0"/>
        <w:jc w:val="both"/>
      </w:pPr>
      <w:r>
        <w:rPr>
          <w:rFonts w:ascii="Times New Roman"/>
          <w:b w:val="false"/>
          <w:i w:val="false"/>
          <w:color w:val="000000"/>
          <w:sz w:val="28"/>
        </w:rPr>
        <w:t>
Бидай наны (II сорт ұн)    100         Сүт, айран, қатық        156
</w:t>
      </w:r>
      <w:r>
        <w:br/>
      </w:r>
      <w:r>
        <w:rPr>
          <w:rFonts w:ascii="Times New Roman"/>
          <w:b w:val="false"/>
          <w:i w:val="false"/>
          <w:color w:val="000000"/>
          <w:sz w:val="28"/>
        </w:rPr>
        <w:t>
Қара бидай наны
</w:t>
      </w:r>
      <w:r>
        <w:br/>
      </w:r>
      <w:r>
        <w:rPr>
          <w:rFonts w:ascii="Times New Roman"/>
          <w:b w:val="false"/>
          <w:i w:val="false"/>
          <w:color w:val="000000"/>
          <w:sz w:val="28"/>
        </w:rPr>
        <w:t>
(қара бидай ұны)           100         Шай                      0,1
</w:t>
      </w:r>
      <w:r>
        <w:br/>
      </w:r>
      <w:r>
        <w:rPr>
          <w:rFonts w:ascii="Times New Roman"/>
          <w:b w:val="false"/>
          <w:i w:val="false"/>
          <w:color w:val="000000"/>
          <w:sz w:val="28"/>
        </w:rPr>
        <w:t>
Бидай ұны                    6         Қант                       5
</w:t>
      </w:r>
      <w:r>
        <w:br/>
      </w:r>
      <w:r>
        <w:rPr>
          <w:rFonts w:ascii="Times New Roman"/>
          <w:b w:val="false"/>
          <w:i w:val="false"/>
          <w:color w:val="000000"/>
          <w:sz w:val="28"/>
        </w:rPr>
        <w:t>
Жарма (ақталған тары,
</w:t>
      </w:r>
      <w:r>
        <w:br/>
      </w:r>
      <w:r>
        <w:rPr>
          <w:rFonts w:ascii="Times New Roman"/>
          <w:b w:val="false"/>
          <w:i w:val="false"/>
          <w:color w:val="000000"/>
          <w:sz w:val="28"/>
        </w:rPr>
        <w:t>
қарақұмық, күріш)           15         Өсімдік майы              20
</w:t>
      </w:r>
      <w:r>
        <w:br/>
      </w:r>
      <w:r>
        <w:rPr>
          <w:rFonts w:ascii="Times New Roman"/>
          <w:b w:val="false"/>
          <w:i w:val="false"/>
          <w:color w:val="000000"/>
          <w:sz w:val="28"/>
        </w:rPr>
        <w:t>
Картоп                     120         Сары май                  13
</w:t>
      </w:r>
      <w:r>
        <w:br/>
      </w:r>
      <w:r>
        <w:rPr>
          <w:rFonts w:ascii="Times New Roman"/>
          <w:b w:val="false"/>
          <w:i w:val="false"/>
          <w:color w:val="000000"/>
          <w:sz w:val="28"/>
        </w:rPr>
        <w:t>
Көкөніс                    274         Ет                        81
</w:t>
      </w:r>
      <w:r>
        <w:br/>
      </w:r>
      <w:r>
        <w:rPr>
          <w:rFonts w:ascii="Times New Roman"/>
          <w:b w:val="false"/>
          <w:i w:val="false"/>
          <w:color w:val="000000"/>
          <w:sz w:val="28"/>
        </w:rPr>
        <w:t>
Жемістер мен шырындар       73         Бауыр, жүрек              40
</w:t>
      </w:r>
      <w:r>
        <w:br/>
      </w:r>
      <w:r>
        <w:rPr>
          <w:rFonts w:ascii="Times New Roman"/>
          <w:b w:val="false"/>
          <w:i w:val="false"/>
          <w:color w:val="000000"/>
          <w:sz w:val="28"/>
        </w:rPr>
        <w:t>
Кепкен жемістер              7         Қаймақ (майл. 30%)        32
</w:t>
      </w:r>
      <w:r>
        <w:br/>
      </w:r>
      <w:r>
        <w:rPr>
          <w:rFonts w:ascii="Times New Roman"/>
          <w:b w:val="false"/>
          <w:i w:val="false"/>
          <w:color w:val="000000"/>
          <w:sz w:val="28"/>
        </w:rPr>
        <w:t>
Сүзбе (майл. 11%)           70         Тұз                        4       
</w:t>
      </w:r>
      <w:r>
        <w:br/>
      </w:r>
      <w:r>
        <w:rPr>
          <w:rFonts w:ascii="Times New Roman"/>
          <w:b w:val="false"/>
          <w:i w:val="false"/>
          <w:color w:val="000000"/>
          <w:sz w:val="28"/>
        </w:rPr>
        <w:t>
     Химиялық құрамы мен жұғымдылығы: белоктар - 52 г., оның ішінде малдың - 34 г., майлар - 63 г., оның ішінде өсімдік - 23., углеводтар - 156 г., амин қышқылдары: триптофан - 0,6, метионин+цистин - 2,4, лизин - 3,2, фениалалин+тирозин - 3,5, гистидин - 1,2. Жұғымдылығы - 1370 ккал.
</w:t>
      </w:r>
      <w:r>
        <w:br/>
      </w:r>
      <w:r>
        <w:rPr>
          <w:rFonts w:ascii="Times New Roman"/>
          <w:b w:val="false"/>
          <w:i w:val="false"/>
          <w:color w:val="000000"/>
          <w:sz w:val="28"/>
        </w:rPr>
        <w:t>
     Қосымша рационға 100 мг. аскорбин қышқылы, 2 мг. ретинол, 15 мг. никотин қышқылы, 25 мг. витамин (метилметионинсульфоний хлориды), 150 мл. 
</w:t>
      </w:r>
      <w:r>
        <w:br/>
      </w:r>
      <w:r>
        <w:rPr>
          <w:rFonts w:ascii="Times New Roman"/>
          <w:b w:val="false"/>
          <w:i w:val="false"/>
          <w:color w:val="000000"/>
          <w:sz w:val="28"/>
        </w:rPr>
        <w:t>
минералды суы беріледі.    
</w:t>
      </w:r>
    </w:p>
    <w:p>
      <w:pPr>
        <w:spacing w:after="0"/>
        <w:ind w:left="0"/>
        <w:jc w:val="both"/>
      </w:pPr>
      <w:r>
        <w:rPr>
          <w:rFonts w:ascii="Times New Roman"/>
          <w:b w:val="false"/>
          <w:i w:val="false"/>
          <w:color w:val="000000"/>
          <w:sz w:val="28"/>
        </w:rPr>
        <w:t>
                              N 3 рацион
</w:t>
      </w:r>
      <w:r>
        <w:br/>
      </w:r>
      <w:r>
        <w:rPr>
          <w:rFonts w:ascii="Times New Roman"/>
          <w:b w:val="false"/>
          <w:i w:val="false"/>
          <w:color w:val="000000"/>
          <w:sz w:val="28"/>
        </w:rPr>
        <w:t>
                      (күнделікті норма граммен)
</w:t>
      </w:r>
    </w:p>
    <w:p>
      <w:pPr>
        <w:spacing w:after="0"/>
        <w:ind w:left="0"/>
        <w:jc w:val="both"/>
      </w:pPr>
      <w:r>
        <w:rPr>
          <w:rFonts w:ascii="Times New Roman"/>
          <w:b w:val="false"/>
          <w:i w:val="false"/>
          <w:color w:val="000000"/>
          <w:sz w:val="28"/>
        </w:rPr>
        <w:t>
Бидай наны                 100         Картоп                   100
</w:t>
      </w:r>
      <w:r>
        <w:br/>
      </w:r>
      <w:r>
        <w:rPr>
          <w:rFonts w:ascii="Times New Roman"/>
          <w:b w:val="false"/>
          <w:i w:val="false"/>
          <w:color w:val="000000"/>
          <w:sz w:val="28"/>
        </w:rPr>
        <w:t>
Қара бидай наны            100         Дәмдеуіштер         қажетіне қарай 
</w:t>
      </w:r>
    </w:p>
    <w:p>
      <w:pPr>
        <w:spacing w:after="0"/>
        <w:ind w:left="0"/>
        <w:jc w:val="both"/>
      </w:pPr>
      <w:r>
        <w:rPr>
          <w:rFonts w:ascii="Times New Roman"/>
          <w:b w:val="false"/>
          <w:i w:val="false"/>
          <w:color w:val="000000"/>
          <w:sz w:val="28"/>
        </w:rPr>
        <w:t>
Бидай ұны, макарон өнімдері 15         Томат-пюре                 5
</w:t>
      </w:r>
      <w:r>
        <w:br/>
      </w:r>
      <w:r>
        <w:rPr>
          <w:rFonts w:ascii="Times New Roman"/>
          <w:b w:val="false"/>
          <w:i w:val="false"/>
          <w:color w:val="000000"/>
          <w:sz w:val="28"/>
        </w:rPr>
        <w:t>
Жарма                       35         Жемістер                 100
</w:t>
      </w:r>
      <w:r>
        <w:br/>
      </w:r>
      <w:r>
        <w:rPr>
          <w:rFonts w:ascii="Times New Roman"/>
          <w:b w:val="false"/>
          <w:i w:val="false"/>
          <w:color w:val="000000"/>
          <w:sz w:val="28"/>
        </w:rPr>
        <w:t>
Мал майы                    10         Қант                      35
</w:t>
      </w:r>
      <w:r>
        <w:br/>
      </w:r>
      <w:r>
        <w:rPr>
          <w:rFonts w:ascii="Times New Roman"/>
          <w:b w:val="false"/>
          <w:i w:val="false"/>
          <w:color w:val="000000"/>
          <w:sz w:val="28"/>
        </w:rPr>
        <w:t>
Сүт және басқа ашыған                  Тоң май                    5
</w:t>
      </w:r>
      <w:r>
        <w:br/>
      </w:r>
      <w:r>
        <w:rPr>
          <w:rFonts w:ascii="Times New Roman"/>
          <w:b w:val="false"/>
          <w:i w:val="false"/>
          <w:color w:val="000000"/>
          <w:sz w:val="28"/>
        </w:rPr>
        <w:t>
сүт өнімдері               200         Ет                       100
</w:t>
      </w:r>
      <w:r>
        <w:br/>
      </w:r>
      <w:r>
        <w:rPr>
          <w:rFonts w:ascii="Times New Roman"/>
          <w:b w:val="false"/>
          <w:i w:val="false"/>
          <w:color w:val="000000"/>
          <w:sz w:val="28"/>
        </w:rPr>
        <w:t>
Сүзбе (майл. 18%)           80         Балық                     25 Жұмыртқа                   1/3         Тұз                        5
</w:t>
      </w:r>
      <w:r>
        <w:br/>
      </w:r>
      <w:r>
        <w:rPr>
          <w:rFonts w:ascii="Times New Roman"/>
          <w:b w:val="false"/>
          <w:i w:val="false"/>
          <w:color w:val="000000"/>
          <w:sz w:val="28"/>
        </w:rPr>
        <w:t>
Бауыр                       20         Көкөніс                  160
</w:t>
      </w:r>
      <w:r>
        <w:br/>
      </w:r>
      <w:r>
        <w:rPr>
          <w:rFonts w:ascii="Times New Roman"/>
          <w:b w:val="false"/>
          <w:i w:val="false"/>
          <w:color w:val="000000"/>
          <w:sz w:val="28"/>
        </w:rPr>
        <w:t>
Шай                        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Көкөністі (термиялық өңдеуге жатпаған) салат, винегрет және т.б. түрлерінде беру міндетті.
</w:t>
      </w:r>
      <w:r>
        <w:br/>
      </w:r>
      <w:r>
        <w:rPr>
          <w:rFonts w:ascii="Times New Roman"/>
          <w:b w:val="false"/>
          <w:i w:val="false"/>
          <w:color w:val="000000"/>
          <w:sz w:val="28"/>
        </w:rPr>
        <w:t>
     Химиялық құрамы мен жұғымдылығы: белоктар - 64 г., майлар - 52 г., углеводтар - 188 г. Жұғымдылығы - 1466 ккал.
</w:t>
      </w:r>
      <w:r>
        <w:br/>
      </w:r>
      <w:r>
        <w:rPr>
          <w:rFonts w:ascii="Times New Roman"/>
          <w:b w:val="false"/>
          <w:i w:val="false"/>
          <w:color w:val="000000"/>
          <w:sz w:val="28"/>
        </w:rPr>
        <w:t>
     Қосымша рационға 150 мг. аскорбин қышқылы, 2 г. пектин немесе 300 мл. жұмсағымен шырын.   
</w:t>
      </w:r>
    </w:p>
    <w:p>
      <w:pPr>
        <w:spacing w:after="0"/>
        <w:ind w:left="0"/>
        <w:jc w:val="both"/>
      </w:pPr>
      <w:r>
        <w:rPr>
          <w:rFonts w:ascii="Times New Roman"/>
          <w:b w:val="false"/>
          <w:i w:val="false"/>
          <w:color w:val="000000"/>
          <w:sz w:val="28"/>
        </w:rPr>
        <w:t>
                              N 4 рацион
</w:t>
      </w:r>
      <w:r>
        <w:br/>
      </w:r>
      <w:r>
        <w:rPr>
          <w:rFonts w:ascii="Times New Roman"/>
          <w:b w:val="false"/>
          <w:i w:val="false"/>
          <w:color w:val="000000"/>
          <w:sz w:val="28"/>
        </w:rPr>
        <w:t>
                      (күнделікті норма граммен)    
</w:t>
      </w:r>
    </w:p>
    <w:p>
      <w:pPr>
        <w:spacing w:after="0"/>
        <w:ind w:left="0"/>
        <w:jc w:val="both"/>
      </w:pPr>
      <w:r>
        <w:rPr>
          <w:rFonts w:ascii="Times New Roman"/>
          <w:b w:val="false"/>
          <w:i w:val="false"/>
          <w:color w:val="000000"/>
          <w:sz w:val="28"/>
        </w:rPr>
        <w:t>
Бидай наны                 100         Ет                       100
</w:t>
      </w:r>
      <w:r>
        <w:br/>
      </w:r>
      <w:r>
        <w:rPr>
          <w:rFonts w:ascii="Times New Roman"/>
          <w:b w:val="false"/>
          <w:i w:val="false"/>
          <w:color w:val="000000"/>
          <w:sz w:val="28"/>
        </w:rPr>
        <w:t>
Қара бидай ұны             100         Балық                     50  
</w:t>
      </w:r>
      <w:r>
        <w:br/>
      </w:r>
      <w:r>
        <w:rPr>
          <w:rFonts w:ascii="Times New Roman"/>
          <w:b w:val="false"/>
          <w:i w:val="false"/>
          <w:color w:val="000000"/>
          <w:sz w:val="28"/>
        </w:rPr>
        <w:t>
Бидай ұны                   15         Сары май                  15
</w:t>
      </w:r>
      <w:r>
        <w:br/>
      </w:r>
      <w:r>
        <w:rPr>
          <w:rFonts w:ascii="Times New Roman"/>
          <w:b w:val="false"/>
          <w:i w:val="false"/>
          <w:color w:val="000000"/>
          <w:sz w:val="28"/>
        </w:rPr>
        <w:t>
Жарма, макарондар           15         Сүт (айран)              200
</w:t>
      </w:r>
      <w:r>
        <w:br/>
      </w:r>
      <w:r>
        <w:rPr>
          <w:rFonts w:ascii="Times New Roman"/>
          <w:b w:val="false"/>
          <w:i w:val="false"/>
          <w:color w:val="000000"/>
          <w:sz w:val="28"/>
        </w:rPr>
        <w:t>
Картоп                     150         Қаймақ                    20
</w:t>
      </w:r>
      <w:r>
        <w:br/>
      </w:r>
      <w:r>
        <w:rPr>
          <w:rFonts w:ascii="Times New Roman"/>
          <w:b w:val="false"/>
          <w:i w:val="false"/>
          <w:color w:val="000000"/>
          <w:sz w:val="28"/>
        </w:rPr>
        <w:t>
Көкөніс                     25         Сүзбе                    110
</w:t>
      </w:r>
      <w:r>
        <w:br/>
      </w:r>
      <w:r>
        <w:rPr>
          <w:rFonts w:ascii="Times New Roman"/>
          <w:b w:val="false"/>
          <w:i w:val="false"/>
          <w:color w:val="000000"/>
          <w:sz w:val="28"/>
        </w:rPr>
        <w:t>
Томат-пюре                   3         Жұмыртқа                 1/4 д.
</w:t>
      </w:r>
      <w:r>
        <w:br/>
      </w:r>
      <w:r>
        <w:rPr>
          <w:rFonts w:ascii="Times New Roman"/>
          <w:b w:val="false"/>
          <w:i w:val="false"/>
          <w:color w:val="000000"/>
          <w:sz w:val="28"/>
        </w:rPr>
        <w:t>
Қант                        45         Тұз                        5
</w:t>
      </w:r>
      <w:r>
        <w:br/>
      </w:r>
      <w:r>
        <w:rPr>
          <w:rFonts w:ascii="Times New Roman"/>
          <w:b w:val="false"/>
          <w:i w:val="false"/>
          <w:color w:val="000000"/>
          <w:sz w:val="28"/>
        </w:rPr>
        <w:t>
Өсімдік майы                10         Шай                      0,5
</w:t>
      </w:r>
    </w:p>
    <w:p>
      <w:pPr>
        <w:spacing w:after="0"/>
        <w:ind w:left="0"/>
        <w:jc w:val="both"/>
      </w:pPr>
      <w:r>
        <w:rPr>
          <w:rFonts w:ascii="Times New Roman"/>
          <w:b w:val="false"/>
          <w:i w:val="false"/>
          <w:color w:val="000000"/>
          <w:sz w:val="28"/>
        </w:rPr>
        <w:t>
     Химиялық құрамы мен жұғымдылығы: белоктар - 65 г., майлар - 45 г., углеводтар - 181 г. Жұғымдылығы - 1428 ккал.
</w:t>
      </w:r>
      <w:r>
        <w:br/>
      </w:r>
      <w:r>
        <w:rPr>
          <w:rFonts w:ascii="Times New Roman"/>
          <w:b w:val="false"/>
          <w:i w:val="false"/>
          <w:color w:val="000000"/>
          <w:sz w:val="28"/>
        </w:rPr>
        <w:t>
     Қосымша рационға 150 мг. аскорбин қышқылы; мышьяк, фосфор, сынап пен теллурдың қоспаларымен жұмыс істейтіндерге - 4 мг. тиамин беріледі.
</w:t>
      </w:r>
    </w:p>
    <w:p>
      <w:pPr>
        <w:spacing w:after="0"/>
        <w:ind w:left="0"/>
        <w:jc w:val="both"/>
      </w:pPr>
      <w:r>
        <w:rPr>
          <w:rFonts w:ascii="Times New Roman"/>
          <w:b w:val="false"/>
          <w:i w:val="false"/>
          <w:color w:val="000000"/>
          <w:sz w:val="28"/>
        </w:rPr>
        <w:t>
                             N 4а рационы
</w:t>
      </w:r>
      <w:r>
        <w:br/>
      </w:r>
      <w:r>
        <w:rPr>
          <w:rFonts w:ascii="Times New Roman"/>
          <w:b w:val="false"/>
          <w:i w:val="false"/>
          <w:color w:val="000000"/>
          <w:sz w:val="28"/>
        </w:rPr>
        <w:t>
                      (күнделікті норма граммен)    
</w:t>
      </w:r>
    </w:p>
    <w:p>
      <w:pPr>
        <w:spacing w:after="0"/>
        <w:ind w:left="0"/>
        <w:jc w:val="both"/>
      </w:pPr>
      <w:r>
        <w:rPr>
          <w:rFonts w:ascii="Times New Roman"/>
          <w:b w:val="false"/>
          <w:i w:val="false"/>
          <w:color w:val="000000"/>
          <w:sz w:val="28"/>
        </w:rPr>
        <w:t>
Бидай наны                 210         Жеміс, жидек, шырындар:
</w:t>
      </w:r>
      <w:r>
        <w:br/>
      </w:r>
      <w:r>
        <w:rPr>
          <w:rFonts w:ascii="Times New Roman"/>
          <w:b w:val="false"/>
          <w:i w:val="false"/>
          <w:color w:val="000000"/>
          <w:sz w:val="28"/>
        </w:rPr>
        <w:t>
Бидай ұны                    5         алма                      108
</w:t>
      </w:r>
      <w:r>
        <w:br/>
      </w:r>
      <w:r>
        <w:rPr>
          <w:rFonts w:ascii="Times New Roman"/>
          <w:b w:val="false"/>
          <w:i w:val="false"/>
          <w:color w:val="000000"/>
          <w:sz w:val="28"/>
        </w:rPr>
        <w:t>
Сухари                       3         өрік                       34
</w:t>
      </w:r>
      <w:r>
        <w:br/>
      </w:r>
      <w:r>
        <w:rPr>
          <w:rFonts w:ascii="Times New Roman"/>
          <w:b w:val="false"/>
          <w:i w:val="false"/>
          <w:color w:val="000000"/>
          <w:sz w:val="28"/>
        </w:rPr>
        <w:t>
                                       қант                        8
</w:t>
      </w:r>
      <w:r>
        <w:br/>
      </w:r>
      <w:r>
        <w:rPr>
          <w:rFonts w:ascii="Times New Roman"/>
          <w:b w:val="false"/>
          <w:i w:val="false"/>
          <w:color w:val="000000"/>
          <w:sz w:val="28"/>
        </w:rPr>
        <w:t>
Жарма:                                 Өсімдік майы               12
</w:t>
      </w:r>
      <w:r>
        <w:br/>
      </w:r>
      <w:r>
        <w:rPr>
          <w:rFonts w:ascii="Times New Roman"/>
          <w:b w:val="false"/>
          <w:i w:val="false"/>
          <w:color w:val="000000"/>
          <w:sz w:val="28"/>
        </w:rPr>
        <w:t>
арпа                         7         Ет                        110
</w:t>
      </w:r>
      <w:r>
        <w:br/>
      </w:r>
      <w:r>
        <w:rPr>
          <w:rFonts w:ascii="Times New Roman"/>
          <w:b w:val="false"/>
          <w:i w:val="false"/>
          <w:color w:val="000000"/>
          <w:sz w:val="28"/>
        </w:rPr>
        <w:t>
күріш                       10
</w:t>
      </w:r>
      <w:r>
        <w:br/>
      </w:r>
      <w:r>
        <w:rPr>
          <w:rFonts w:ascii="Times New Roman"/>
          <w:b w:val="false"/>
          <w:i w:val="false"/>
          <w:color w:val="000000"/>
          <w:sz w:val="28"/>
        </w:rPr>
        <w:t>
вермишель                    5         Сары май                    7
</w:t>
      </w:r>
      <w:r>
        <w:br/>
      </w:r>
      <w:r>
        <w:rPr>
          <w:rFonts w:ascii="Times New Roman"/>
          <w:b w:val="false"/>
          <w:i w:val="false"/>
          <w:color w:val="000000"/>
          <w:sz w:val="28"/>
        </w:rPr>
        <w:t>
Картоп                     213         Сүт                        57
</w:t>
      </w:r>
      <w:r>
        <w:br/>
      </w:r>
      <w:r>
        <w:rPr>
          <w:rFonts w:ascii="Times New Roman"/>
          <w:b w:val="false"/>
          <w:i w:val="false"/>
          <w:color w:val="000000"/>
          <w:sz w:val="28"/>
        </w:rPr>
        <w:t>
Көкөніс:                   242         Қаймақ                     23
</w:t>
      </w:r>
      <w:r>
        <w:br/>
      </w:r>
      <w:r>
        <w:rPr>
          <w:rFonts w:ascii="Times New Roman"/>
          <w:b w:val="false"/>
          <w:i w:val="false"/>
          <w:color w:val="000000"/>
          <w:sz w:val="28"/>
        </w:rPr>
        <w:t>
капуста                     58         Сүзбе                      50
</w:t>
      </w:r>
      <w:r>
        <w:br/>
      </w:r>
      <w:r>
        <w:rPr>
          <w:rFonts w:ascii="Times New Roman"/>
          <w:b w:val="false"/>
          <w:i w:val="false"/>
          <w:color w:val="000000"/>
          <w:sz w:val="28"/>
        </w:rPr>
        <w:t>
көк бұршақ                  18
</w:t>
      </w:r>
      <w:r>
        <w:br/>
      </w:r>
      <w:r>
        <w:rPr>
          <w:rFonts w:ascii="Times New Roman"/>
          <w:b w:val="false"/>
          <w:i w:val="false"/>
          <w:color w:val="000000"/>
          <w:sz w:val="28"/>
        </w:rPr>
        <w:t>
қызылша                     48         Жұмыртқа                    1
</w:t>
      </w:r>
      <w:r>
        <w:br/>
      </w:r>
      <w:r>
        <w:rPr>
          <w:rFonts w:ascii="Times New Roman"/>
          <w:b w:val="false"/>
          <w:i w:val="false"/>
          <w:color w:val="000000"/>
          <w:sz w:val="28"/>
        </w:rPr>
        <w:t>
сәбіз                       88
</w:t>
      </w:r>
      <w:r>
        <w:br/>
      </w:r>
      <w:r>
        <w:rPr>
          <w:rFonts w:ascii="Times New Roman"/>
          <w:b w:val="false"/>
          <w:i w:val="false"/>
          <w:color w:val="000000"/>
          <w:sz w:val="28"/>
        </w:rPr>
        <w:t>
басты пияз                  13
</w:t>
      </w:r>
      <w:r>
        <w:br/>
      </w:r>
      <w:r>
        <w:rPr>
          <w:rFonts w:ascii="Times New Roman"/>
          <w:b w:val="false"/>
          <w:i w:val="false"/>
          <w:color w:val="000000"/>
          <w:sz w:val="28"/>
        </w:rPr>
        <w:t>
томат-паста                  5
</w:t>
      </w:r>
      <w:r>
        <w:br/>
      </w:r>
      <w:r>
        <w:rPr>
          <w:rFonts w:ascii="Times New Roman"/>
          <w:b w:val="false"/>
          <w:i w:val="false"/>
          <w:color w:val="000000"/>
          <w:sz w:val="28"/>
        </w:rPr>
        <w:t>
дәмдеуіш-шөптер             12  
</w:t>
      </w:r>
      <w:r>
        <w:br/>
      </w:r>
      <w:r>
        <w:rPr>
          <w:rFonts w:ascii="Times New Roman"/>
          <w:b w:val="false"/>
          <w:i w:val="false"/>
          <w:color w:val="000000"/>
          <w:sz w:val="28"/>
        </w:rPr>
        <w:t>
     Химиялық құрамы мен жұғымдылығы: белоктар - 52 г., оның ішінде малдың - 26 г., майлар - 41 г., оның ішінде өсімдік -15 г., углеводтар - 206 г. Жұғымдылығы - 1342 ккал.
</w:t>
      </w:r>
      <w:r>
        <w:br/>
      </w:r>
      <w:r>
        <w:rPr>
          <w:rFonts w:ascii="Times New Roman"/>
          <w:b w:val="false"/>
          <w:i w:val="false"/>
          <w:color w:val="000000"/>
          <w:sz w:val="28"/>
        </w:rPr>
        <w:t>
     Қосымша рационға 100 мг. аскорбин қышқылы және 2 мг. тиамин беріледі.
</w:t>
      </w:r>
    </w:p>
    <w:p>
      <w:pPr>
        <w:spacing w:after="0"/>
        <w:ind w:left="0"/>
        <w:jc w:val="both"/>
      </w:pPr>
      <w:r>
        <w:rPr>
          <w:rFonts w:ascii="Times New Roman"/>
          <w:b w:val="false"/>
          <w:i w:val="false"/>
          <w:color w:val="000000"/>
          <w:sz w:val="28"/>
        </w:rPr>
        <w:t>
                             N 4б рационы
</w:t>
      </w:r>
      <w:r>
        <w:br/>
      </w:r>
      <w:r>
        <w:rPr>
          <w:rFonts w:ascii="Times New Roman"/>
          <w:b w:val="false"/>
          <w:i w:val="false"/>
          <w:color w:val="000000"/>
          <w:sz w:val="28"/>
        </w:rPr>
        <w:t>
                       (күнделікті норма граммен)    
</w:t>
      </w:r>
    </w:p>
    <w:p>
      <w:pPr>
        <w:spacing w:after="0"/>
        <w:ind w:left="0"/>
        <w:jc w:val="both"/>
      </w:pPr>
      <w:r>
        <w:rPr>
          <w:rFonts w:ascii="Times New Roman"/>
          <w:b w:val="false"/>
          <w:i w:val="false"/>
          <w:color w:val="000000"/>
          <w:sz w:val="28"/>
        </w:rPr>
        <w:t>
Бидай наны                  75         Алма                       10
</w:t>
      </w:r>
      <w:r>
        <w:br/>
      </w:r>
      <w:r>
        <w:rPr>
          <w:rFonts w:ascii="Times New Roman"/>
          <w:b w:val="false"/>
          <w:i w:val="false"/>
          <w:color w:val="000000"/>
          <w:sz w:val="28"/>
        </w:rPr>
        <w:t>
Қара бидай наны             75         Жеміс шырындары            60
</w:t>
      </w:r>
      <w:r>
        <w:br/>
      </w:r>
      <w:r>
        <w:rPr>
          <w:rFonts w:ascii="Times New Roman"/>
          <w:b w:val="false"/>
          <w:i w:val="false"/>
          <w:color w:val="000000"/>
          <w:sz w:val="28"/>
        </w:rPr>
        <w:t>
Бидай ұны                   16         Қант                       15
</w:t>
      </w:r>
      <w:r>
        <w:br/>
      </w:r>
      <w:r>
        <w:rPr>
          <w:rFonts w:ascii="Times New Roman"/>
          <w:b w:val="false"/>
          <w:i w:val="false"/>
          <w:color w:val="000000"/>
          <w:sz w:val="28"/>
        </w:rPr>
        <w:t>
Жарма (тары, күріш,
</w:t>
      </w:r>
      <w:r>
        <w:br/>
      </w:r>
      <w:r>
        <w:rPr>
          <w:rFonts w:ascii="Times New Roman"/>
          <w:b w:val="false"/>
          <w:i w:val="false"/>
          <w:color w:val="000000"/>
          <w:sz w:val="28"/>
        </w:rPr>
        <w:t>
қарақұмық және т.б.)        10         Өсімдік майы               13
</w:t>
      </w:r>
      <w:r>
        <w:br/>
      </w:r>
      <w:r>
        <w:rPr>
          <w:rFonts w:ascii="Times New Roman"/>
          <w:b w:val="false"/>
          <w:i w:val="false"/>
          <w:color w:val="000000"/>
          <w:sz w:val="28"/>
        </w:rPr>
        <w:t>
Макарон өнімдері             8         Сары май                   18
</w:t>
      </w:r>
      <w:r>
        <w:br/>
      </w:r>
      <w:r>
        <w:rPr>
          <w:rFonts w:ascii="Times New Roman"/>
          <w:b w:val="false"/>
          <w:i w:val="false"/>
          <w:color w:val="000000"/>
          <w:sz w:val="28"/>
        </w:rPr>
        <w:t>
Картоп                     170         Сиыр еті                   74
</w:t>
      </w:r>
      <w:r>
        <w:br/>
      </w:r>
      <w:r>
        <w:rPr>
          <w:rFonts w:ascii="Times New Roman"/>
          <w:b w:val="false"/>
          <w:i w:val="false"/>
          <w:color w:val="000000"/>
          <w:sz w:val="28"/>
        </w:rPr>
        <w:t>
Көкөніс:                               Тауық еті                  37
</w:t>
      </w:r>
      <w:r>
        <w:br/>
      </w:r>
      <w:r>
        <w:rPr>
          <w:rFonts w:ascii="Times New Roman"/>
          <w:b w:val="false"/>
          <w:i w:val="false"/>
          <w:color w:val="000000"/>
          <w:sz w:val="28"/>
        </w:rPr>
        <w:t>
капуста                    100         Бауыр                      20
</w:t>
      </w:r>
      <w:r>
        <w:br/>
      </w:r>
      <w:r>
        <w:rPr>
          <w:rFonts w:ascii="Times New Roman"/>
          <w:b w:val="false"/>
          <w:i w:val="false"/>
          <w:color w:val="000000"/>
          <w:sz w:val="28"/>
        </w:rPr>
        <w:t>
сәбіз                       82                                       
</w:t>
      </w:r>
      <w:r>
        <w:br/>
      </w:r>
      <w:r>
        <w:rPr>
          <w:rFonts w:ascii="Times New Roman"/>
          <w:b w:val="false"/>
          <w:i w:val="false"/>
          <w:color w:val="000000"/>
          <w:sz w:val="28"/>
        </w:rPr>
        <w:t>
қызылша                     19         Балық                      40
</w:t>
      </w:r>
      <w:r>
        <w:br/>
      </w:r>
      <w:r>
        <w:rPr>
          <w:rFonts w:ascii="Times New Roman"/>
          <w:b w:val="false"/>
          <w:i w:val="false"/>
          <w:color w:val="000000"/>
          <w:sz w:val="28"/>
        </w:rPr>
        <w:t>
дәмдеуіш-шөптер             20
</w:t>
      </w:r>
      <w:r>
        <w:br/>
      </w:r>
      <w:r>
        <w:rPr>
          <w:rFonts w:ascii="Times New Roman"/>
          <w:b w:val="false"/>
          <w:i w:val="false"/>
          <w:color w:val="000000"/>
          <w:sz w:val="28"/>
        </w:rPr>
        <w:t>
шалғам, тұрын               12         Сүт                       142
</w:t>
      </w:r>
      <w:r>
        <w:br/>
      </w:r>
      <w:r>
        <w:rPr>
          <w:rFonts w:ascii="Times New Roman"/>
          <w:b w:val="false"/>
          <w:i w:val="false"/>
          <w:color w:val="000000"/>
          <w:sz w:val="28"/>
        </w:rPr>
        <w:t>
қияр                        10         Қаймақ                     28
</w:t>
      </w:r>
      <w:r>
        <w:br/>
      </w:r>
      <w:r>
        <w:rPr>
          <w:rFonts w:ascii="Times New Roman"/>
          <w:b w:val="false"/>
          <w:i w:val="false"/>
          <w:color w:val="000000"/>
          <w:sz w:val="28"/>
        </w:rPr>
        <w:t>
Басты пияз                  27 
</w:t>
      </w:r>
      <w:r>
        <w:br/>
      </w:r>
      <w:r>
        <w:rPr>
          <w:rFonts w:ascii="Times New Roman"/>
          <w:b w:val="false"/>
          <w:i w:val="false"/>
          <w:color w:val="000000"/>
          <w:sz w:val="28"/>
        </w:rPr>
        <w:t>
Жұмыртқа                    10         Сүзбе                      40
</w:t>
      </w:r>
      <w:r>
        <w:br/>
      </w:r>
      <w:r>
        <w:rPr>
          <w:rFonts w:ascii="Times New Roman"/>
          <w:b w:val="false"/>
          <w:i w:val="false"/>
          <w:color w:val="000000"/>
          <w:sz w:val="28"/>
        </w:rPr>
        <w:t>
                                       Томат-пюре                  8
</w:t>
      </w:r>
      <w:r>
        <w:br/>
      </w:r>
      <w:r>
        <w:rPr>
          <w:rFonts w:ascii="Times New Roman"/>
          <w:b w:val="false"/>
          <w:i w:val="false"/>
          <w:color w:val="000000"/>
          <w:sz w:val="28"/>
        </w:rPr>
        <w:t>
Лимон                        1         Шай                       0,1    
</w:t>
      </w:r>
    </w:p>
    <w:p>
      <w:pPr>
        <w:spacing w:after="0"/>
        <w:ind w:left="0"/>
        <w:jc w:val="both"/>
      </w:pPr>
      <w:r>
        <w:rPr>
          <w:rFonts w:ascii="Times New Roman"/>
          <w:b w:val="false"/>
          <w:i w:val="false"/>
          <w:color w:val="000000"/>
          <w:sz w:val="28"/>
        </w:rPr>
        <w:t>
      Химиялық құрамы мен жұғымдылығы: белоктар - 56 г., оның ішінде малдың - 32 г., майлар - 56 г., оның ішінде өсімдік майы - 16 г., углеводтар - 164 г., оның ішінде моно- және дисахаридтар - 46 г., органикалық қышқылдар - 3,2 г., аминоқышқылдар; глютамин - 11,6., цистин+метионин - 2,2 г. Жұғымдылығы - 1380 ккал. 
</w:t>
      </w:r>
      <w:r>
        <w:br/>
      </w:r>
      <w:r>
        <w:rPr>
          <w:rFonts w:ascii="Times New Roman"/>
          <w:b w:val="false"/>
          <w:i w:val="false"/>
          <w:color w:val="000000"/>
          <w:sz w:val="28"/>
        </w:rPr>
        <w:t>
      Қосымша рационға тиамин - 2 мг., рибофлавин - 2 мг., пиридоксин - 3 мг., ниацин - 20 мг., аскорбин қышқылы - 100 мг., токоферол - 10 мг., глютамин қышқылы - 500 мг. беріледі. 
</w:t>
      </w:r>
    </w:p>
    <w:p>
      <w:pPr>
        <w:spacing w:after="0"/>
        <w:ind w:left="0"/>
        <w:jc w:val="both"/>
      </w:pPr>
      <w:r>
        <w:rPr>
          <w:rFonts w:ascii="Times New Roman"/>
          <w:b w:val="false"/>
          <w:i w:val="false"/>
          <w:color w:val="000000"/>
          <w:sz w:val="28"/>
        </w:rPr>
        <w:t>
                              N 5 рацион
</w:t>
      </w:r>
      <w:r>
        <w:br/>
      </w:r>
      <w:r>
        <w:rPr>
          <w:rFonts w:ascii="Times New Roman"/>
          <w:b w:val="false"/>
          <w:i w:val="false"/>
          <w:color w:val="000000"/>
          <w:sz w:val="28"/>
        </w:rPr>
        <w:t>
                      (күнделікті норма граммен)
</w:t>
      </w:r>
      <w:r>
        <w:br/>
      </w:r>
      <w:r>
        <w:rPr>
          <w:rFonts w:ascii="Times New Roman"/>
          <w:b w:val="false"/>
          <w:i w:val="false"/>
          <w:color w:val="000000"/>
          <w:sz w:val="28"/>
        </w:rPr>
        <w:t>
Бидай наны                 100         Ет                        100
</w:t>
      </w:r>
      <w:r>
        <w:br/>
      </w:r>
      <w:r>
        <w:rPr>
          <w:rFonts w:ascii="Times New Roman"/>
          <w:b w:val="false"/>
          <w:i w:val="false"/>
          <w:color w:val="000000"/>
          <w:sz w:val="28"/>
        </w:rPr>
        <w:t>
Қара бидай наны            100         Балық                      35
</w:t>
      </w:r>
      <w:r>
        <w:br/>
      </w:r>
      <w:r>
        <w:rPr>
          <w:rFonts w:ascii="Times New Roman"/>
          <w:b w:val="false"/>
          <w:i w:val="false"/>
          <w:color w:val="000000"/>
          <w:sz w:val="28"/>
        </w:rPr>
        <w:t>
Бидай ұны                    3         Бауыр                      25
</w:t>
      </w:r>
      <w:r>
        <w:br/>
      </w:r>
      <w:r>
        <w:rPr>
          <w:rFonts w:ascii="Times New Roman"/>
          <w:b w:val="false"/>
          <w:i w:val="false"/>
          <w:color w:val="000000"/>
          <w:sz w:val="28"/>
        </w:rPr>
        <w:t>
Жарма мен макарондар        20         Сары май                   17
</w:t>
      </w:r>
      <w:r>
        <w:br/>
      </w:r>
      <w:r>
        <w:rPr>
          <w:rFonts w:ascii="Times New Roman"/>
          <w:b w:val="false"/>
          <w:i w:val="false"/>
          <w:color w:val="000000"/>
          <w:sz w:val="28"/>
        </w:rPr>
        <w:t>
Картоп                     125         Сүт (айран)               200
</w:t>
      </w:r>
      <w:r>
        <w:br/>
      </w:r>
      <w:r>
        <w:rPr>
          <w:rFonts w:ascii="Times New Roman"/>
          <w:b w:val="false"/>
          <w:i w:val="false"/>
          <w:color w:val="000000"/>
          <w:sz w:val="28"/>
        </w:rPr>
        <w:t>
Көкөніс                    100         Қаймақ                     10
</w:t>
      </w:r>
      <w:r>
        <w:br/>
      </w:r>
      <w:r>
        <w:rPr>
          <w:rFonts w:ascii="Times New Roman"/>
          <w:b w:val="false"/>
          <w:i w:val="false"/>
          <w:color w:val="000000"/>
          <w:sz w:val="28"/>
        </w:rPr>
        <w:t>
Томат-пюре                   2         Сүзбе                      35
</w:t>
      </w:r>
      <w:r>
        <w:br/>
      </w:r>
      <w:r>
        <w:rPr>
          <w:rFonts w:ascii="Times New Roman"/>
          <w:b w:val="false"/>
          <w:i w:val="false"/>
          <w:color w:val="000000"/>
          <w:sz w:val="28"/>
        </w:rPr>
        <w:t>
Қант                        40         Жұмыртқа                    1
</w:t>
      </w:r>
      <w:r>
        <w:br/>
      </w:r>
      <w:r>
        <w:rPr>
          <w:rFonts w:ascii="Times New Roman"/>
          <w:b w:val="false"/>
          <w:i w:val="false"/>
          <w:color w:val="000000"/>
          <w:sz w:val="28"/>
        </w:rPr>
        <w:t>
Өсімдік майы                15         Тұз                         5
</w:t>
      </w:r>
      <w:r>
        <w:br/>
      </w:r>
      <w:r>
        <w:rPr>
          <w:rFonts w:ascii="Times New Roman"/>
          <w:b w:val="false"/>
          <w:i w:val="false"/>
          <w:color w:val="000000"/>
          <w:sz w:val="28"/>
        </w:rPr>
        <w:t>
Шай                        0,5 
</w:t>
      </w:r>
    </w:p>
    <w:p>
      <w:pPr>
        <w:spacing w:after="0"/>
        <w:ind w:left="0"/>
        <w:jc w:val="both"/>
      </w:pPr>
      <w:r>
        <w:rPr>
          <w:rFonts w:ascii="Times New Roman"/>
          <w:b w:val="false"/>
          <w:i w:val="false"/>
          <w:color w:val="000000"/>
          <w:sz w:val="28"/>
        </w:rPr>
        <w:t>
     Химиялық құрамы мен жұғымдылығы: белоктар - 58 г., майлар - 53 г.,  углеводтар - 172 г. Жұғымдылығы - 1438 ккал.
</w:t>
      </w:r>
      <w:r>
        <w:br/>
      </w:r>
      <w:r>
        <w:rPr>
          <w:rFonts w:ascii="Times New Roman"/>
          <w:b w:val="false"/>
          <w:i w:val="false"/>
          <w:color w:val="000000"/>
          <w:sz w:val="28"/>
        </w:rPr>
        <w:t>
     Қосымша рационға 150 мг. аскорбин қышқылы және 4 мг. тиамин беріледі.
</w:t>
      </w:r>
    </w:p>
    <w:p>
      <w:pPr>
        <w:spacing w:after="0"/>
        <w:ind w:left="0"/>
        <w:jc w:val="both"/>
      </w:pPr>
      <w:r>
        <w:rPr>
          <w:rFonts w:ascii="Times New Roman"/>
          <w:b w:val="false"/>
          <w:i w:val="false"/>
          <w:color w:val="000000"/>
          <w:sz w:val="28"/>
        </w:rPr>
        <w:t>
                   Өндірiс сипаттамасына байланысты
</w:t>
      </w:r>
      <w:r>
        <w:br/>
      </w:r>
      <w:r>
        <w:rPr>
          <w:rFonts w:ascii="Times New Roman"/>
          <w:b w:val="false"/>
          <w:i w:val="false"/>
          <w:color w:val="000000"/>
          <w:sz w:val="28"/>
        </w:rPr>
        <w:t>
                    тегiн витаминдер беру нормасы    
</w:t>
      </w:r>
    </w:p>
    <w:p>
      <w:pPr>
        <w:spacing w:after="0"/>
        <w:ind w:left="0"/>
        <w:jc w:val="both"/>
      </w:pPr>
      <w:r>
        <w:rPr>
          <w:rFonts w:ascii="Times New Roman"/>
          <w:b w:val="false"/>
          <w:i w:val="false"/>
          <w:color w:val="000000"/>
          <w:sz w:val="28"/>
        </w:rPr>
        <w:t>
     Витаминдердi тегiн беру - сауықтыру-алдын алу тамақтану түрлерiнiң бiрi болып табылады. Қара металлургиядағы ыстық цехтардағы жұмысшылар 
</w:t>
      </w:r>
    </w:p>
    <w:p>
      <w:pPr>
        <w:spacing w:after="0"/>
        <w:ind w:left="0"/>
        <w:jc w:val="both"/>
      </w:pPr>
      <w:r>
        <w:rPr>
          <w:rFonts w:ascii="Times New Roman"/>
          <w:b w:val="false"/>
          <w:i w:val="false"/>
          <w:color w:val="000000"/>
          <w:sz w:val="28"/>
        </w:rPr>
        <w:t>
үшiн, сондай-ақ тамақ өнеркәсiбi өндiрiсiнде - нан пiсiру, табак-махорка- Тiзбеге сәйкес витаминдер беру көзделген:
</w:t>
      </w:r>
      <w:r>
        <w:br/>
      </w:r>
      <w:r>
        <w:rPr>
          <w:rFonts w:ascii="Times New Roman"/>
          <w:b w:val="false"/>
          <w:i w:val="false"/>
          <w:color w:val="000000"/>
          <w:sz w:val="28"/>
        </w:rPr>
        <w:t>
--------------------------------------------------------------------------
</w:t>
      </w:r>
      <w:r>
        <w:br/>
      </w:r>
      <w:r>
        <w:rPr>
          <w:rFonts w:ascii="Times New Roman"/>
          <w:b w:val="false"/>
          <w:i w:val="false"/>
          <w:color w:val="000000"/>
          <w:sz w:val="28"/>
        </w:rPr>
        <w:t>
               Қызметкерлер санаты                !  Витаминдер  ! Күндік
</w:t>
      </w:r>
      <w:r>
        <w:br/>
      </w:r>
      <w:r>
        <w:rPr>
          <w:rFonts w:ascii="Times New Roman"/>
          <w:b w:val="false"/>
          <w:i w:val="false"/>
          <w:color w:val="000000"/>
          <w:sz w:val="28"/>
        </w:rPr>
        <w:t>
                                                  !     атауы    !мөлшері,
</w:t>
      </w:r>
      <w:r>
        <w:br/>
      </w:r>
      <w:r>
        <w:rPr>
          <w:rFonts w:ascii="Times New Roman"/>
          <w:b w:val="false"/>
          <w:i w:val="false"/>
          <w:color w:val="000000"/>
          <w:sz w:val="28"/>
        </w:rPr>
        <w:t>
                                                  !              !   мг
</w:t>
      </w:r>
      <w:r>
        <w:br/>
      </w:r>
      <w:r>
        <w:rPr>
          <w:rFonts w:ascii="Times New Roman"/>
          <w:b w:val="false"/>
          <w:i w:val="false"/>
          <w:color w:val="000000"/>
          <w:sz w:val="28"/>
        </w:rPr>
        <w:t>
--------------------------------------------------------------------------
</w:t>
      </w:r>
      <w:r>
        <w:br/>
      </w:r>
      <w:r>
        <w:rPr>
          <w:rFonts w:ascii="Times New Roman"/>
          <w:b w:val="false"/>
          <w:i w:val="false"/>
          <w:color w:val="000000"/>
          <w:sz w:val="28"/>
        </w:rPr>
        <w:t>
1. Қоршаған ортаның жоғарғы температурасының және 
</w:t>
      </w:r>
      <w:r>
        <w:br/>
      </w:r>
      <w:r>
        <w:rPr>
          <w:rFonts w:ascii="Times New Roman"/>
          <w:b w:val="false"/>
          <w:i w:val="false"/>
          <w:color w:val="000000"/>
          <w:sz w:val="28"/>
        </w:rPr>
        <w:t>
қарқынды жылу сәулелерiнiң әсерiндегi қызметкерлер:
</w:t>
      </w:r>
      <w:r>
        <w:br/>
      </w:r>
      <w:r>
        <w:rPr>
          <w:rFonts w:ascii="Times New Roman"/>
          <w:b w:val="false"/>
          <w:i w:val="false"/>
          <w:color w:val="000000"/>
          <w:sz w:val="28"/>
        </w:rPr>
        <w:t>
- қара металлургия ұйымдарының домналық, болат        ретинол-А       2
</w:t>
      </w:r>
      <w:r>
        <w:br/>
      </w:r>
      <w:r>
        <w:rPr>
          <w:rFonts w:ascii="Times New Roman"/>
          <w:b w:val="false"/>
          <w:i w:val="false"/>
          <w:color w:val="000000"/>
          <w:sz w:val="28"/>
        </w:rPr>
        <w:t>
балқытатын, ферробалқыту, прокат және құбыр           тиамин-В1       3
</w:t>
      </w:r>
      <w:r>
        <w:br/>
      </w:r>
      <w:r>
        <w:rPr>
          <w:rFonts w:ascii="Times New Roman"/>
          <w:b w:val="false"/>
          <w:i w:val="false"/>
          <w:color w:val="000000"/>
          <w:sz w:val="28"/>
        </w:rPr>
        <w:t>
прокаты өндiрiсiнде тiкелей айналысатын               рибофлавин-     3
</w:t>
      </w:r>
      <w:r>
        <w:br/>
      </w:r>
      <w:r>
        <w:rPr>
          <w:rFonts w:ascii="Times New Roman"/>
          <w:b w:val="false"/>
          <w:i w:val="false"/>
          <w:color w:val="000000"/>
          <w:sz w:val="28"/>
        </w:rPr>
        <w:t>
                                                      В2
</w:t>
      </w:r>
      <w:r>
        <w:br/>
      </w:r>
      <w:r>
        <w:rPr>
          <w:rFonts w:ascii="Times New Roman"/>
          <w:b w:val="false"/>
          <w:i w:val="false"/>
          <w:color w:val="000000"/>
          <w:sz w:val="28"/>
        </w:rPr>
        <w:t>
- жидiту агрегаттарының машинистерi                   аскорбин
</w:t>
      </w:r>
      <w:r>
        <w:br/>
      </w:r>
      <w:r>
        <w:rPr>
          <w:rFonts w:ascii="Times New Roman"/>
          <w:b w:val="false"/>
          <w:i w:val="false"/>
          <w:color w:val="000000"/>
          <w:sz w:val="28"/>
        </w:rPr>
        <w:t>
және нан пiсiру өндiрiсiндегi наубайшы                қышқылы-С       150
</w:t>
      </w:r>
      <w:r>
        <w:br/>
      </w:r>
      <w:r>
        <w:rPr>
          <w:rFonts w:ascii="Times New Roman"/>
          <w:b w:val="false"/>
          <w:i w:val="false"/>
          <w:color w:val="000000"/>
          <w:sz w:val="28"/>
        </w:rPr>
        <w:t>
                                                      никотин
</w:t>
      </w:r>
      <w:r>
        <w:br/>
      </w:r>
      <w:r>
        <w:rPr>
          <w:rFonts w:ascii="Times New Roman"/>
          <w:b w:val="false"/>
          <w:i w:val="false"/>
          <w:color w:val="000000"/>
          <w:sz w:val="28"/>
        </w:rPr>
        <w:t>
                                                      қышқылы         20
</w:t>
      </w:r>
      <w:r>
        <w:br/>
      </w:r>
      <w:r>
        <w:rPr>
          <w:rFonts w:ascii="Times New Roman"/>
          <w:b w:val="false"/>
          <w:i w:val="false"/>
          <w:color w:val="000000"/>
          <w:sz w:val="28"/>
        </w:rPr>
        <w:t>
2. Никотины бар шаң әсерiндегi табак-                 тиамин-В1       150
</w:t>
      </w:r>
      <w:r>
        <w:br/>
      </w:r>
      <w:r>
        <w:rPr>
          <w:rFonts w:ascii="Times New Roman"/>
          <w:b w:val="false"/>
          <w:i w:val="false"/>
          <w:color w:val="000000"/>
          <w:sz w:val="28"/>
        </w:rPr>
        <w:t>
махорка және никотин өндiрiсiнде                      аскорбин
</w:t>
      </w:r>
      <w:r>
        <w:br/>
      </w:r>
      <w:r>
        <w:rPr>
          <w:rFonts w:ascii="Times New Roman"/>
          <w:b w:val="false"/>
          <w:i w:val="false"/>
          <w:color w:val="000000"/>
          <w:sz w:val="28"/>
        </w:rPr>
        <w:t>
жұмыс iстейтiн қызметкерлер                           қышқылы-С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Тамақтану рационын витаминдермен байыту схемасы    
</w:t>
      </w:r>
    </w:p>
    <w:p>
      <w:pPr>
        <w:spacing w:after="0"/>
        <w:ind w:left="0"/>
        <w:jc w:val="both"/>
      </w:pPr>
      <w:r>
        <w:rPr>
          <w:rFonts w:ascii="Times New Roman"/>
          <w:b w:val="false"/>
          <w:i w:val="false"/>
          <w:color w:val="000000"/>
          <w:sz w:val="28"/>
        </w:rPr>
        <w:t>
     Тамақтану рационы витаминдердi тағамдарға тiкелей қосу (кристалл 
</w:t>
      </w:r>
      <w:r>
        <w:br/>
      </w:r>
      <w:r>
        <w:rPr>
          <w:rFonts w:ascii="Times New Roman"/>
          <w:b w:val="false"/>
          <w:i w:val="false"/>
          <w:color w:val="000000"/>
          <w:sz w:val="28"/>
        </w:rPr>
        <w:t>
түрiнде немесе майлы ерiтiнде-ретинол, токоферол) жолымен немесе 1-2 
</w:t>
      </w:r>
      <w:r>
        <w:br/>
      </w:r>
      <w:r>
        <w:rPr>
          <w:rFonts w:ascii="Times New Roman"/>
          <w:b w:val="false"/>
          <w:i w:val="false"/>
          <w:color w:val="000000"/>
          <w:sz w:val="28"/>
        </w:rPr>
        <w:t>
поливитамин дражесiн беру жолымен байытылады.
</w:t>
      </w:r>
      <w:r>
        <w:br/>
      </w:r>
      <w:r>
        <w:rPr>
          <w:rFonts w:ascii="Times New Roman"/>
          <w:b w:val="false"/>
          <w:i w:val="false"/>
          <w:color w:val="000000"/>
          <w:sz w:val="28"/>
        </w:rPr>
        <w:t>
     Витамин ерiтiндiсi күнде, су немесе тағамның белгiлi бiр көлемiнде қажет мөлшерi болатындай қылып дайындалады. Витаминдердiң су ерiтiндiлерi сақтауға келмейдi.
</w:t>
      </w:r>
      <w:r>
        <w:br/>
      </w:r>
      <w:r>
        <w:rPr>
          <w:rFonts w:ascii="Times New Roman"/>
          <w:b w:val="false"/>
          <w:i w:val="false"/>
          <w:color w:val="000000"/>
          <w:sz w:val="28"/>
        </w:rPr>
        <w:t>
     Витаминдер ерiтiндiсiн дайындауды жеңiлдету үшiн мына кестемен пайдалану керек:
</w:t>
      </w:r>
      <w:r>
        <w:br/>
      </w:r>
      <w:r>
        <w:rPr>
          <w:rFonts w:ascii="Times New Roman"/>
          <w:b w:val="false"/>
          <w:i w:val="false"/>
          <w:color w:val="000000"/>
          <w:sz w:val="28"/>
        </w:rPr>
        <w:t>
--------------------------------------------------------------------------
</w:t>
      </w:r>
      <w:r>
        <w:br/>
      </w:r>
      <w:r>
        <w:rPr>
          <w:rFonts w:ascii="Times New Roman"/>
          <w:b w:val="false"/>
          <w:i w:val="false"/>
          <w:color w:val="000000"/>
          <w:sz w:val="28"/>
        </w:rPr>
        <w:t>
Адам.! Сұйы.!                        Витаминдер, мг.
</w:t>
      </w:r>
      <w:r>
        <w:br/>
      </w:r>
      <w:r>
        <w:rPr>
          <w:rFonts w:ascii="Times New Roman"/>
          <w:b w:val="false"/>
          <w:i w:val="false"/>
          <w:color w:val="000000"/>
          <w:sz w:val="28"/>
        </w:rPr>
        <w:t>
дар  ! қтың !-------------------------------------------------------------
</w:t>
      </w:r>
      <w:r>
        <w:br/>
      </w:r>
      <w:r>
        <w:rPr>
          <w:rFonts w:ascii="Times New Roman"/>
          <w:b w:val="false"/>
          <w:i w:val="false"/>
          <w:color w:val="000000"/>
          <w:sz w:val="28"/>
        </w:rPr>
        <w:t>
саны ! мөл. !        С           !          В1            !       В2
</w:t>
      </w:r>
      <w:r>
        <w:br/>
      </w:r>
      <w:r>
        <w:rPr>
          <w:rFonts w:ascii="Times New Roman"/>
          <w:b w:val="false"/>
          <w:i w:val="false"/>
          <w:color w:val="000000"/>
          <w:sz w:val="28"/>
        </w:rPr>
        <w:t>
     ! шерi,!     дозасы:        !                        !
</w:t>
      </w:r>
      <w:r>
        <w:br/>
      </w:r>
      <w:r>
        <w:rPr>
          <w:rFonts w:ascii="Times New Roman"/>
          <w:b w:val="false"/>
          <w:i w:val="false"/>
          <w:color w:val="000000"/>
          <w:sz w:val="28"/>
        </w:rPr>
        <w:t>
     !  мл  !--------------------!                        !
</w:t>
      </w:r>
      <w:r>
        <w:br/>
      </w:r>
      <w:r>
        <w:rPr>
          <w:rFonts w:ascii="Times New Roman"/>
          <w:b w:val="false"/>
          <w:i w:val="false"/>
          <w:color w:val="000000"/>
          <w:sz w:val="28"/>
        </w:rPr>
        <w:t>
     !      !   100мг  !  150мг  !                        !
</w:t>
      </w:r>
      <w:r>
        <w:br/>
      </w:r>
      <w:r>
        <w:rPr>
          <w:rFonts w:ascii="Times New Roman"/>
          <w:b w:val="false"/>
          <w:i w:val="false"/>
          <w:color w:val="000000"/>
          <w:sz w:val="28"/>
        </w:rPr>
        <w:t>
--------------------------------------------------------------------------
</w:t>
      </w:r>
      <w:r>
        <w:br/>
      </w:r>
      <w:r>
        <w:rPr>
          <w:rFonts w:ascii="Times New Roman"/>
          <w:b w:val="false"/>
          <w:i w:val="false"/>
          <w:color w:val="000000"/>
          <w:sz w:val="28"/>
        </w:rPr>
        <w:t>
  1     4       100       150                3                    15 
</w:t>
      </w:r>
      <w:r>
        <w:br/>
      </w:r>
      <w:r>
        <w:rPr>
          <w:rFonts w:ascii="Times New Roman"/>
          <w:b w:val="false"/>
          <w:i w:val="false"/>
          <w:color w:val="000000"/>
          <w:sz w:val="28"/>
        </w:rPr>
        <w:t>
  5     20      500       750               15                    75
</w:t>
      </w:r>
      <w:r>
        <w:br/>
      </w:r>
      <w:r>
        <w:rPr>
          <w:rFonts w:ascii="Times New Roman"/>
          <w:b w:val="false"/>
          <w:i w:val="false"/>
          <w:color w:val="000000"/>
          <w:sz w:val="28"/>
        </w:rPr>
        <w:t>
  10    40      1000      1500              30                   150
</w:t>
      </w:r>
      <w:r>
        <w:br/>
      </w:r>
      <w:r>
        <w:rPr>
          <w:rFonts w:ascii="Times New Roman"/>
          <w:b w:val="false"/>
          <w:i w:val="false"/>
          <w:color w:val="000000"/>
          <w:sz w:val="28"/>
        </w:rPr>
        <w:t>
  50    200     5000      7500             150                   750 
</w:t>
      </w:r>
      <w:r>
        <w:br/>
      </w:r>
      <w:r>
        <w:rPr>
          <w:rFonts w:ascii="Times New Roman"/>
          <w:b w:val="false"/>
          <w:i w:val="false"/>
          <w:color w:val="000000"/>
          <w:sz w:val="28"/>
        </w:rPr>
        <w:t>
--------------------------------------------------------------------------      Емдеу-алдын алу тамақтарының ыстық таңертеңгi тағамдарын алатындардың шайына немесе кофесiне 1 шай қасықтан витамин ерiтiндiсiн қосады. 
</w:t>
      </w:r>
      <w:r>
        <w:br/>
      </w:r>
      <w:r>
        <w:rPr>
          <w:rFonts w:ascii="Times New Roman"/>
          <w:b w:val="false"/>
          <w:i w:val="false"/>
          <w:color w:val="000000"/>
          <w:sz w:val="28"/>
        </w:rPr>
        <w:t>
      Тек қана витаминдер берiлетiн жағдайларда оларды бiрiншi не екiншi тағамдарға қосады. 
</w:t>
      </w:r>
      <w:r>
        <w:br/>
      </w:r>
      <w:r>
        <w:rPr>
          <w:rFonts w:ascii="Times New Roman"/>
          <w:b w:val="false"/>
          <w:i w:val="false"/>
          <w:color w:val="000000"/>
          <w:sz w:val="28"/>
        </w:rPr>
        <w:t>
      Витаминдердi жоғары температурадан бұзылудан сақтау үшiн оларды қайнап тұрған сорпаға, борщқа және т.б салу керек емес. Витаминдендiрудi тағамдарды тарату кезiнде жүргiзедi.
</w:t>
      </w:r>
      <w:r>
        <w:br/>
      </w:r>
      <w:r>
        <w:rPr>
          <w:rFonts w:ascii="Times New Roman"/>
          <w:b w:val="false"/>
          <w:i w:val="false"/>
          <w:color w:val="000000"/>
          <w:sz w:val="28"/>
        </w:rPr>
        <w:t>
     А витаминiн майға ерiтедi және 1 адамға 2 мг есебiмен бiрiншi, екiншi тағамдарға қосады (немесе 6600 и.е. артық)
</w:t>
      </w:r>
      <w:r>
        <w:br/>
      </w:r>
      <w:r>
        <w:rPr>
          <w:rFonts w:ascii="Times New Roman"/>
          <w:b w:val="false"/>
          <w:i w:val="false"/>
          <w:color w:val="000000"/>
          <w:sz w:val="28"/>
        </w:rPr>
        <w:t>
     А витаминiнiң кәдуiлгi май концентратында 1 мл 100000 и.е. (15 адамға қажет мөлшерде) бар. Бiр адамға мөлшерi-осы концентраттың екi тамшысы.
</w:t>
      </w:r>
      <w:r>
        <w:br/>
      </w:r>
      <w:r>
        <w:rPr>
          <w:rFonts w:ascii="Times New Roman"/>
          <w:b w:val="false"/>
          <w:i w:val="false"/>
          <w:color w:val="000000"/>
          <w:sz w:val="28"/>
        </w:rPr>
        <w:t>
     Е витаминiн мал майына ерiтедi, екiншi тағамдардың тұздығына қосады. Е витаминiн қосу (дәрiханадағы препараттың 5% май ерiтiндiсiнiң 1 тамшысында 1 мг. бар) мына схемамен жасалады:
</w:t>
      </w:r>
      <w:r>
        <w:br/>
      </w:r>
      <w:r>
        <w:rPr>
          <w:rFonts w:ascii="Times New Roman"/>
          <w:b w:val="false"/>
          <w:i w:val="false"/>
          <w:color w:val="000000"/>
          <w:sz w:val="28"/>
        </w:rPr>
        <w:t>
--------------------------------------------------------------------------
</w:t>
      </w:r>
      <w:r>
        <w:br/>
      </w:r>
      <w:r>
        <w:rPr>
          <w:rFonts w:ascii="Times New Roman"/>
          <w:b w:val="false"/>
          <w:i w:val="false"/>
          <w:color w:val="000000"/>
          <w:sz w:val="28"/>
        </w:rPr>
        <w:t>
    Адамдар     !   Мал майының   !   Құрамындағы   !  Е витаминiнiң 5%
</w:t>
      </w:r>
      <w:r>
        <w:br/>
      </w:r>
      <w:r>
        <w:rPr>
          <w:rFonts w:ascii="Times New Roman"/>
          <w:b w:val="false"/>
          <w:i w:val="false"/>
          <w:color w:val="000000"/>
          <w:sz w:val="28"/>
        </w:rPr>
        <w:t>
     саны       !   мөлшерi мг.   !   Е витаминi,   !  май ерiтiндiсiнiң
</w:t>
      </w:r>
      <w:r>
        <w:br/>
      </w:r>
      <w:r>
        <w:rPr>
          <w:rFonts w:ascii="Times New Roman"/>
          <w:b w:val="false"/>
          <w:i w:val="false"/>
          <w:color w:val="000000"/>
          <w:sz w:val="28"/>
        </w:rPr>
        <w:t>
                !                 !       мг.       !        көлемi
</w:t>
      </w:r>
      <w:r>
        <w:br/>
      </w:r>
      <w:r>
        <w:rPr>
          <w:rFonts w:ascii="Times New Roman"/>
          <w:b w:val="false"/>
          <w:i w:val="false"/>
          <w:color w:val="000000"/>
          <w:sz w:val="28"/>
        </w:rPr>
        <w:t>
--------------------------------------------------------------------------       1                 5                10                10 тамшы
</w:t>
      </w:r>
      <w:r>
        <w:br/>
      </w:r>
      <w:r>
        <w:rPr>
          <w:rFonts w:ascii="Times New Roman"/>
          <w:b w:val="false"/>
          <w:i w:val="false"/>
          <w:color w:val="000000"/>
          <w:sz w:val="28"/>
        </w:rPr>
        <w:t>
       5                25                50                50 тамшы
</w:t>
      </w:r>
      <w:r>
        <w:br/>
      </w:r>
      <w:r>
        <w:rPr>
          <w:rFonts w:ascii="Times New Roman"/>
          <w:b w:val="false"/>
          <w:i w:val="false"/>
          <w:color w:val="000000"/>
          <w:sz w:val="28"/>
        </w:rPr>
        <w:t>
      10                50               100               1 шай қасық
</w:t>
      </w:r>
      <w:r>
        <w:br/>
      </w:r>
      <w:r>
        <w:rPr>
          <w:rFonts w:ascii="Times New Roman"/>
          <w:b w:val="false"/>
          <w:i w:val="false"/>
          <w:color w:val="000000"/>
          <w:sz w:val="28"/>
        </w:rPr>
        <w:t>
      50               250               500               5 шай қасық
</w:t>
      </w:r>
      <w:r>
        <w:br/>
      </w:r>
      <w:r>
        <w:rPr>
          <w:rFonts w:ascii="Times New Roman"/>
          <w:b w:val="false"/>
          <w:i w:val="false"/>
          <w:color w:val="000000"/>
          <w:sz w:val="28"/>
        </w:rPr>
        <w:t>
     100               500              1000              10 шай қасық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Емдеу-профилактикалық тағамдану мен 
</w:t>
      </w:r>
      <w:r>
        <w:br/>
      </w:r>
      <w:r>
        <w:rPr>
          <w:rFonts w:ascii="Times New Roman"/>
          <w:b w:val="false"/>
          <w:i w:val="false"/>
          <w:color w:val="000000"/>
          <w:sz w:val="28"/>
        </w:rPr>
        <w:t>
Денсаулық сақтау істері                витамин препараттарын ақысыз
</w:t>
      </w:r>
      <w:r>
        <w:br/>
      </w:r>
      <w:r>
        <w:rPr>
          <w:rFonts w:ascii="Times New Roman"/>
          <w:b w:val="false"/>
          <w:i w:val="false"/>
          <w:color w:val="000000"/>
          <w:sz w:val="28"/>
        </w:rPr>
        <w:t>
жөніндегі агенттігі                    беру ережесіне
</w:t>
      </w:r>
      <w:r>
        <w:br/>
      </w:r>
      <w:r>
        <w:rPr>
          <w:rFonts w:ascii="Times New Roman"/>
          <w:b w:val="false"/>
          <w:i w:val="false"/>
          <w:color w:val="000000"/>
          <w:sz w:val="28"/>
        </w:rPr>
        <w:t>
2000 жылғы 29 ақпан N 07-992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1 рацион бойынша емдеу-профилактикалық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тамақтанудың таңертеңгі ыстық асының шамамен алты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күндік мәзірін таратып салу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Мәзірі          !N тара.!          
</w:t>
      </w:r>
      <w:r>
        <w:br/>
      </w:r>
      <w:r>
        <w:rPr>
          <w:rFonts w:ascii="Times New Roman"/>
          <w:b w:val="false"/>
          <w:i w:val="false"/>
          <w:color w:val="000000"/>
          <w:sz w:val="28"/>
        </w:rPr>
        <w:t>
                     !тып са.!--------------------------------------------
</w:t>
      </w:r>
      <w:r>
        <w:br/>
      </w:r>
      <w:r>
        <w:rPr>
          <w:rFonts w:ascii="Times New Roman"/>
          <w:b w:val="false"/>
          <w:i w:val="false"/>
          <w:color w:val="000000"/>
          <w:sz w:val="28"/>
        </w:rPr>
        <w:t>
                     !лу     !Қара  !Бидай!Бидай !Ұн.  !Кар.!Ка.!Сә. !Қы.
</w:t>
      </w:r>
      <w:r>
        <w:br/>
      </w:r>
      <w:r>
        <w:rPr>
          <w:rFonts w:ascii="Times New Roman"/>
          <w:b w:val="false"/>
          <w:i w:val="false"/>
          <w:color w:val="000000"/>
          <w:sz w:val="28"/>
        </w:rPr>
        <w:t>
                     !       !бидай !наны !және  !мака.!топ !пу.!біз !зыл.
</w:t>
      </w:r>
      <w:r>
        <w:br/>
      </w:r>
      <w:r>
        <w:rPr>
          <w:rFonts w:ascii="Times New Roman"/>
          <w:b w:val="false"/>
          <w:i w:val="false"/>
          <w:color w:val="000000"/>
          <w:sz w:val="28"/>
        </w:rPr>
        <w:t>
                     !       !наны  !     !картоп!рон  !    !ста!    !ша
</w:t>
      </w:r>
      <w:r>
        <w:br/>
      </w:r>
      <w:r>
        <w:rPr>
          <w:rFonts w:ascii="Times New Roman"/>
          <w:b w:val="false"/>
          <w:i w:val="false"/>
          <w:color w:val="000000"/>
          <w:sz w:val="28"/>
        </w:rPr>
        <w:t>
                     !       !      !     !ұны   !және !    !   !    !
</w:t>
      </w:r>
      <w:r>
        <w:br/>
      </w:r>
      <w:r>
        <w:rPr>
          <w:rFonts w:ascii="Times New Roman"/>
          <w:b w:val="false"/>
          <w:i w:val="false"/>
          <w:color w:val="000000"/>
          <w:sz w:val="28"/>
        </w:rPr>
        <w:t>
                     !       !      !     !      !бұр. !    !   !    !
</w:t>
      </w:r>
      <w:r>
        <w:br/>
      </w:r>
      <w:r>
        <w:rPr>
          <w:rFonts w:ascii="Times New Roman"/>
          <w:b w:val="false"/>
          <w:i w:val="false"/>
          <w:color w:val="000000"/>
          <w:sz w:val="28"/>
        </w:rPr>
        <w:t>
                     !       !      !     !      !шақ  !    !   !    ! 
</w:t>
      </w:r>
      <w:r>
        <w:br/>
      </w:r>
      <w:r>
        <w:rPr>
          <w:rFonts w:ascii="Times New Roman"/>
          <w:b w:val="false"/>
          <w:i w:val="false"/>
          <w:color w:val="000000"/>
          <w:sz w:val="28"/>
        </w:rPr>
        <w:t>
--------------------------------------------------------------------------
</w:t>
      </w:r>
      <w:r>
        <w:br/>
      </w:r>
      <w:r>
        <w:rPr>
          <w:rFonts w:ascii="Times New Roman"/>
          <w:b w:val="false"/>
          <w:i w:val="false"/>
          <w:color w:val="000000"/>
          <w:sz w:val="28"/>
        </w:rPr>
        <w:t>
1-ші күн
</w:t>
      </w:r>
      <w:r>
        <w:br/>
      </w:r>
      <w:r>
        <w:rPr>
          <w:rFonts w:ascii="Times New Roman"/>
          <w:b w:val="false"/>
          <w:i w:val="false"/>
          <w:color w:val="000000"/>
          <w:sz w:val="28"/>
        </w:rPr>
        <w:t>
Капуста салаты            48                                 264
</w:t>
      </w:r>
      <w:r>
        <w:br/>
      </w:r>
      <w:r>
        <w:rPr>
          <w:rFonts w:ascii="Times New Roman"/>
          <w:b w:val="false"/>
          <w:i w:val="false"/>
          <w:color w:val="000000"/>
          <w:sz w:val="28"/>
        </w:rPr>
        <w:t>
Қаймақтағы бауыр         689                 15     70
</w:t>
      </w:r>
      <w:r>
        <w:br/>
      </w:r>
      <w:r>
        <w:rPr>
          <w:rFonts w:ascii="Times New Roman"/>
          <w:b w:val="false"/>
          <w:i w:val="false"/>
          <w:color w:val="000000"/>
          <w:sz w:val="28"/>
        </w:rPr>
        <w:t>
Сүзбе пудингі            490                  4     10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100
</w:t>
      </w:r>
      <w:r>
        <w:br/>
      </w:r>
      <w:r>
        <w:rPr>
          <w:rFonts w:ascii="Times New Roman"/>
          <w:b w:val="false"/>
          <w:i w:val="false"/>
          <w:color w:val="000000"/>
          <w:sz w:val="28"/>
        </w:rPr>
        <w:t>
</w:t>
      </w:r>
      <w:r>
        <w:br/>
      </w:r>
      <w:r>
        <w:rPr>
          <w:rFonts w:ascii="Times New Roman"/>
          <w:b w:val="false"/>
          <w:i w:val="false"/>
          <w:color w:val="000000"/>
          <w:sz w:val="28"/>
        </w:rPr>
        <w:t>
    2-ші күн
</w:t>
      </w:r>
      <w:r>
        <w:br/>
      </w:r>
      <w:r>
        <w:rPr>
          <w:rFonts w:ascii="Times New Roman"/>
          <w:b w:val="false"/>
          <w:i w:val="false"/>
          <w:color w:val="000000"/>
          <w:sz w:val="28"/>
        </w:rPr>
        <w:t>
Винегрет                  75                             40   30   25   40
</w:t>
      </w:r>
      <w:r>
        <w:br/>
      </w:r>
      <w:r>
        <w:rPr>
          <w:rFonts w:ascii="Times New Roman"/>
          <w:b w:val="false"/>
          <w:i w:val="false"/>
          <w:color w:val="000000"/>
          <w:sz w:val="28"/>
        </w:rPr>
        <w:t>
Картоппен бірге      611/733                  5         260
</w:t>
      </w:r>
      <w:r>
        <w:br/>
      </w:r>
      <w:r>
        <w:rPr>
          <w:rFonts w:ascii="Times New Roman"/>
          <w:b w:val="false"/>
          <w:i w:val="false"/>
          <w:color w:val="000000"/>
          <w:sz w:val="28"/>
        </w:rPr>
        <w:t>
піскен сиыр еті
</w:t>
      </w:r>
      <w:r>
        <w:br/>
      </w:r>
      <w:r>
        <w:rPr>
          <w:rFonts w:ascii="Times New Roman"/>
          <w:b w:val="false"/>
          <w:i w:val="false"/>
          <w:color w:val="000000"/>
          <w:sz w:val="28"/>
        </w:rPr>
        <w:t>
Капустамен бірге 
</w:t>
      </w:r>
      <w:r>
        <w:br/>
      </w:r>
      <w:r>
        <w:rPr>
          <w:rFonts w:ascii="Times New Roman"/>
          <w:b w:val="false"/>
          <w:i w:val="false"/>
          <w:color w:val="000000"/>
          <w:sz w:val="28"/>
        </w:rPr>
        <w:t>
піскен омлет             535                                  100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100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Көкөністен салат         413                             10   80   20   45
</w:t>
      </w:r>
      <w:r>
        <w:br/>
      </w:r>
      <w:r>
        <w:rPr>
          <w:rFonts w:ascii="Times New Roman"/>
          <w:b w:val="false"/>
          <w:i w:val="false"/>
          <w:color w:val="000000"/>
          <w:sz w:val="28"/>
        </w:rPr>
        <w:t>
Бұқтырылған ет 
</w:t>
      </w:r>
      <w:r>
        <w:br/>
      </w:r>
      <w:r>
        <w:rPr>
          <w:rFonts w:ascii="Times New Roman"/>
          <w:b w:val="false"/>
          <w:i w:val="false"/>
          <w:color w:val="000000"/>
          <w:sz w:val="28"/>
        </w:rPr>
        <w:t>
гарнирмен                626                 10               240
</w:t>
      </w:r>
      <w:r>
        <w:br/>
      </w:r>
      <w:r>
        <w:rPr>
          <w:rFonts w:ascii="Times New Roman"/>
          <w:b w:val="false"/>
          <w:i w:val="false"/>
          <w:color w:val="000000"/>
          <w:sz w:val="28"/>
        </w:rPr>
        <w:t>
Сырниктер қаймақпен      493                 10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100    
</w:t>
      </w:r>
    </w:p>
    <w:p>
      <w:pPr>
        <w:spacing w:after="0"/>
        <w:ind w:left="0"/>
        <w:jc w:val="both"/>
      </w:pPr>
      <w:r>
        <w:rPr>
          <w:rFonts w:ascii="Times New Roman"/>
          <w:b w:val="false"/>
          <w:i w:val="false"/>
          <w:color w:val="000000"/>
          <w:sz w:val="28"/>
        </w:rPr>
        <w:t>
     4-ші күн
</w:t>
      </w:r>
      <w:r>
        <w:br/>
      </w:r>
      <w:r>
        <w:rPr>
          <w:rFonts w:ascii="Times New Roman"/>
          <w:b w:val="false"/>
          <w:i w:val="false"/>
          <w:color w:val="000000"/>
          <w:sz w:val="28"/>
        </w:rPr>
        <w:t>
Капустадан салат          40                                  264
</w:t>
      </w:r>
      <w:r>
        <w:br/>
      </w:r>
      <w:r>
        <w:rPr>
          <w:rFonts w:ascii="Times New Roman"/>
          <w:b w:val="false"/>
          <w:i w:val="false"/>
          <w:color w:val="000000"/>
          <w:sz w:val="28"/>
        </w:rPr>
        <w:t>
Картоппен бірге   
</w:t>
      </w:r>
      <w:r>
        <w:br/>
      </w:r>
      <w:r>
        <w:rPr>
          <w:rFonts w:ascii="Times New Roman"/>
          <w:b w:val="false"/>
          <w:i w:val="false"/>
          <w:color w:val="000000"/>
          <w:sz w:val="28"/>
        </w:rPr>
        <w:t>
піскен балық         558/773                  4         260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100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Маринадталған қызылша
</w:t>
      </w:r>
      <w:r>
        <w:br/>
      </w:r>
      <w:r>
        <w:rPr>
          <w:rFonts w:ascii="Times New Roman"/>
          <w:b w:val="false"/>
          <w:i w:val="false"/>
          <w:color w:val="000000"/>
          <w:sz w:val="28"/>
        </w:rPr>
        <w:t>
жасыл бұршақпен           82                        50                  92
</w:t>
      </w:r>
      <w:r>
        <w:br/>
      </w:r>
      <w:r>
        <w:rPr>
          <w:rFonts w:ascii="Times New Roman"/>
          <w:b w:val="false"/>
          <w:i w:val="false"/>
          <w:color w:val="000000"/>
          <w:sz w:val="28"/>
        </w:rPr>
        <w:t>
Строгандық бауыр         690                  5         260
</w:t>
      </w:r>
      <w:r>
        <w:br/>
      </w:r>
      <w:r>
        <w:rPr>
          <w:rFonts w:ascii="Times New Roman"/>
          <w:b w:val="false"/>
          <w:i w:val="false"/>
          <w:color w:val="000000"/>
          <w:sz w:val="28"/>
        </w:rPr>
        <w:t>
Сүзбе сүтпен             485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100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Винегрет                  76                             60   30   25   40
</w:t>
      </w:r>
      <w:r>
        <w:br/>
      </w:r>
      <w:r>
        <w:rPr>
          <w:rFonts w:ascii="Times New Roman"/>
          <w:b w:val="false"/>
          <w:i w:val="false"/>
          <w:color w:val="000000"/>
          <w:sz w:val="28"/>
        </w:rPr>
        <w:t>
Тефтельмен вермишель     726                 13     70   
</w:t>
      </w:r>
      <w:r>
        <w:br/>
      </w:r>
      <w:r>
        <w:rPr>
          <w:rFonts w:ascii="Times New Roman"/>
          <w:b w:val="false"/>
          <w:i w:val="false"/>
          <w:color w:val="000000"/>
          <w:sz w:val="28"/>
        </w:rPr>
        <w:t>
Ірімшікпен жұмыртқа бот  506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100
</w:t>
      </w:r>
      <w:r>
        <w:br/>
      </w:r>
      <w:r>
        <w:rPr>
          <w:rFonts w:ascii="Times New Roman"/>
          <w:b w:val="false"/>
          <w:i w:val="false"/>
          <w:color w:val="000000"/>
          <w:sz w:val="28"/>
        </w:rPr>
        <w:t>
--------------------------------------------------------------------------
</w:t>
      </w:r>
      <w:r>
        <w:br/>
      </w:r>
      <w:r>
        <w:rPr>
          <w:rFonts w:ascii="Times New Roman"/>
          <w:b w:val="false"/>
          <w:i w:val="false"/>
          <w:color w:val="000000"/>
          <w:sz w:val="28"/>
        </w:rPr>
        <w:t>
Барлығы 6 күнге                600     -     60/6  150/60 960 900  -   475
</w:t>
      </w:r>
      <w:r>
        <w:br/>
      </w:r>
      <w:r>
        <w:rPr>
          <w:rFonts w:ascii="Times New Roman"/>
          <w:b w:val="false"/>
          <w:i w:val="false"/>
          <w:color w:val="000000"/>
          <w:sz w:val="28"/>
        </w:rPr>
        <w:t>
Шамамен 1 күнге                100     -     10/1   25/10 160 150  -    90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Мәзірі      !                Азық-түлік граммен                     
</w:t>
      </w:r>
      <w:r>
        <w:br/>
      </w:r>
      <w:r>
        <w:rPr>
          <w:rFonts w:ascii="Times New Roman"/>
          <w:b w:val="false"/>
          <w:i w:val="false"/>
          <w:color w:val="000000"/>
          <w:sz w:val="28"/>
        </w:rPr>
        <w:t>
                 !--------------------------------------------------------
</w:t>
      </w:r>
      <w:r>
        <w:br/>
      </w:r>
      <w:r>
        <w:rPr>
          <w:rFonts w:ascii="Times New Roman"/>
          <w:b w:val="false"/>
          <w:i w:val="false"/>
          <w:color w:val="000000"/>
          <w:sz w:val="28"/>
        </w:rPr>
        <w:t>
                 !Пияз!Томат.!Қа.!Өсім.!Мал  !Қай.!Ірім.!Сү.!Жұ. !Си.!Ба.
</w:t>
      </w:r>
      <w:r>
        <w:br/>
      </w:r>
      <w:r>
        <w:rPr>
          <w:rFonts w:ascii="Times New Roman"/>
          <w:b w:val="false"/>
          <w:i w:val="false"/>
          <w:color w:val="000000"/>
          <w:sz w:val="28"/>
        </w:rPr>
        <w:t>
                 !    !пюре  !нт !дік  !майы !мақ !шік  !збе!мыр.!ыр !лық
</w:t>
      </w:r>
      <w:r>
        <w:br/>
      </w:r>
      <w:r>
        <w:rPr>
          <w:rFonts w:ascii="Times New Roman"/>
          <w:b w:val="false"/>
          <w:i w:val="false"/>
          <w:color w:val="000000"/>
          <w:sz w:val="28"/>
        </w:rPr>
        <w:t>
                 !    !      !   !майы !     !    !     !   !тқа !еті!   
</w:t>
      </w:r>
      <w:r>
        <w:br/>
      </w:r>
      <w:r>
        <w:rPr>
          <w:rFonts w:ascii="Times New Roman"/>
          <w:b w:val="false"/>
          <w:i w:val="false"/>
          <w:color w:val="000000"/>
          <w:sz w:val="28"/>
        </w:rPr>
        <w:t>
------------------------------------------------------------------------
</w:t>
      </w:r>
      <w:r>
        <w:br/>
      </w:r>
      <w:r>
        <w:rPr>
          <w:rFonts w:ascii="Times New Roman"/>
          <w:b w:val="false"/>
          <w:i w:val="false"/>
          <w:color w:val="000000"/>
          <w:sz w:val="28"/>
        </w:rPr>
        <w:t>
    1-ші күн
</w:t>
      </w:r>
      <w:r>
        <w:br/>
      </w:r>
      <w:r>
        <w:rPr>
          <w:rFonts w:ascii="Times New Roman"/>
          <w:b w:val="false"/>
          <w:i w:val="false"/>
          <w:color w:val="000000"/>
          <w:sz w:val="28"/>
        </w:rPr>
        <w:t>
Капуста салаты                 3   11
</w:t>
      </w:r>
      <w:r>
        <w:br/>
      </w:r>
      <w:r>
        <w:rPr>
          <w:rFonts w:ascii="Times New Roman"/>
          <w:b w:val="false"/>
          <w:i w:val="false"/>
          <w:color w:val="000000"/>
          <w:sz w:val="28"/>
        </w:rPr>
        <w:t>
Қаймақтағы бауыр                         15    15
</w:t>
      </w:r>
      <w:r>
        <w:br/>
      </w:r>
      <w:r>
        <w:rPr>
          <w:rFonts w:ascii="Times New Roman"/>
          <w:b w:val="false"/>
          <w:i w:val="false"/>
          <w:color w:val="000000"/>
          <w:sz w:val="28"/>
        </w:rPr>
        <w:t>
Сүзбе пудингі                 20         10     5        90  0,25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     
</w:t>
      </w:r>
    </w:p>
    <w:p>
      <w:pPr>
        <w:spacing w:after="0"/>
        <w:ind w:left="0"/>
        <w:jc w:val="both"/>
      </w:pPr>
      <w:r>
        <w:rPr>
          <w:rFonts w:ascii="Times New Roman"/>
          <w:b w:val="false"/>
          <w:i w:val="false"/>
          <w:color w:val="000000"/>
          <w:sz w:val="28"/>
        </w:rPr>
        <w:t>
    2-ші күн
</w:t>
      </w:r>
      <w:r>
        <w:br/>
      </w:r>
      <w:r>
        <w:rPr>
          <w:rFonts w:ascii="Times New Roman"/>
          <w:b w:val="false"/>
          <w:i w:val="false"/>
          <w:color w:val="000000"/>
          <w:sz w:val="28"/>
        </w:rPr>
        <w:t>
Винегрет           30               5
</w:t>
      </w:r>
      <w:r>
        <w:br/>
      </w:r>
      <w:r>
        <w:rPr>
          <w:rFonts w:ascii="Times New Roman"/>
          <w:b w:val="false"/>
          <w:i w:val="false"/>
          <w:color w:val="000000"/>
          <w:sz w:val="28"/>
        </w:rPr>
        <w:t>
Картоппен бірге                          20                      164  
</w:t>
      </w:r>
      <w:r>
        <w:br/>
      </w:r>
      <w:r>
        <w:rPr>
          <w:rFonts w:ascii="Times New Roman"/>
          <w:b w:val="false"/>
          <w:i w:val="false"/>
          <w:color w:val="000000"/>
          <w:sz w:val="28"/>
        </w:rPr>
        <w:t>
піскен сиыр еті
</w:t>
      </w:r>
      <w:r>
        <w:br/>
      </w:r>
      <w:r>
        <w:rPr>
          <w:rFonts w:ascii="Times New Roman"/>
          <w:b w:val="false"/>
          <w:i w:val="false"/>
          <w:color w:val="000000"/>
          <w:sz w:val="28"/>
        </w:rPr>
        <w:t>
Капустамен бірге 
</w:t>
      </w:r>
      <w:r>
        <w:br/>
      </w:r>
      <w:r>
        <w:rPr>
          <w:rFonts w:ascii="Times New Roman"/>
          <w:b w:val="false"/>
          <w:i w:val="false"/>
          <w:color w:val="000000"/>
          <w:sz w:val="28"/>
        </w:rPr>
        <w:t>
піскен омлет                                                 1,5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Көкөністен салат   18                          15
</w:t>
      </w:r>
      <w:r>
        <w:br/>
      </w:r>
      <w:r>
        <w:rPr>
          <w:rFonts w:ascii="Times New Roman"/>
          <w:b w:val="false"/>
          <w:i w:val="false"/>
          <w:color w:val="000000"/>
          <w:sz w:val="28"/>
        </w:rPr>
        <w:t>
Бұқтырылған ет 
</w:t>
      </w:r>
      <w:r>
        <w:br/>
      </w:r>
      <w:r>
        <w:rPr>
          <w:rFonts w:ascii="Times New Roman"/>
          <w:b w:val="false"/>
          <w:i w:val="false"/>
          <w:color w:val="000000"/>
          <w:sz w:val="28"/>
        </w:rPr>
        <w:t>
гарнирмен          27   15               20                       69
</w:t>
      </w:r>
      <w:r>
        <w:br/>
      </w:r>
      <w:r>
        <w:rPr>
          <w:rFonts w:ascii="Times New Roman"/>
          <w:b w:val="false"/>
          <w:i w:val="false"/>
          <w:color w:val="000000"/>
          <w:sz w:val="28"/>
        </w:rPr>
        <w:t>
Сырниктер
</w:t>
      </w:r>
      <w:r>
        <w:br/>
      </w:r>
      <w:r>
        <w:rPr>
          <w:rFonts w:ascii="Times New Roman"/>
          <w:b w:val="false"/>
          <w:i w:val="false"/>
          <w:color w:val="000000"/>
          <w:sz w:val="28"/>
        </w:rPr>
        <w:t>
қаймақпен                      5          5    15        70   0,25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
</w:t>
      </w:r>
    </w:p>
    <w:p>
      <w:pPr>
        <w:spacing w:after="0"/>
        <w:ind w:left="0"/>
        <w:jc w:val="both"/>
      </w:pPr>
      <w:r>
        <w:rPr>
          <w:rFonts w:ascii="Times New Roman"/>
          <w:b w:val="false"/>
          <w:i w:val="false"/>
          <w:color w:val="000000"/>
          <w:sz w:val="28"/>
        </w:rPr>
        <w:t>
   4-ші күн
</w:t>
      </w:r>
      <w:r>
        <w:br/>
      </w:r>
      <w:r>
        <w:rPr>
          <w:rFonts w:ascii="Times New Roman"/>
          <w:b w:val="false"/>
          <w:i w:val="false"/>
          <w:color w:val="000000"/>
          <w:sz w:val="28"/>
        </w:rPr>
        <w:t>
Капустадан салат               3   11
</w:t>
      </w:r>
      <w:r>
        <w:br/>
      </w:r>
      <w:r>
        <w:rPr>
          <w:rFonts w:ascii="Times New Roman"/>
          <w:b w:val="false"/>
          <w:i w:val="false"/>
          <w:color w:val="000000"/>
          <w:sz w:val="28"/>
        </w:rPr>
        <w:t>
Картоппен бірге   
</w:t>
      </w:r>
      <w:r>
        <w:br/>
      </w:r>
      <w:r>
        <w:rPr>
          <w:rFonts w:ascii="Times New Roman"/>
          <w:b w:val="false"/>
          <w:i w:val="false"/>
          <w:color w:val="000000"/>
          <w:sz w:val="28"/>
        </w:rPr>
        <w:t>
піскен балық       36              10     5                   120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Маринадталған қызылша          3    5
</w:t>
      </w:r>
      <w:r>
        <w:br/>
      </w:r>
      <w:r>
        <w:rPr>
          <w:rFonts w:ascii="Times New Roman"/>
          <w:b w:val="false"/>
          <w:i w:val="false"/>
          <w:color w:val="000000"/>
          <w:sz w:val="28"/>
        </w:rPr>
        <w:t>
жасыл бұршақпен  
</w:t>
      </w:r>
      <w:r>
        <w:br/>
      </w:r>
      <w:r>
        <w:rPr>
          <w:rFonts w:ascii="Times New Roman"/>
          <w:b w:val="false"/>
          <w:i w:val="false"/>
          <w:color w:val="000000"/>
          <w:sz w:val="28"/>
        </w:rPr>
        <w:t>
Строгандық бауыр              15   10 
</w:t>
      </w:r>
      <w:r>
        <w:br/>
      </w:r>
      <w:r>
        <w:rPr>
          <w:rFonts w:ascii="Times New Roman"/>
          <w:b w:val="false"/>
          <w:i w:val="false"/>
          <w:color w:val="000000"/>
          <w:sz w:val="28"/>
        </w:rPr>
        <w:t>
Сүзбе сүтпен                  10                      80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Винегрет                                         10             97
</w:t>
      </w:r>
      <w:r>
        <w:br/>
      </w:r>
      <w:r>
        <w:rPr>
          <w:rFonts w:ascii="Times New Roman"/>
          <w:b w:val="false"/>
          <w:i w:val="false"/>
          <w:color w:val="000000"/>
          <w:sz w:val="28"/>
        </w:rPr>
        <w:t>
Тефтельмен
</w:t>
      </w:r>
      <w:r>
        <w:br/>
      </w:r>
      <w:r>
        <w:rPr>
          <w:rFonts w:ascii="Times New Roman"/>
          <w:b w:val="false"/>
          <w:i w:val="false"/>
          <w:color w:val="000000"/>
          <w:sz w:val="28"/>
        </w:rPr>
        <w:t>
вермишель          29   17                15          60    1,5      
</w:t>
      </w:r>
      <w:r>
        <w:br/>
      </w:r>
      <w:r>
        <w:rPr>
          <w:rFonts w:ascii="Times New Roman"/>
          <w:b w:val="false"/>
          <w:i w:val="false"/>
          <w:color w:val="000000"/>
          <w:sz w:val="28"/>
        </w:rPr>
        <w:t>
Ірімшікпен    
</w:t>
      </w:r>
      <w:r>
        <w:br/>
      </w:r>
      <w:r>
        <w:rPr>
          <w:rFonts w:ascii="Times New Roman"/>
          <w:b w:val="false"/>
          <w:i w:val="false"/>
          <w:color w:val="000000"/>
          <w:sz w:val="28"/>
        </w:rPr>
        <w:t>
жұмыртқа бот                               5       
</w:t>
      </w:r>
      <w:r>
        <w:br/>
      </w:r>
      <w:r>
        <w:rPr>
          <w:rFonts w:ascii="Times New Roman"/>
          <w:b w:val="false"/>
          <w:i w:val="false"/>
          <w:color w:val="000000"/>
          <w:sz w:val="28"/>
        </w:rPr>
        <w:t>
Жеміс 
</w:t>
      </w:r>
      <w:r>
        <w:br/>
      </w:r>
      <w:r>
        <w:rPr>
          <w:rFonts w:ascii="Times New Roman"/>
          <w:b w:val="false"/>
          <w:i w:val="false"/>
          <w:color w:val="000000"/>
          <w:sz w:val="28"/>
        </w:rPr>
        <w:t>
Айран
</w:t>
      </w:r>
      <w:r>
        <w:br/>
      </w:r>
      <w:r>
        <w:rPr>
          <w:rFonts w:ascii="Times New Roman"/>
          <w:b w:val="false"/>
          <w:i w:val="false"/>
          <w:color w:val="000000"/>
          <w:sz w:val="28"/>
        </w:rPr>
        <w:t>
Нан, шай                      10
</w:t>
      </w:r>
      <w:r>
        <w:br/>
      </w:r>
      <w:r>
        <w:rPr>
          <w:rFonts w:ascii="Times New Roman"/>
          <w:b w:val="false"/>
          <w:i w:val="false"/>
          <w:color w:val="000000"/>
          <w:sz w:val="28"/>
        </w:rPr>
        <w:t>
--------------------------------------------------------------------------
</w:t>
      </w:r>
      <w:r>
        <w:br/>
      </w:r>
      <w:r>
        <w:rPr>
          <w:rFonts w:ascii="Times New Roman"/>
          <w:b w:val="false"/>
          <w:i w:val="false"/>
          <w:color w:val="000000"/>
          <w:sz w:val="28"/>
        </w:rPr>
        <w:t>
Барлығы 6 күнге    -    72   104     42  120     70   60 240 4,5   430 120
</w:t>
      </w:r>
      <w:r>
        <w:br/>
      </w:r>
      <w:r>
        <w:rPr>
          <w:rFonts w:ascii="Times New Roman"/>
          <w:b w:val="false"/>
          <w:i w:val="false"/>
          <w:color w:val="000000"/>
          <w:sz w:val="28"/>
        </w:rPr>
        <w:t>
                                                             дана
</w:t>
      </w:r>
      <w:r>
        <w:br/>
      </w:r>
      <w:r>
        <w:rPr>
          <w:rFonts w:ascii="Times New Roman"/>
          <w:b w:val="false"/>
          <w:i w:val="false"/>
          <w:color w:val="000000"/>
          <w:sz w:val="28"/>
        </w:rPr>
        <w:t>
Шамамен 1 күнге    -    12    17      7   20     10   10  40 0,75   70  20
</w:t>
      </w:r>
      <w:r>
        <w:br/>
      </w:r>
      <w:r>
        <w:rPr>
          <w:rFonts w:ascii="Times New Roman"/>
          <w:b w:val="false"/>
          <w:i w:val="false"/>
          <w:color w:val="000000"/>
          <w:sz w:val="28"/>
        </w:rPr>
        <w:t>
                                                             дана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Мәзірі        !     Азық-түлік граммен     !
</w:t>
      </w:r>
      <w:r>
        <w:br/>
      </w:r>
      <w:r>
        <w:rPr>
          <w:rFonts w:ascii="Times New Roman"/>
          <w:b w:val="false"/>
          <w:i w:val="false"/>
          <w:color w:val="000000"/>
          <w:sz w:val="28"/>
        </w:rPr>
        <w:t>
                 !----------------------------!
</w:t>
      </w:r>
      <w:r>
        <w:br/>
      </w:r>
      <w:r>
        <w:rPr>
          <w:rFonts w:ascii="Times New Roman"/>
          <w:b w:val="false"/>
          <w:i w:val="false"/>
          <w:color w:val="000000"/>
          <w:sz w:val="28"/>
        </w:rPr>
        <w:t>
                 !Бауыр !  Сүт  ! Жеміс!Мүкжі.!
</w:t>
      </w:r>
      <w:r>
        <w:br/>
      </w:r>
      <w:r>
        <w:rPr>
          <w:rFonts w:ascii="Times New Roman"/>
          <w:b w:val="false"/>
          <w:i w:val="false"/>
          <w:color w:val="000000"/>
          <w:sz w:val="28"/>
        </w:rPr>
        <w:t>
                 !      !       !      !дегі  !
</w:t>
      </w:r>
      <w:r>
        <w:br/>
      </w:r>
      <w:r>
        <w:rPr>
          <w:rFonts w:ascii="Times New Roman"/>
          <w:b w:val="false"/>
          <w:i w:val="false"/>
          <w:color w:val="000000"/>
          <w:sz w:val="28"/>
        </w:rPr>
        <w:t>
-----------------------------------------------
</w:t>
      </w:r>
      <w:r>
        <w:br/>
      </w:r>
      <w:r>
        <w:rPr>
          <w:rFonts w:ascii="Times New Roman"/>
          <w:b w:val="false"/>
          <w:i w:val="false"/>
          <w:color w:val="000000"/>
          <w:sz w:val="28"/>
        </w:rPr>
        <w:t>
    1-ші күн
</w:t>
      </w:r>
      <w:r>
        <w:br/>
      </w:r>
      <w:r>
        <w:rPr>
          <w:rFonts w:ascii="Times New Roman"/>
          <w:b w:val="false"/>
          <w:i w:val="false"/>
          <w:color w:val="000000"/>
          <w:sz w:val="28"/>
        </w:rPr>
        <w:t>
Капуста салаты                           7,5
</w:t>
      </w:r>
      <w:r>
        <w:br/>
      </w:r>
      <w:r>
        <w:rPr>
          <w:rFonts w:ascii="Times New Roman"/>
          <w:b w:val="false"/>
          <w:i w:val="false"/>
          <w:color w:val="000000"/>
          <w:sz w:val="28"/>
        </w:rPr>
        <w:t>
Қаймақтағы бауыр    99
</w:t>
      </w:r>
      <w:r>
        <w:br/>
      </w:r>
      <w:r>
        <w:rPr>
          <w:rFonts w:ascii="Times New Roman"/>
          <w:b w:val="false"/>
          <w:i w:val="false"/>
          <w:color w:val="000000"/>
          <w:sz w:val="28"/>
        </w:rPr>
        <w:t>
Сүзбе пудингі                             15
</w:t>
      </w:r>
      <w:r>
        <w:br/>
      </w:r>
      <w:r>
        <w:rPr>
          <w:rFonts w:ascii="Times New Roman"/>
          <w:b w:val="false"/>
          <w:i w:val="false"/>
          <w:color w:val="000000"/>
          <w:sz w:val="28"/>
        </w:rPr>
        <w:t>
Жеміс                              130
</w:t>
      </w:r>
      <w:r>
        <w:br/>
      </w:r>
      <w:r>
        <w:rPr>
          <w:rFonts w:ascii="Times New Roman"/>
          <w:b w:val="false"/>
          <w:i w:val="false"/>
          <w:color w:val="000000"/>
          <w:sz w:val="28"/>
        </w:rPr>
        <w:t>
Айран                      200
</w:t>
      </w:r>
      <w:r>
        <w:br/>
      </w:r>
      <w:r>
        <w:rPr>
          <w:rFonts w:ascii="Times New Roman"/>
          <w:b w:val="false"/>
          <w:i w:val="false"/>
          <w:color w:val="000000"/>
          <w:sz w:val="28"/>
        </w:rPr>
        <w:t>
Нан, шай      
</w:t>
      </w:r>
    </w:p>
    <w:p>
      <w:pPr>
        <w:spacing w:after="0"/>
        <w:ind w:left="0"/>
        <w:jc w:val="both"/>
      </w:pPr>
      <w:r>
        <w:rPr>
          <w:rFonts w:ascii="Times New Roman"/>
          <w:b w:val="false"/>
          <w:i w:val="false"/>
          <w:color w:val="000000"/>
          <w:sz w:val="28"/>
        </w:rPr>
        <w:t>
    2-ші күн 
</w:t>
      </w:r>
      <w:r>
        <w:br/>
      </w:r>
      <w:r>
        <w:rPr>
          <w:rFonts w:ascii="Times New Roman"/>
          <w:b w:val="false"/>
          <w:i w:val="false"/>
          <w:color w:val="000000"/>
          <w:sz w:val="28"/>
        </w:rPr>
        <w:t>
Винегрет
</w:t>
      </w:r>
      <w:r>
        <w:br/>
      </w:r>
      <w:r>
        <w:rPr>
          <w:rFonts w:ascii="Times New Roman"/>
          <w:b w:val="false"/>
          <w:i w:val="false"/>
          <w:color w:val="000000"/>
          <w:sz w:val="28"/>
        </w:rPr>
        <w:t>
Картоппен бірге            100
</w:t>
      </w:r>
      <w:r>
        <w:br/>
      </w:r>
      <w:r>
        <w:rPr>
          <w:rFonts w:ascii="Times New Roman"/>
          <w:b w:val="false"/>
          <w:i w:val="false"/>
          <w:color w:val="000000"/>
          <w:sz w:val="28"/>
        </w:rPr>
        <w:t>
піскен сиыр еті
</w:t>
      </w:r>
      <w:r>
        <w:br/>
      </w:r>
      <w:r>
        <w:rPr>
          <w:rFonts w:ascii="Times New Roman"/>
          <w:b w:val="false"/>
          <w:i w:val="false"/>
          <w:color w:val="000000"/>
          <w:sz w:val="28"/>
        </w:rPr>
        <w:t>
Капустамен бірге
</w:t>
      </w:r>
      <w:r>
        <w:br/>
      </w:r>
      <w:r>
        <w:rPr>
          <w:rFonts w:ascii="Times New Roman"/>
          <w:b w:val="false"/>
          <w:i w:val="false"/>
          <w:color w:val="000000"/>
          <w:sz w:val="28"/>
        </w:rPr>
        <w:t>
піскен омлет                50
</w:t>
      </w:r>
      <w:r>
        <w:br/>
      </w:r>
      <w:r>
        <w:rPr>
          <w:rFonts w:ascii="Times New Roman"/>
          <w:b w:val="false"/>
          <w:i w:val="false"/>
          <w:color w:val="000000"/>
          <w:sz w:val="28"/>
        </w:rPr>
        <w:t>
Жеміс                              130
</w:t>
      </w:r>
      <w:r>
        <w:br/>
      </w:r>
      <w:r>
        <w:rPr>
          <w:rFonts w:ascii="Times New Roman"/>
          <w:b w:val="false"/>
          <w:i w:val="false"/>
          <w:color w:val="000000"/>
          <w:sz w:val="28"/>
        </w:rPr>
        <w:t>
Айран                      200
</w:t>
      </w:r>
      <w:r>
        <w:br/>
      </w:r>
      <w:r>
        <w:rPr>
          <w:rFonts w:ascii="Times New Roman"/>
          <w:b w:val="false"/>
          <w:i w:val="false"/>
          <w:color w:val="000000"/>
          <w:sz w:val="28"/>
        </w:rPr>
        <w:t>
Нан, шай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Көкөністен салат
</w:t>
      </w:r>
      <w:r>
        <w:br/>
      </w:r>
      <w:r>
        <w:rPr>
          <w:rFonts w:ascii="Times New Roman"/>
          <w:b w:val="false"/>
          <w:i w:val="false"/>
          <w:color w:val="000000"/>
          <w:sz w:val="28"/>
        </w:rPr>
        <w:t>
Бұқтырылған ет 
</w:t>
      </w:r>
      <w:r>
        <w:br/>
      </w:r>
      <w:r>
        <w:rPr>
          <w:rFonts w:ascii="Times New Roman"/>
          <w:b w:val="false"/>
          <w:i w:val="false"/>
          <w:color w:val="000000"/>
          <w:sz w:val="28"/>
        </w:rPr>
        <w:t>
гарнирмен
</w:t>
      </w:r>
      <w:r>
        <w:br/>
      </w:r>
      <w:r>
        <w:rPr>
          <w:rFonts w:ascii="Times New Roman"/>
          <w:b w:val="false"/>
          <w:i w:val="false"/>
          <w:color w:val="000000"/>
          <w:sz w:val="28"/>
        </w:rPr>
        <w:t>
Сырниктер қаймақпен
</w:t>
      </w:r>
      <w:r>
        <w:br/>
      </w:r>
      <w:r>
        <w:rPr>
          <w:rFonts w:ascii="Times New Roman"/>
          <w:b w:val="false"/>
          <w:i w:val="false"/>
          <w:color w:val="000000"/>
          <w:sz w:val="28"/>
        </w:rPr>
        <w:t>
Жеміс                              130
</w:t>
      </w:r>
      <w:r>
        <w:br/>
      </w:r>
      <w:r>
        <w:rPr>
          <w:rFonts w:ascii="Times New Roman"/>
          <w:b w:val="false"/>
          <w:i w:val="false"/>
          <w:color w:val="000000"/>
          <w:sz w:val="28"/>
        </w:rPr>
        <w:t>
Айран                      200
</w:t>
      </w:r>
      <w:r>
        <w:br/>
      </w:r>
      <w:r>
        <w:rPr>
          <w:rFonts w:ascii="Times New Roman"/>
          <w:b w:val="false"/>
          <w:i w:val="false"/>
          <w:color w:val="000000"/>
          <w:sz w:val="28"/>
        </w:rPr>
        <w:t>
Нан, шай      
</w:t>
      </w:r>
    </w:p>
    <w:p>
      <w:pPr>
        <w:spacing w:after="0"/>
        <w:ind w:left="0"/>
        <w:jc w:val="both"/>
      </w:pPr>
      <w:r>
        <w:rPr>
          <w:rFonts w:ascii="Times New Roman"/>
          <w:b w:val="false"/>
          <w:i w:val="false"/>
          <w:color w:val="000000"/>
          <w:sz w:val="28"/>
        </w:rPr>
        <w:t>
     4-ші күн
</w:t>
      </w:r>
      <w:r>
        <w:br/>
      </w:r>
      <w:r>
        <w:rPr>
          <w:rFonts w:ascii="Times New Roman"/>
          <w:b w:val="false"/>
          <w:i w:val="false"/>
          <w:color w:val="000000"/>
          <w:sz w:val="28"/>
        </w:rPr>
        <w:t>
Капустадан салат                         7,5
</w:t>
      </w:r>
      <w:r>
        <w:br/>
      </w:r>
      <w:r>
        <w:rPr>
          <w:rFonts w:ascii="Times New Roman"/>
          <w:b w:val="false"/>
          <w:i w:val="false"/>
          <w:color w:val="000000"/>
          <w:sz w:val="28"/>
        </w:rPr>
        <w:t>
Картоппен бірге    
</w:t>
      </w:r>
      <w:r>
        <w:br/>
      </w:r>
      <w:r>
        <w:rPr>
          <w:rFonts w:ascii="Times New Roman"/>
          <w:b w:val="false"/>
          <w:i w:val="false"/>
          <w:color w:val="000000"/>
          <w:sz w:val="28"/>
        </w:rPr>
        <w:t>
піскен балық                50
</w:t>
      </w:r>
      <w:r>
        <w:br/>
      </w:r>
      <w:r>
        <w:rPr>
          <w:rFonts w:ascii="Times New Roman"/>
          <w:b w:val="false"/>
          <w:i w:val="false"/>
          <w:color w:val="000000"/>
          <w:sz w:val="28"/>
        </w:rPr>
        <w:t>
Жеміс                              130
</w:t>
      </w:r>
      <w:r>
        <w:br/>
      </w:r>
      <w:r>
        <w:rPr>
          <w:rFonts w:ascii="Times New Roman"/>
          <w:b w:val="false"/>
          <w:i w:val="false"/>
          <w:color w:val="000000"/>
          <w:sz w:val="28"/>
        </w:rPr>
        <w:t>
Айран                      200
</w:t>
      </w:r>
      <w:r>
        <w:br/>
      </w:r>
      <w:r>
        <w:rPr>
          <w:rFonts w:ascii="Times New Roman"/>
          <w:b w:val="false"/>
          <w:i w:val="false"/>
          <w:color w:val="000000"/>
          <w:sz w:val="28"/>
        </w:rPr>
        <w:t>
Нан, шай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Маринадталған қызылша
</w:t>
      </w:r>
      <w:r>
        <w:br/>
      </w:r>
      <w:r>
        <w:rPr>
          <w:rFonts w:ascii="Times New Roman"/>
          <w:b w:val="false"/>
          <w:i w:val="false"/>
          <w:color w:val="000000"/>
          <w:sz w:val="28"/>
        </w:rPr>
        <w:t>
жасыл бұршақпен 
</w:t>
      </w:r>
      <w:r>
        <w:br/>
      </w:r>
      <w:r>
        <w:rPr>
          <w:rFonts w:ascii="Times New Roman"/>
          <w:b w:val="false"/>
          <w:i w:val="false"/>
          <w:color w:val="000000"/>
          <w:sz w:val="28"/>
        </w:rPr>
        <w:t>
Строгандық бауыр       81
</w:t>
      </w:r>
      <w:r>
        <w:br/>
      </w:r>
      <w:r>
        <w:rPr>
          <w:rFonts w:ascii="Times New Roman"/>
          <w:b w:val="false"/>
          <w:i w:val="false"/>
          <w:color w:val="000000"/>
          <w:sz w:val="28"/>
        </w:rPr>
        <w:t>
Сүзбе сүтпен               135
</w:t>
      </w:r>
      <w:r>
        <w:br/>
      </w:r>
      <w:r>
        <w:rPr>
          <w:rFonts w:ascii="Times New Roman"/>
          <w:b w:val="false"/>
          <w:i w:val="false"/>
          <w:color w:val="000000"/>
          <w:sz w:val="28"/>
        </w:rPr>
        <w:t>
Жеміс                              130
</w:t>
      </w:r>
      <w:r>
        <w:br/>
      </w:r>
      <w:r>
        <w:rPr>
          <w:rFonts w:ascii="Times New Roman"/>
          <w:b w:val="false"/>
          <w:i w:val="false"/>
          <w:color w:val="000000"/>
          <w:sz w:val="28"/>
        </w:rPr>
        <w:t>
Айран                      200
</w:t>
      </w:r>
      <w:r>
        <w:br/>
      </w:r>
      <w:r>
        <w:rPr>
          <w:rFonts w:ascii="Times New Roman"/>
          <w:b w:val="false"/>
          <w:i w:val="false"/>
          <w:color w:val="000000"/>
          <w:sz w:val="28"/>
        </w:rPr>
        <w:t>
Нан, шай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Винегрет
</w:t>
      </w:r>
      <w:r>
        <w:br/>
      </w:r>
      <w:r>
        <w:rPr>
          <w:rFonts w:ascii="Times New Roman"/>
          <w:b w:val="false"/>
          <w:i w:val="false"/>
          <w:color w:val="000000"/>
          <w:sz w:val="28"/>
        </w:rPr>
        <w:t>
Тефтельмен вермишель        25
</w:t>
      </w:r>
      <w:r>
        <w:br/>
      </w:r>
      <w:r>
        <w:rPr>
          <w:rFonts w:ascii="Times New Roman"/>
          <w:b w:val="false"/>
          <w:i w:val="false"/>
          <w:color w:val="000000"/>
          <w:sz w:val="28"/>
        </w:rPr>
        <w:t>
Ірімшікпен жұмыртқа бот     60
</w:t>
      </w:r>
      <w:r>
        <w:br/>
      </w:r>
      <w:r>
        <w:rPr>
          <w:rFonts w:ascii="Times New Roman"/>
          <w:b w:val="false"/>
          <w:i w:val="false"/>
          <w:color w:val="000000"/>
          <w:sz w:val="28"/>
        </w:rPr>
        <w:t>
Жеміс                              130
</w:t>
      </w:r>
      <w:r>
        <w:br/>
      </w:r>
      <w:r>
        <w:rPr>
          <w:rFonts w:ascii="Times New Roman"/>
          <w:b w:val="false"/>
          <w:i w:val="false"/>
          <w:color w:val="000000"/>
          <w:sz w:val="28"/>
        </w:rPr>
        <w:t>
Айран                      200
</w:t>
      </w:r>
      <w:r>
        <w:br/>
      </w:r>
      <w:r>
        <w:rPr>
          <w:rFonts w:ascii="Times New Roman"/>
          <w:b w:val="false"/>
          <w:i w:val="false"/>
          <w:color w:val="000000"/>
          <w:sz w:val="28"/>
        </w:rPr>
        <w:t>
Нан, шай 
</w:t>
      </w:r>
      <w:r>
        <w:br/>
      </w:r>
      <w:r>
        <w:rPr>
          <w:rFonts w:ascii="Times New Roman"/>
          <w:b w:val="false"/>
          <w:i w:val="false"/>
          <w:color w:val="000000"/>
          <w:sz w:val="28"/>
        </w:rPr>
        <w:t>
-----------------------------------------------     
</w:t>
      </w:r>
      <w:r>
        <w:br/>
      </w:r>
      <w:r>
        <w:rPr>
          <w:rFonts w:ascii="Times New Roman"/>
          <w:b w:val="false"/>
          <w:i w:val="false"/>
          <w:color w:val="000000"/>
          <w:sz w:val="28"/>
        </w:rPr>
        <w:t>
Барлығы 6 күнге     180   1620     780   30
</w:t>
      </w:r>
      <w:r>
        <w:br/>
      </w:r>
      <w:r>
        <w:rPr>
          <w:rFonts w:ascii="Times New Roman"/>
          <w:b w:val="false"/>
          <w:i w:val="false"/>
          <w:color w:val="000000"/>
          <w:sz w:val="28"/>
        </w:rPr>
        <w:t>
Шамамен 1 күнге      30    270     130    5
</w:t>
      </w:r>
    </w:p>
    <w:p>
      <w:pPr>
        <w:spacing w:after="0"/>
        <w:ind w:left="0"/>
        <w:jc w:val="both"/>
      </w:pPr>
      <w:r>
        <w:rPr>
          <w:rFonts w:ascii="Times New Roman"/>
          <w:b w:val="false"/>
          <w:i w:val="false"/>
          <w:color w:val="000000"/>
          <w:sz w:val="28"/>
        </w:rPr>
        <w:t>
</w:t>
      </w:r>
      <w:r>
        <w:rPr>
          <w:rFonts w:ascii="Times New Roman"/>
          <w:b/>
          <w:i w:val="false"/>
          <w:color w:val="000000"/>
          <w:sz w:val="28"/>
        </w:rPr>
        <w:t>
N 2 рацион бойынша емдік-профилактикалық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тамақтанудың таңертеңгі ыстық асының шамамен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алты күндік мәзірін таратып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Мәзірі          !N тара.!           Азық-түлік граммен
</w:t>
      </w:r>
      <w:r>
        <w:br/>
      </w:r>
      <w:r>
        <w:rPr>
          <w:rFonts w:ascii="Times New Roman"/>
          <w:b w:val="false"/>
          <w:i w:val="false"/>
          <w:color w:val="000000"/>
          <w:sz w:val="28"/>
        </w:rPr>
        <w:t>
                     !тып са.!--------------------------------------------
</w:t>
      </w:r>
      <w:r>
        <w:br/>
      </w:r>
      <w:r>
        <w:rPr>
          <w:rFonts w:ascii="Times New Roman"/>
          <w:b w:val="false"/>
          <w:i w:val="false"/>
          <w:color w:val="000000"/>
          <w:sz w:val="28"/>
        </w:rPr>
        <w:t>
                     !лу     !Қара  !Бидай!Бидай !Жарма!Кар.!Ка.!Сә. !Қы.
</w:t>
      </w:r>
      <w:r>
        <w:br/>
      </w:r>
      <w:r>
        <w:rPr>
          <w:rFonts w:ascii="Times New Roman"/>
          <w:b w:val="false"/>
          <w:i w:val="false"/>
          <w:color w:val="000000"/>
          <w:sz w:val="28"/>
        </w:rPr>
        <w:t>
                     !       !бидай !наны !ұны   !және !топ !пу.!біз !зыл.
</w:t>
      </w:r>
      <w:r>
        <w:br/>
      </w:r>
      <w:r>
        <w:rPr>
          <w:rFonts w:ascii="Times New Roman"/>
          <w:b w:val="false"/>
          <w:i w:val="false"/>
          <w:color w:val="000000"/>
          <w:sz w:val="28"/>
        </w:rPr>
        <w:t>
                     !       !наны  !     !      !мака.!    !ста!    !ша
</w:t>
      </w:r>
      <w:r>
        <w:br/>
      </w:r>
      <w:r>
        <w:rPr>
          <w:rFonts w:ascii="Times New Roman"/>
          <w:b w:val="false"/>
          <w:i w:val="false"/>
          <w:color w:val="000000"/>
          <w:sz w:val="28"/>
        </w:rPr>
        <w:t>
                     !       !      !     !      !рон. !    !   !    !
</w:t>
      </w:r>
      <w:r>
        <w:br/>
      </w:r>
      <w:r>
        <w:rPr>
          <w:rFonts w:ascii="Times New Roman"/>
          <w:b w:val="false"/>
          <w:i w:val="false"/>
          <w:color w:val="000000"/>
          <w:sz w:val="28"/>
        </w:rPr>
        <w:t>
                     !       !      !     !      !дар  !    !   !    !
</w:t>
      </w:r>
      <w:r>
        <w:br/>
      </w:r>
      <w:r>
        <w:rPr>
          <w:rFonts w:ascii="Times New Roman"/>
          <w:b w:val="false"/>
          <w:i w:val="false"/>
          <w:color w:val="000000"/>
          <w:sz w:val="28"/>
        </w:rPr>
        <w:t>
                     !       !      !     !      !     !    !   !    ! 
</w:t>
      </w:r>
      <w:r>
        <w:br/>
      </w:r>
      <w:r>
        <w:rPr>
          <w:rFonts w:ascii="Times New Roman"/>
          <w:b w:val="false"/>
          <w:i w:val="false"/>
          <w:color w:val="000000"/>
          <w:sz w:val="28"/>
        </w:rPr>
        <w:t>
--------------------------------------------------------------------------
</w:t>
      </w:r>
      <w:r>
        <w:br/>
      </w:r>
      <w:r>
        <w:rPr>
          <w:rFonts w:ascii="Times New Roman"/>
          <w:b w:val="false"/>
          <w:i w:val="false"/>
          <w:color w:val="000000"/>
          <w:sz w:val="28"/>
        </w:rPr>
        <w:t>
    1-ші күн
</w:t>
      </w:r>
      <w:r>
        <w:br/>
      </w:r>
      <w:r>
        <w:rPr>
          <w:rFonts w:ascii="Times New Roman"/>
          <w:b w:val="false"/>
          <w:i w:val="false"/>
          <w:color w:val="000000"/>
          <w:sz w:val="28"/>
        </w:rPr>
        <w:t>
Ірімшік, нан                   100    100                             
</w:t>
      </w:r>
      <w:r>
        <w:br/>
      </w:r>
      <w:r>
        <w:rPr>
          <w:rFonts w:ascii="Times New Roman"/>
          <w:b w:val="false"/>
          <w:i w:val="false"/>
          <w:color w:val="000000"/>
          <w:sz w:val="28"/>
        </w:rPr>
        <w:t>
Көкөніс салаты         43                                110      25
</w:t>
      </w:r>
      <w:r>
        <w:br/>
      </w:r>
      <w:r>
        <w:rPr>
          <w:rFonts w:ascii="Times New Roman"/>
          <w:b w:val="false"/>
          <w:i w:val="false"/>
          <w:color w:val="000000"/>
          <w:sz w:val="28"/>
        </w:rPr>
        <w:t>
Макаронмен бұқты.     626                    5      50            10
</w:t>
      </w:r>
      <w:r>
        <w:br/>
      </w:r>
      <w:r>
        <w:rPr>
          <w:rFonts w:ascii="Times New Roman"/>
          <w:b w:val="false"/>
          <w:i w:val="false"/>
          <w:color w:val="000000"/>
          <w:sz w:val="28"/>
        </w:rPr>
        <w:t>
рылған сиыр еті
</w:t>
      </w:r>
      <w:r>
        <w:br/>
      </w:r>
      <w:r>
        <w:rPr>
          <w:rFonts w:ascii="Times New Roman"/>
          <w:b w:val="false"/>
          <w:i w:val="false"/>
          <w:color w:val="000000"/>
          <w:sz w:val="28"/>
        </w:rPr>
        <w:t>
Қанты бар шай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2-ші күн
</w:t>
      </w:r>
      <w:r>
        <w:br/>
      </w:r>
      <w:r>
        <w:rPr>
          <w:rFonts w:ascii="Times New Roman"/>
          <w:b w:val="false"/>
          <w:i w:val="false"/>
          <w:color w:val="000000"/>
          <w:sz w:val="28"/>
        </w:rPr>
        <w:t>
Ірімшік, нан                   100      100
</w:t>
      </w:r>
      <w:r>
        <w:br/>
      </w:r>
      <w:r>
        <w:rPr>
          <w:rFonts w:ascii="Times New Roman"/>
          <w:b w:val="false"/>
          <w:i w:val="false"/>
          <w:color w:val="000000"/>
          <w:sz w:val="28"/>
        </w:rPr>
        <w:t>
Капустадан салат       51                                    229
</w:t>
      </w:r>
      <w:r>
        <w:br/>
      </w:r>
      <w:r>
        <w:rPr>
          <w:rFonts w:ascii="Times New Roman"/>
          <w:b w:val="false"/>
          <w:i w:val="false"/>
          <w:color w:val="000000"/>
          <w:sz w:val="28"/>
        </w:rPr>
        <w:t>
Жұмыртқа және         662                           50
</w:t>
      </w:r>
      <w:r>
        <w:br/>
      </w:r>
      <w:r>
        <w:rPr>
          <w:rFonts w:ascii="Times New Roman"/>
          <w:b w:val="false"/>
          <w:i w:val="false"/>
          <w:color w:val="000000"/>
          <w:sz w:val="28"/>
        </w:rPr>
        <w:t>
күрішпен антрекот
</w:t>
      </w:r>
      <w:r>
        <w:br/>
      </w:r>
      <w:r>
        <w:rPr>
          <w:rFonts w:ascii="Times New Roman"/>
          <w:b w:val="false"/>
          <w:i w:val="false"/>
          <w:color w:val="000000"/>
          <w:sz w:val="28"/>
        </w:rPr>
        <w:t>
Қанты бар шай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Ірімшік, нан                   100      100
</w:t>
      </w:r>
      <w:r>
        <w:br/>
      </w:r>
      <w:r>
        <w:rPr>
          <w:rFonts w:ascii="Times New Roman"/>
          <w:b w:val="false"/>
          <w:i w:val="false"/>
          <w:color w:val="000000"/>
          <w:sz w:val="28"/>
        </w:rPr>
        <w:t>
Винегрет             76/2                                55  86   25   38
</w:t>
      </w:r>
      <w:r>
        <w:br/>
      </w:r>
      <w:r>
        <w:rPr>
          <w:rFonts w:ascii="Times New Roman"/>
          <w:b w:val="false"/>
          <w:i w:val="false"/>
          <w:color w:val="000000"/>
          <w:sz w:val="28"/>
        </w:rPr>
        <w:t>
Қарақұмық ботқасымен
</w:t>
      </w:r>
      <w:r>
        <w:br/>
      </w:r>
      <w:r>
        <w:rPr>
          <w:rFonts w:ascii="Times New Roman"/>
          <w:b w:val="false"/>
          <w:i w:val="false"/>
          <w:color w:val="000000"/>
          <w:sz w:val="28"/>
        </w:rPr>
        <w:t>
шницель             721/1                           50
</w:t>
      </w:r>
      <w:r>
        <w:br/>
      </w:r>
      <w:r>
        <w:rPr>
          <w:rFonts w:ascii="Times New Roman"/>
          <w:b w:val="false"/>
          <w:i w:val="false"/>
          <w:color w:val="000000"/>
          <w:sz w:val="28"/>
        </w:rPr>
        <w:t>
Қанты бар шай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4-ші күн
</w:t>
      </w:r>
      <w:r>
        <w:br/>
      </w:r>
      <w:r>
        <w:rPr>
          <w:rFonts w:ascii="Times New Roman"/>
          <w:b w:val="false"/>
          <w:i w:val="false"/>
          <w:color w:val="000000"/>
          <w:sz w:val="28"/>
        </w:rPr>
        <w:t>
Ірімшік, нан                   100      100
</w:t>
      </w:r>
      <w:r>
        <w:br/>
      </w:r>
      <w:r>
        <w:rPr>
          <w:rFonts w:ascii="Times New Roman"/>
          <w:b w:val="false"/>
          <w:i w:val="false"/>
          <w:color w:val="000000"/>
          <w:sz w:val="28"/>
        </w:rPr>
        <w:t>
Маринадтағы балық     123                    5                    63
</w:t>
      </w:r>
      <w:r>
        <w:br/>
      </w:r>
      <w:r>
        <w:rPr>
          <w:rFonts w:ascii="Times New Roman"/>
          <w:b w:val="false"/>
          <w:i w:val="false"/>
          <w:color w:val="000000"/>
          <w:sz w:val="28"/>
        </w:rPr>
        <w:t>
Вермишельмен
</w:t>
      </w:r>
      <w:r>
        <w:br/>
      </w:r>
      <w:r>
        <w:rPr>
          <w:rFonts w:ascii="Times New Roman"/>
          <w:b w:val="false"/>
          <w:i w:val="false"/>
          <w:color w:val="000000"/>
          <w:sz w:val="28"/>
        </w:rPr>
        <w:t>
бауыр                 688                    8      50                 
</w:t>
      </w:r>
      <w:r>
        <w:br/>
      </w:r>
      <w:r>
        <w:rPr>
          <w:rFonts w:ascii="Times New Roman"/>
          <w:b w:val="false"/>
          <w:i w:val="false"/>
          <w:color w:val="000000"/>
          <w:sz w:val="28"/>
        </w:rPr>
        <w:t>
Қанты бар шай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Ірімшік, нан                   100      100
</w:t>
      </w:r>
      <w:r>
        <w:br/>
      </w:r>
      <w:r>
        <w:rPr>
          <w:rFonts w:ascii="Times New Roman"/>
          <w:b w:val="false"/>
          <w:i w:val="false"/>
          <w:color w:val="000000"/>
          <w:sz w:val="28"/>
        </w:rPr>
        <w:t>
Көкөністермен
</w:t>
      </w:r>
      <w:r>
        <w:br/>
      </w:r>
      <w:r>
        <w:rPr>
          <w:rFonts w:ascii="Times New Roman"/>
          <w:b w:val="false"/>
          <w:i w:val="false"/>
          <w:color w:val="000000"/>
          <w:sz w:val="28"/>
        </w:rPr>
        <w:t>
бұқтырылған картоп  368/3                                307      13
</w:t>
      </w:r>
      <w:r>
        <w:br/>
      </w:r>
      <w:r>
        <w:rPr>
          <w:rFonts w:ascii="Times New Roman"/>
          <w:b w:val="false"/>
          <w:i w:val="false"/>
          <w:color w:val="000000"/>
          <w:sz w:val="28"/>
        </w:rPr>
        <w:t>
Макаронмен ет         698                           50
</w:t>
      </w:r>
      <w:r>
        <w:br/>
      </w:r>
      <w:r>
        <w:rPr>
          <w:rFonts w:ascii="Times New Roman"/>
          <w:b w:val="false"/>
          <w:i w:val="false"/>
          <w:color w:val="000000"/>
          <w:sz w:val="28"/>
        </w:rPr>
        <w:t>
Қанты бар шай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Ірімшік, нан                   100      100
</w:t>
      </w:r>
      <w:r>
        <w:br/>
      </w:r>
      <w:r>
        <w:rPr>
          <w:rFonts w:ascii="Times New Roman"/>
          <w:b w:val="false"/>
          <w:i w:val="false"/>
          <w:color w:val="000000"/>
          <w:sz w:val="28"/>
        </w:rPr>
        <w:t>
Көкөністен рагу       370                                110 38   63
</w:t>
      </w:r>
      <w:r>
        <w:br/>
      </w:r>
      <w:r>
        <w:rPr>
          <w:rFonts w:ascii="Times New Roman"/>
          <w:b w:val="false"/>
          <w:i w:val="false"/>
          <w:color w:val="000000"/>
          <w:sz w:val="28"/>
        </w:rPr>
        <w:t>
Етпен блинчиктер      708                    75
</w:t>
      </w:r>
      <w:r>
        <w:br/>
      </w:r>
      <w:r>
        <w:rPr>
          <w:rFonts w:ascii="Times New Roman"/>
          <w:b w:val="false"/>
          <w:i w:val="false"/>
          <w:color w:val="000000"/>
          <w:sz w:val="28"/>
        </w:rPr>
        <w:t>
Қанты бар шай
</w:t>
      </w:r>
      <w:r>
        <w:br/>
      </w:r>
      <w:r>
        <w:rPr>
          <w:rFonts w:ascii="Times New Roman"/>
          <w:b w:val="false"/>
          <w:i w:val="false"/>
          <w:color w:val="000000"/>
          <w:sz w:val="28"/>
        </w:rPr>
        <w:t>
Айран     
</w:t>
      </w:r>
      <w:r>
        <w:br/>
      </w:r>
      <w:r>
        <w:rPr>
          <w:rFonts w:ascii="Times New Roman"/>
          <w:b w:val="false"/>
          <w:i w:val="false"/>
          <w:color w:val="000000"/>
          <w:sz w:val="28"/>
        </w:rPr>
        <w:t>
----------------------------------------------------------------------
</w:t>
      </w:r>
      <w:r>
        <w:br/>
      </w:r>
      <w:r>
        <w:rPr>
          <w:rFonts w:ascii="Times New Roman"/>
          <w:b w:val="false"/>
          <w:i w:val="false"/>
          <w:color w:val="000000"/>
          <w:sz w:val="28"/>
        </w:rPr>
        <w:t>
6 күн үшін барлығы:            600      600  93    250   582      859
</w:t>
      </w:r>
      <w:r>
        <w:br/>
      </w:r>
      <w:r>
        <w:rPr>
          <w:rFonts w:ascii="Times New Roman"/>
          <w:b w:val="false"/>
          <w:i w:val="false"/>
          <w:color w:val="000000"/>
          <w:sz w:val="28"/>
        </w:rPr>
        <w:t>
1 күнге жинақтағанда           100      100  15     40   100      150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Мәзірі      !                Азық-түлік граммен
</w:t>
      </w:r>
      <w:r>
        <w:br/>
      </w:r>
      <w:r>
        <w:rPr>
          <w:rFonts w:ascii="Times New Roman"/>
          <w:b w:val="false"/>
          <w:i w:val="false"/>
          <w:color w:val="000000"/>
          <w:sz w:val="28"/>
        </w:rPr>
        <w:t>
                 !--------------------------------------------------------
</w:t>
      </w:r>
      <w:r>
        <w:br/>
      </w:r>
      <w:r>
        <w:rPr>
          <w:rFonts w:ascii="Times New Roman"/>
          <w:b w:val="false"/>
          <w:i w:val="false"/>
          <w:color w:val="000000"/>
          <w:sz w:val="28"/>
        </w:rPr>
        <w:t>
                 !Пияз!Томат.!Қа.!Өсім.!Мал  !Қай.!Ірім.!Жұмыр.!Си.!Ба.!Ба
</w:t>
      </w:r>
      <w:r>
        <w:br/>
      </w:r>
      <w:r>
        <w:rPr>
          <w:rFonts w:ascii="Times New Roman"/>
          <w:b w:val="false"/>
          <w:i w:val="false"/>
          <w:color w:val="000000"/>
          <w:sz w:val="28"/>
        </w:rPr>
        <w:t>
                 !    !пюре  !нт !дік  !майы !мақ !шік  !қа   !ыр !лық!уыр
</w:t>
      </w:r>
      <w:r>
        <w:br/>
      </w:r>
      <w:r>
        <w:rPr>
          <w:rFonts w:ascii="Times New Roman"/>
          <w:b w:val="false"/>
          <w:i w:val="false"/>
          <w:color w:val="000000"/>
          <w:sz w:val="28"/>
        </w:rPr>
        <w:t>
                 !    !      !   !майы !     !    !     !      !еті!   ! 
</w:t>
      </w:r>
      <w:r>
        <w:br/>
      </w:r>
      <w:r>
        <w:rPr>
          <w:rFonts w:ascii="Times New Roman"/>
          <w:b w:val="false"/>
          <w:i w:val="false"/>
          <w:color w:val="000000"/>
          <w:sz w:val="28"/>
        </w:rPr>
        <w:t>
--------------------------------------------------------------------------
</w:t>
      </w:r>
      <w:r>
        <w:br/>
      </w:r>
      <w:r>
        <w:rPr>
          <w:rFonts w:ascii="Times New Roman"/>
          <w:b w:val="false"/>
          <w:i w:val="false"/>
          <w:color w:val="000000"/>
          <w:sz w:val="28"/>
        </w:rPr>
        <w:t>
    1-ші күн
</w:t>
      </w:r>
      <w:r>
        <w:br/>
      </w:r>
      <w:r>
        <w:rPr>
          <w:rFonts w:ascii="Times New Roman"/>
          <w:b w:val="false"/>
          <w:i w:val="false"/>
          <w:color w:val="000000"/>
          <w:sz w:val="28"/>
        </w:rPr>
        <w:t>
Ірімшік, нан                                       25  
</w:t>
      </w:r>
      <w:r>
        <w:br/>
      </w:r>
      <w:r>
        <w:rPr>
          <w:rFonts w:ascii="Times New Roman"/>
          <w:b w:val="false"/>
          <w:i w:val="false"/>
          <w:color w:val="000000"/>
          <w:sz w:val="28"/>
        </w:rPr>
        <w:t>
Көкөніс салаты     25               10
</w:t>
      </w:r>
      <w:r>
        <w:br/>
      </w:r>
      <w:r>
        <w:rPr>
          <w:rFonts w:ascii="Times New Roman"/>
          <w:b w:val="false"/>
          <w:i w:val="false"/>
          <w:color w:val="000000"/>
          <w:sz w:val="28"/>
        </w:rPr>
        <w:t>
Макаронмен бұқты.   7    5                15                 169
</w:t>
      </w:r>
      <w:r>
        <w:br/>
      </w:r>
      <w:r>
        <w:rPr>
          <w:rFonts w:ascii="Times New Roman"/>
          <w:b w:val="false"/>
          <w:i w:val="false"/>
          <w:color w:val="000000"/>
          <w:sz w:val="28"/>
        </w:rPr>
        <w:t>
рылған сиыр еті
</w:t>
      </w:r>
      <w:r>
        <w:br/>
      </w:r>
      <w:r>
        <w:rPr>
          <w:rFonts w:ascii="Times New Roman"/>
          <w:b w:val="false"/>
          <w:i w:val="false"/>
          <w:color w:val="000000"/>
          <w:sz w:val="28"/>
        </w:rPr>
        <w:t>
Қанты бар шай                  15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2-ші күн
</w:t>
      </w:r>
      <w:r>
        <w:br/>
      </w:r>
      <w:r>
        <w:rPr>
          <w:rFonts w:ascii="Times New Roman"/>
          <w:b w:val="false"/>
          <w:i w:val="false"/>
          <w:color w:val="000000"/>
          <w:sz w:val="28"/>
        </w:rPr>
        <w:t>
Ірімшік, нан                                       25
</w:t>
      </w:r>
      <w:r>
        <w:br/>
      </w:r>
      <w:r>
        <w:rPr>
          <w:rFonts w:ascii="Times New Roman"/>
          <w:b w:val="false"/>
          <w:i w:val="false"/>
          <w:color w:val="000000"/>
          <w:sz w:val="28"/>
        </w:rPr>
        <w:t>
Капустадан салат   24          10   10
</w:t>
      </w:r>
      <w:r>
        <w:br/>
      </w:r>
      <w:r>
        <w:rPr>
          <w:rFonts w:ascii="Times New Roman"/>
          <w:b w:val="false"/>
          <w:i w:val="false"/>
          <w:color w:val="000000"/>
          <w:sz w:val="28"/>
        </w:rPr>
        <w:t>
Жұмыртқа және                             10            1    161
</w:t>
      </w:r>
      <w:r>
        <w:br/>
      </w:r>
      <w:r>
        <w:rPr>
          <w:rFonts w:ascii="Times New Roman"/>
          <w:b w:val="false"/>
          <w:i w:val="false"/>
          <w:color w:val="000000"/>
          <w:sz w:val="28"/>
        </w:rPr>
        <w:t>
күрішпен антрекот
</w:t>
      </w:r>
      <w:r>
        <w:br/>
      </w:r>
      <w:r>
        <w:rPr>
          <w:rFonts w:ascii="Times New Roman"/>
          <w:b w:val="false"/>
          <w:i w:val="false"/>
          <w:color w:val="000000"/>
          <w:sz w:val="28"/>
        </w:rPr>
        <w:t>
Қанты бар шай                  15
</w:t>
      </w:r>
      <w:r>
        <w:br/>
      </w:r>
      <w:r>
        <w:rPr>
          <w:rFonts w:ascii="Times New Roman"/>
          <w:b w:val="false"/>
          <w:i w:val="false"/>
          <w:color w:val="000000"/>
          <w:sz w:val="28"/>
        </w:rPr>
        <w:t>
Айран                          15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Ірімшік, нан                                       25
</w:t>
      </w:r>
      <w:r>
        <w:br/>
      </w:r>
      <w:r>
        <w:rPr>
          <w:rFonts w:ascii="Times New Roman"/>
          <w:b w:val="false"/>
          <w:i w:val="false"/>
          <w:color w:val="000000"/>
          <w:sz w:val="28"/>
        </w:rPr>
        <w:t>
Винегрет           37           5   10
</w:t>
      </w:r>
      <w:r>
        <w:br/>
      </w:r>
      <w:r>
        <w:rPr>
          <w:rFonts w:ascii="Times New Roman"/>
          <w:b w:val="false"/>
          <w:i w:val="false"/>
          <w:color w:val="000000"/>
          <w:sz w:val="28"/>
        </w:rPr>
        <w:t>
Қарақұмық ботқа.
</w:t>
      </w:r>
      <w:r>
        <w:br/>
      </w:r>
      <w:r>
        <w:rPr>
          <w:rFonts w:ascii="Times New Roman"/>
          <w:b w:val="false"/>
          <w:i w:val="false"/>
          <w:color w:val="000000"/>
          <w:sz w:val="28"/>
        </w:rPr>
        <w:t>
сымен шницель                             15                 151
</w:t>
      </w:r>
      <w:r>
        <w:br/>
      </w:r>
      <w:r>
        <w:rPr>
          <w:rFonts w:ascii="Times New Roman"/>
          <w:b w:val="false"/>
          <w:i w:val="false"/>
          <w:color w:val="000000"/>
          <w:sz w:val="28"/>
        </w:rPr>
        <w:t>
Қанты бар шай                   15
</w:t>
      </w:r>
      <w:r>
        <w:br/>
      </w:r>
      <w:r>
        <w:rPr>
          <w:rFonts w:ascii="Times New Roman"/>
          <w:b w:val="false"/>
          <w:i w:val="false"/>
          <w:color w:val="000000"/>
          <w:sz w:val="28"/>
        </w:rPr>
        <w:t>
Айран                           15     
</w:t>
      </w:r>
    </w:p>
    <w:p>
      <w:pPr>
        <w:spacing w:after="0"/>
        <w:ind w:left="0"/>
        <w:jc w:val="both"/>
      </w:pPr>
      <w:r>
        <w:rPr>
          <w:rFonts w:ascii="Times New Roman"/>
          <w:b w:val="false"/>
          <w:i w:val="false"/>
          <w:color w:val="000000"/>
          <w:sz w:val="28"/>
        </w:rPr>
        <w:t>
     4-ші күн
</w:t>
      </w:r>
      <w:r>
        <w:br/>
      </w:r>
      <w:r>
        <w:rPr>
          <w:rFonts w:ascii="Times New Roman"/>
          <w:b w:val="false"/>
          <w:i w:val="false"/>
          <w:color w:val="000000"/>
          <w:sz w:val="28"/>
        </w:rPr>
        <w:t>
Ірімшік, нан                                       25
</w:t>
      </w:r>
      <w:r>
        <w:br/>
      </w:r>
      <w:r>
        <w:rPr>
          <w:rFonts w:ascii="Times New Roman"/>
          <w:b w:val="false"/>
          <w:i w:val="false"/>
          <w:color w:val="000000"/>
          <w:sz w:val="28"/>
        </w:rPr>
        <w:t>
Маринадтағы балық                                                156
</w:t>
      </w:r>
      <w:r>
        <w:br/>
      </w:r>
      <w:r>
        <w:rPr>
          <w:rFonts w:ascii="Times New Roman"/>
          <w:b w:val="false"/>
          <w:i w:val="false"/>
          <w:color w:val="000000"/>
          <w:sz w:val="28"/>
        </w:rPr>
        <w:t>
Вермишельмен
</w:t>
      </w:r>
      <w:r>
        <w:br/>
      </w:r>
      <w:r>
        <w:rPr>
          <w:rFonts w:ascii="Times New Roman"/>
          <w:b w:val="false"/>
          <w:i w:val="false"/>
          <w:color w:val="000000"/>
          <w:sz w:val="28"/>
        </w:rPr>
        <w:t>
бауыр              38    5       3  15    15                          133
</w:t>
      </w:r>
      <w:r>
        <w:br/>
      </w:r>
      <w:r>
        <w:rPr>
          <w:rFonts w:ascii="Times New Roman"/>
          <w:b w:val="false"/>
          <w:i w:val="false"/>
          <w:color w:val="000000"/>
          <w:sz w:val="28"/>
        </w:rPr>
        <w:t>
Қанты бар шай                   15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Ірімшік, нан                                       25
</w:t>
      </w:r>
      <w:r>
        <w:br/>
      </w:r>
      <w:r>
        <w:rPr>
          <w:rFonts w:ascii="Times New Roman"/>
          <w:b w:val="false"/>
          <w:i w:val="false"/>
          <w:color w:val="000000"/>
          <w:sz w:val="28"/>
        </w:rPr>
        <w:t>
Көкөністермен
</w:t>
      </w:r>
      <w:r>
        <w:br/>
      </w:r>
      <w:r>
        <w:rPr>
          <w:rFonts w:ascii="Times New Roman"/>
          <w:b w:val="false"/>
          <w:i w:val="false"/>
          <w:color w:val="000000"/>
          <w:sz w:val="28"/>
        </w:rPr>
        <w:t>
бұқтырылған картоп 12               15    15
</w:t>
      </w:r>
      <w:r>
        <w:br/>
      </w:r>
      <w:r>
        <w:rPr>
          <w:rFonts w:ascii="Times New Roman"/>
          <w:b w:val="false"/>
          <w:i w:val="false"/>
          <w:color w:val="000000"/>
          <w:sz w:val="28"/>
        </w:rPr>
        <w:t>
Макаронмен ет      29                     15           0,25  161
</w:t>
      </w:r>
      <w:r>
        <w:br/>
      </w:r>
      <w:r>
        <w:rPr>
          <w:rFonts w:ascii="Times New Roman"/>
          <w:b w:val="false"/>
          <w:i w:val="false"/>
          <w:color w:val="000000"/>
          <w:sz w:val="28"/>
        </w:rPr>
        <w:t>
Қанты бар шай                   15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Ірімшік, нан                                       25
</w:t>
      </w:r>
      <w:r>
        <w:br/>
      </w:r>
      <w:r>
        <w:rPr>
          <w:rFonts w:ascii="Times New Roman"/>
          <w:b w:val="false"/>
          <w:i w:val="false"/>
          <w:color w:val="000000"/>
          <w:sz w:val="28"/>
        </w:rPr>
        <w:t>
Көкөністен рагу    36               10
</w:t>
      </w:r>
      <w:r>
        <w:br/>
      </w:r>
      <w:r>
        <w:rPr>
          <w:rFonts w:ascii="Times New Roman"/>
          <w:b w:val="false"/>
          <w:i w:val="false"/>
          <w:color w:val="000000"/>
          <w:sz w:val="28"/>
        </w:rPr>
        <w:t>
Етпен блинчиктер                 5   5    15           0,25  164
</w:t>
      </w:r>
      <w:r>
        <w:br/>
      </w:r>
      <w:r>
        <w:rPr>
          <w:rFonts w:ascii="Times New Roman"/>
          <w:b w:val="false"/>
          <w:i w:val="false"/>
          <w:color w:val="000000"/>
          <w:sz w:val="28"/>
        </w:rPr>
        <w:t>
Қанты бар шай                   15
</w:t>
      </w:r>
      <w:r>
        <w:br/>
      </w:r>
      <w:r>
        <w:rPr>
          <w:rFonts w:ascii="Times New Roman"/>
          <w:b w:val="false"/>
          <w:i w:val="false"/>
          <w:color w:val="000000"/>
          <w:sz w:val="28"/>
        </w:rPr>
        <w:t>
Айран                           15
</w:t>
      </w:r>
      <w:r>
        <w:br/>
      </w:r>
      <w:r>
        <w:rPr>
          <w:rFonts w:ascii="Times New Roman"/>
          <w:b w:val="false"/>
          <w:i w:val="false"/>
          <w:color w:val="000000"/>
          <w:sz w:val="28"/>
        </w:rPr>
        <w:t>
----------------------------------------------------------------------
</w:t>
      </w:r>
      <w:r>
        <w:br/>
      </w:r>
      <w:r>
        <w:rPr>
          <w:rFonts w:ascii="Times New Roman"/>
          <w:b w:val="false"/>
          <w:i w:val="false"/>
          <w:color w:val="000000"/>
          <w:sz w:val="28"/>
        </w:rPr>
        <w:t>
6 күн үшін барлығы:      10    203  75    90      125  1,75  806 156  133
</w:t>
      </w:r>
      <w:r>
        <w:br/>
      </w:r>
      <w:r>
        <w:rPr>
          <w:rFonts w:ascii="Times New Roman"/>
          <w:b w:val="false"/>
          <w:i w:val="false"/>
          <w:color w:val="000000"/>
          <w:sz w:val="28"/>
        </w:rPr>
        <w:t>
1 күнге жинақтағанда      2     35  13    15       25  0,25  150  25   25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Мәзірі      !     Азық-түлік граммен     !
</w:t>
      </w:r>
      <w:r>
        <w:br/>
      </w:r>
      <w:r>
        <w:rPr>
          <w:rFonts w:ascii="Times New Roman"/>
          <w:b w:val="false"/>
          <w:i w:val="false"/>
          <w:color w:val="000000"/>
          <w:sz w:val="28"/>
        </w:rPr>
        <w:t>
                 !----------------------------!
</w:t>
      </w:r>
      <w:r>
        <w:br/>
      </w:r>
      <w:r>
        <w:rPr>
          <w:rFonts w:ascii="Times New Roman"/>
          <w:b w:val="false"/>
          <w:i w:val="false"/>
          <w:color w:val="000000"/>
          <w:sz w:val="28"/>
        </w:rPr>
        <w:t>
                 ! Қияр ! Бұршақ! Шай  !Айран !
</w:t>
      </w:r>
      <w:r>
        <w:br/>
      </w:r>
      <w:r>
        <w:rPr>
          <w:rFonts w:ascii="Times New Roman"/>
          <w:b w:val="false"/>
          <w:i w:val="false"/>
          <w:color w:val="000000"/>
          <w:sz w:val="28"/>
        </w:rPr>
        <w:t>
-----------------------------------------------
</w:t>
      </w:r>
      <w:r>
        <w:br/>
      </w:r>
      <w:r>
        <w:rPr>
          <w:rFonts w:ascii="Times New Roman"/>
          <w:b w:val="false"/>
          <w:i w:val="false"/>
          <w:color w:val="000000"/>
          <w:sz w:val="28"/>
        </w:rPr>
        <w:t>
   1-ші күн
</w:t>
      </w:r>
      <w:r>
        <w:br/>
      </w:r>
      <w:r>
        <w:rPr>
          <w:rFonts w:ascii="Times New Roman"/>
          <w:b w:val="false"/>
          <w:i w:val="false"/>
          <w:color w:val="000000"/>
          <w:sz w:val="28"/>
        </w:rPr>
        <w:t>
Ірімшік, нан        63  
</w:t>
      </w:r>
      <w:r>
        <w:br/>
      </w:r>
      <w:r>
        <w:rPr>
          <w:rFonts w:ascii="Times New Roman"/>
          <w:b w:val="false"/>
          <w:i w:val="false"/>
          <w:color w:val="000000"/>
          <w:sz w:val="28"/>
        </w:rPr>
        <w:t>
Көкөніс салаты                          
</w:t>
      </w:r>
      <w:r>
        <w:br/>
      </w:r>
      <w:r>
        <w:rPr>
          <w:rFonts w:ascii="Times New Roman"/>
          <w:b w:val="false"/>
          <w:i w:val="false"/>
          <w:color w:val="000000"/>
          <w:sz w:val="28"/>
        </w:rPr>
        <w:t>
Макаронмен бұқты.                  0,5
</w:t>
      </w:r>
      <w:r>
        <w:br/>
      </w:r>
      <w:r>
        <w:rPr>
          <w:rFonts w:ascii="Times New Roman"/>
          <w:b w:val="false"/>
          <w:i w:val="false"/>
          <w:color w:val="000000"/>
          <w:sz w:val="28"/>
        </w:rPr>
        <w:t>
рылған сиыр еті
</w:t>
      </w:r>
      <w:r>
        <w:br/>
      </w:r>
      <w:r>
        <w:rPr>
          <w:rFonts w:ascii="Times New Roman"/>
          <w:b w:val="false"/>
          <w:i w:val="false"/>
          <w:color w:val="000000"/>
          <w:sz w:val="28"/>
        </w:rPr>
        <w:t>
Қанты бар шай                             200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2-ші күн
</w:t>
      </w:r>
      <w:r>
        <w:br/>
      </w:r>
      <w:r>
        <w:rPr>
          <w:rFonts w:ascii="Times New Roman"/>
          <w:b w:val="false"/>
          <w:i w:val="false"/>
          <w:color w:val="000000"/>
          <w:sz w:val="28"/>
        </w:rPr>
        <w:t>
Ірімшік, нан
</w:t>
      </w:r>
      <w:r>
        <w:br/>
      </w:r>
      <w:r>
        <w:rPr>
          <w:rFonts w:ascii="Times New Roman"/>
          <w:b w:val="false"/>
          <w:i w:val="false"/>
          <w:color w:val="000000"/>
          <w:sz w:val="28"/>
        </w:rPr>
        <w:t>
Капустадан салат
</w:t>
      </w:r>
      <w:r>
        <w:br/>
      </w:r>
      <w:r>
        <w:rPr>
          <w:rFonts w:ascii="Times New Roman"/>
          <w:b w:val="false"/>
          <w:i w:val="false"/>
          <w:color w:val="000000"/>
          <w:sz w:val="28"/>
        </w:rPr>
        <w:t>
Жұмыртқа және
</w:t>
      </w:r>
      <w:r>
        <w:br/>
      </w:r>
      <w:r>
        <w:rPr>
          <w:rFonts w:ascii="Times New Roman"/>
          <w:b w:val="false"/>
          <w:i w:val="false"/>
          <w:color w:val="000000"/>
          <w:sz w:val="28"/>
        </w:rPr>
        <w:t>
күрішпен антрекот
</w:t>
      </w:r>
      <w:r>
        <w:br/>
      </w:r>
      <w:r>
        <w:rPr>
          <w:rFonts w:ascii="Times New Roman"/>
          <w:b w:val="false"/>
          <w:i w:val="false"/>
          <w:color w:val="000000"/>
          <w:sz w:val="28"/>
        </w:rPr>
        <w:t>
Қанты бар шай                      0,5
</w:t>
      </w:r>
      <w:r>
        <w:br/>
      </w:r>
      <w:r>
        <w:rPr>
          <w:rFonts w:ascii="Times New Roman"/>
          <w:b w:val="false"/>
          <w:i w:val="false"/>
          <w:color w:val="000000"/>
          <w:sz w:val="28"/>
        </w:rPr>
        <w:t>
Айран                                     200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Ірімшік, нан
</w:t>
      </w:r>
      <w:r>
        <w:br/>
      </w:r>
      <w:r>
        <w:rPr>
          <w:rFonts w:ascii="Times New Roman"/>
          <w:b w:val="false"/>
          <w:i w:val="false"/>
          <w:color w:val="000000"/>
          <w:sz w:val="28"/>
        </w:rPr>
        <w:t>
Винегрет
</w:t>
      </w:r>
      <w:r>
        <w:br/>
      </w:r>
      <w:r>
        <w:rPr>
          <w:rFonts w:ascii="Times New Roman"/>
          <w:b w:val="false"/>
          <w:i w:val="false"/>
          <w:color w:val="000000"/>
          <w:sz w:val="28"/>
        </w:rPr>
        <w:t>
Қарақұмық ботқа.
</w:t>
      </w:r>
      <w:r>
        <w:br/>
      </w:r>
      <w:r>
        <w:rPr>
          <w:rFonts w:ascii="Times New Roman"/>
          <w:b w:val="false"/>
          <w:i w:val="false"/>
          <w:color w:val="000000"/>
          <w:sz w:val="28"/>
        </w:rPr>
        <w:t>
сымен шницель
</w:t>
      </w:r>
      <w:r>
        <w:br/>
      </w:r>
      <w:r>
        <w:rPr>
          <w:rFonts w:ascii="Times New Roman"/>
          <w:b w:val="false"/>
          <w:i w:val="false"/>
          <w:color w:val="000000"/>
          <w:sz w:val="28"/>
        </w:rPr>
        <w:t>
Қанты бар шай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4-ші күн
</w:t>
      </w:r>
      <w:r>
        <w:br/>
      </w:r>
      <w:r>
        <w:rPr>
          <w:rFonts w:ascii="Times New Roman"/>
          <w:b w:val="false"/>
          <w:i w:val="false"/>
          <w:color w:val="000000"/>
          <w:sz w:val="28"/>
        </w:rPr>
        <w:t>
Ірімшік, нан
</w:t>
      </w:r>
      <w:r>
        <w:br/>
      </w:r>
      <w:r>
        <w:rPr>
          <w:rFonts w:ascii="Times New Roman"/>
          <w:b w:val="false"/>
          <w:i w:val="false"/>
          <w:color w:val="000000"/>
          <w:sz w:val="28"/>
        </w:rPr>
        <w:t>
Маринадтағы балық
</w:t>
      </w:r>
      <w:r>
        <w:br/>
      </w:r>
      <w:r>
        <w:rPr>
          <w:rFonts w:ascii="Times New Roman"/>
          <w:b w:val="false"/>
          <w:i w:val="false"/>
          <w:color w:val="000000"/>
          <w:sz w:val="28"/>
        </w:rPr>
        <w:t>
Вермишельмен       133
</w:t>
      </w:r>
      <w:r>
        <w:br/>
      </w:r>
      <w:r>
        <w:rPr>
          <w:rFonts w:ascii="Times New Roman"/>
          <w:b w:val="false"/>
          <w:i w:val="false"/>
          <w:color w:val="000000"/>
          <w:sz w:val="28"/>
        </w:rPr>
        <w:t>
бауыр                                                                     
</w:t>
      </w:r>
      <w:r>
        <w:br/>
      </w:r>
      <w:r>
        <w:rPr>
          <w:rFonts w:ascii="Times New Roman"/>
          <w:b w:val="false"/>
          <w:i w:val="false"/>
          <w:color w:val="000000"/>
          <w:sz w:val="28"/>
        </w:rPr>
        <w:t>
Қанты бар шай                      0,5
</w:t>
      </w:r>
      <w:r>
        <w:br/>
      </w:r>
      <w:r>
        <w:rPr>
          <w:rFonts w:ascii="Times New Roman"/>
          <w:b w:val="false"/>
          <w:i w:val="false"/>
          <w:color w:val="000000"/>
          <w:sz w:val="28"/>
        </w:rPr>
        <w:t>
Айран                                     200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Ірімшік, нан
</w:t>
      </w:r>
      <w:r>
        <w:br/>
      </w:r>
      <w:r>
        <w:rPr>
          <w:rFonts w:ascii="Times New Roman"/>
          <w:b w:val="false"/>
          <w:i w:val="false"/>
          <w:color w:val="000000"/>
          <w:sz w:val="28"/>
        </w:rPr>
        <w:t>
Көкөністермен
</w:t>
      </w:r>
      <w:r>
        <w:br/>
      </w:r>
      <w:r>
        <w:rPr>
          <w:rFonts w:ascii="Times New Roman"/>
          <w:b w:val="false"/>
          <w:i w:val="false"/>
          <w:color w:val="000000"/>
          <w:sz w:val="28"/>
        </w:rPr>
        <w:t>
бұқтырылған картоп
</w:t>
      </w:r>
      <w:r>
        <w:br/>
      </w:r>
      <w:r>
        <w:rPr>
          <w:rFonts w:ascii="Times New Roman"/>
          <w:b w:val="false"/>
          <w:i w:val="false"/>
          <w:color w:val="000000"/>
          <w:sz w:val="28"/>
        </w:rPr>
        <w:t>
Макаронмен ет
</w:t>
      </w:r>
      <w:r>
        <w:br/>
      </w:r>
      <w:r>
        <w:rPr>
          <w:rFonts w:ascii="Times New Roman"/>
          <w:b w:val="false"/>
          <w:i w:val="false"/>
          <w:color w:val="000000"/>
          <w:sz w:val="28"/>
        </w:rPr>
        <w:t>
Қанты бар шай                      0,5
</w:t>
      </w:r>
      <w:r>
        <w:br/>
      </w:r>
      <w:r>
        <w:rPr>
          <w:rFonts w:ascii="Times New Roman"/>
          <w:b w:val="false"/>
          <w:i w:val="false"/>
          <w:color w:val="000000"/>
          <w:sz w:val="28"/>
        </w:rPr>
        <w:t>
Айран                                     200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Ірімшік, нан
</w:t>
      </w:r>
      <w:r>
        <w:br/>
      </w:r>
      <w:r>
        <w:rPr>
          <w:rFonts w:ascii="Times New Roman"/>
          <w:b w:val="false"/>
          <w:i w:val="false"/>
          <w:color w:val="000000"/>
          <w:sz w:val="28"/>
        </w:rPr>
        <w:t>
Көкөністен рагу               53
</w:t>
      </w:r>
      <w:r>
        <w:br/>
      </w:r>
      <w:r>
        <w:rPr>
          <w:rFonts w:ascii="Times New Roman"/>
          <w:b w:val="false"/>
          <w:i w:val="false"/>
          <w:color w:val="000000"/>
          <w:sz w:val="28"/>
        </w:rPr>
        <w:t>
Етпен блинчиктер
</w:t>
      </w:r>
      <w:r>
        <w:br/>
      </w:r>
      <w:r>
        <w:rPr>
          <w:rFonts w:ascii="Times New Roman"/>
          <w:b w:val="false"/>
          <w:i w:val="false"/>
          <w:color w:val="000000"/>
          <w:sz w:val="28"/>
        </w:rPr>
        <w:t>
Қанты бар шай                      0,5
</w:t>
      </w:r>
      <w:r>
        <w:br/>
      </w:r>
      <w:r>
        <w:rPr>
          <w:rFonts w:ascii="Times New Roman"/>
          <w:b w:val="false"/>
          <w:i w:val="false"/>
          <w:color w:val="000000"/>
          <w:sz w:val="28"/>
        </w:rPr>
        <w:t>
Айран                                     200
</w:t>
      </w:r>
      <w:r>
        <w:br/>
      </w:r>
      <w:r>
        <w:rPr>
          <w:rFonts w:ascii="Times New Roman"/>
          <w:b w:val="false"/>
          <w:i w:val="false"/>
          <w:color w:val="000000"/>
          <w:sz w:val="28"/>
        </w:rPr>
        <w:t>
----------------------------------------------------------------------
</w:t>
      </w:r>
      <w:r>
        <w:br/>
      </w:r>
      <w:r>
        <w:rPr>
          <w:rFonts w:ascii="Times New Roman"/>
          <w:b w:val="false"/>
          <w:i w:val="false"/>
          <w:color w:val="000000"/>
          <w:sz w:val="28"/>
        </w:rPr>
        <w:t>
6 күн үшін барлығы: 63      53     3     1200
</w:t>
      </w:r>
      <w:r>
        <w:br/>
      </w:r>
      <w:r>
        <w:rPr>
          <w:rFonts w:ascii="Times New Roman"/>
          <w:b w:val="false"/>
          <w:i w:val="false"/>
          <w:color w:val="000000"/>
          <w:sz w:val="28"/>
        </w:rPr>
        <w:t>
1 күнге             10      10    0,5     200
</w:t>
      </w:r>
      <w:r>
        <w:br/>
      </w:r>
      <w:r>
        <w:rPr>
          <w:rFonts w:ascii="Times New Roman"/>
          <w:b w:val="false"/>
          <w:i w:val="false"/>
          <w:color w:val="000000"/>
          <w:sz w:val="28"/>
        </w:rPr>
        <w:t>
жинақтағанда
</w:t>
      </w:r>
    </w:p>
    <w:p>
      <w:pPr>
        <w:spacing w:after="0"/>
        <w:ind w:left="0"/>
        <w:jc w:val="both"/>
      </w:pPr>
      <w:r>
        <w:rPr>
          <w:rFonts w:ascii="Times New Roman"/>
          <w:b w:val="false"/>
          <w:i w:val="false"/>
          <w:color w:val="000000"/>
          <w:sz w:val="28"/>
        </w:rPr>
        <w:t>
</w:t>
      </w:r>
      <w:r>
        <w:rPr>
          <w:rFonts w:ascii="Times New Roman"/>
          <w:b/>
          <w:i w:val="false"/>
          <w:color w:val="000000"/>
          <w:sz w:val="28"/>
        </w:rPr>
        <w:t>
N 3 рацион бойынша емдік-профилактикалық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тамақтанудың таңертеңгі ыстық асының шамамен алты күндік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мәзірін таратып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Мәзірі!                     Азық-түлік граммен      
</w:t>
      </w:r>
      <w:r>
        <w:br/>
      </w:r>
      <w:r>
        <w:rPr>
          <w:rFonts w:ascii="Times New Roman"/>
          <w:b w:val="false"/>
          <w:i w:val="false"/>
          <w:color w:val="000000"/>
          <w:sz w:val="28"/>
        </w:rPr>
        <w:t>
      !-------------------------------------------------------------------
</w:t>
      </w:r>
      <w:r>
        <w:br/>
      </w:r>
      <w:r>
        <w:rPr>
          <w:rFonts w:ascii="Times New Roman"/>
          <w:b w:val="false"/>
          <w:i w:val="false"/>
          <w:color w:val="000000"/>
          <w:sz w:val="28"/>
        </w:rPr>
        <w:t>
      !N   !Қара!Нан!Пе.!Би.!Жар.!Пи.!То.!Сә.!Бұ.!Қа.!Мал!Си.!Ба.!Ба. !Шай
</w:t>
      </w:r>
      <w:r>
        <w:br/>
      </w:r>
      <w:r>
        <w:rPr>
          <w:rFonts w:ascii="Times New Roman"/>
          <w:b w:val="false"/>
          <w:i w:val="false"/>
          <w:color w:val="000000"/>
          <w:sz w:val="28"/>
        </w:rPr>
        <w:t>
      !та. !нан !   !че !дай!ма, !яз !мат!біз!р. !нт !ма.!ыр !уыр!лық !
</w:t>
      </w:r>
      <w:r>
        <w:br/>
      </w:r>
      <w:r>
        <w:rPr>
          <w:rFonts w:ascii="Times New Roman"/>
          <w:b w:val="false"/>
          <w:i w:val="false"/>
          <w:color w:val="000000"/>
          <w:sz w:val="28"/>
        </w:rPr>
        <w:t>
      !ра. !    !   !нье!ұны!мака!   !пю.!   !шақ!   !йы !еті!   !кон.!
</w:t>
      </w:r>
      <w:r>
        <w:br/>
      </w:r>
      <w:r>
        <w:rPr>
          <w:rFonts w:ascii="Times New Roman"/>
          <w:b w:val="false"/>
          <w:i w:val="false"/>
          <w:color w:val="000000"/>
          <w:sz w:val="28"/>
        </w:rPr>
        <w:t>
      !тып !    !   !   !   !рон.!   !ре !   !   !   !   !   !   !сер.!
</w:t>
      </w:r>
      <w:r>
        <w:br/>
      </w:r>
      <w:r>
        <w:rPr>
          <w:rFonts w:ascii="Times New Roman"/>
          <w:b w:val="false"/>
          <w:i w:val="false"/>
          <w:color w:val="000000"/>
          <w:sz w:val="28"/>
        </w:rPr>
        <w:t>
      !салу!    !   !   !   !дар !   !   !   !   !   !   !   !   !ві. !
</w:t>
      </w:r>
      <w:r>
        <w:br/>
      </w:r>
      <w:r>
        <w:rPr>
          <w:rFonts w:ascii="Times New Roman"/>
          <w:b w:val="false"/>
          <w:i w:val="false"/>
          <w:color w:val="000000"/>
          <w:sz w:val="28"/>
        </w:rPr>
        <w:t>
      !    !    !   !   !   !    !   !   !   !   !   !   !   !   !лер !
</w:t>
      </w:r>
      <w:r>
        <w:br/>
      </w:r>
      <w:r>
        <w:rPr>
          <w:rFonts w:ascii="Times New Roman"/>
          <w:b w:val="false"/>
          <w:i w:val="false"/>
          <w:color w:val="000000"/>
          <w:sz w:val="28"/>
        </w:rPr>
        <w:t>
--------------------------------------------------------------------------
</w:t>
      </w:r>
      <w:r>
        <w:br/>
      </w:r>
      <w:r>
        <w:rPr>
          <w:rFonts w:ascii="Times New Roman"/>
          <w:b w:val="false"/>
          <w:i w:val="false"/>
          <w:color w:val="000000"/>
          <w:sz w:val="28"/>
        </w:rPr>
        <w:t>
     1-ші күн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кон.
</w:t>
      </w:r>
      <w:r>
        <w:br/>
      </w:r>
      <w:r>
        <w:rPr>
          <w:rFonts w:ascii="Times New Roman"/>
          <w:b w:val="false"/>
          <w:i w:val="false"/>
          <w:color w:val="000000"/>
          <w:sz w:val="28"/>
        </w:rPr>
        <w:t>
сервілер    100  100                                    10          53
</w:t>
      </w:r>
      <w:r>
        <w:br/>
      </w:r>
      <w:r>
        <w:rPr>
          <w:rFonts w:ascii="Times New Roman"/>
          <w:b w:val="false"/>
          <w:i w:val="false"/>
          <w:color w:val="000000"/>
          <w:sz w:val="28"/>
        </w:rPr>
        <w:t>
Піскен
</w:t>
      </w:r>
      <w:r>
        <w:br/>
      </w:r>
      <w:r>
        <w:rPr>
          <w:rFonts w:ascii="Times New Roman"/>
          <w:b w:val="false"/>
          <w:i w:val="false"/>
          <w:color w:val="000000"/>
          <w:sz w:val="28"/>
        </w:rPr>
        <w:t>
сиыр еті
</w:t>
      </w:r>
      <w:r>
        <w:br/>
      </w:r>
      <w:r>
        <w:rPr>
          <w:rFonts w:ascii="Times New Roman"/>
          <w:b w:val="false"/>
          <w:i w:val="false"/>
          <w:color w:val="000000"/>
          <w:sz w:val="28"/>
        </w:rPr>
        <w:t>
мака.
</w:t>
      </w:r>
      <w:r>
        <w:br/>
      </w:r>
      <w:r>
        <w:rPr>
          <w:rFonts w:ascii="Times New Roman"/>
          <w:b w:val="false"/>
          <w:i w:val="false"/>
          <w:color w:val="000000"/>
          <w:sz w:val="28"/>
        </w:rPr>
        <w:t>
ронмен  611               5    60   8       14     2,5  15  164
</w:t>
      </w:r>
      <w:r>
        <w:br/>
      </w:r>
      <w:r>
        <w:rPr>
          <w:rFonts w:ascii="Times New Roman"/>
          <w:b w:val="false"/>
          <w:i w:val="false"/>
          <w:color w:val="000000"/>
          <w:sz w:val="28"/>
        </w:rPr>
        <w:t>
Қанты
</w:t>
      </w:r>
      <w:r>
        <w:br/>
      </w:r>
      <w:r>
        <w:rPr>
          <w:rFonts w:ascii="Times New Roman"/>
          <w:b w:val="false"/>
          <w:i w:val="false"/>
          <w:color w:val="000000"/>
          <w:sz w:val="28"/>
        </w:rPr>
        <w:t>
бар 2                 50                           30                  1,5
</w:t>
      </w:r>
      <w:r>
        <w:br/>
      </w:r>
      <w:r>
        <w:rPr>
          <w:rFonts w:ascii="Times New Roman"/>
          <w:b w:val="false"/>
          <w:i w:val="false"/>
          <w:color w:val="000000"/>
          <w:sz w:val="28"/>
        </w:rPr>
        <w:t>
стақан
</w:t>
      </w:r>
      <w:r>
        <w:br/>
      </w:r>
      <w:r>
        <w:rPr>
          <w:rFonts w:ascii="Times New Roman"/>
          <w:b w:val="false"/>
          <w:i w:val="false"/>
          <w:color w:val="000000"/>
          <w:sz w:val="28"/>
        </w:rPr>
        <w:t>
шай,
</w:t>
      </w:r>
      <w:r>
        <w:br/>
      </w:r>
      <w:r>
        <w:rPr>
          <w:rFonts w:ascii="Times New Roman"/>
          <w:b w:val="false"/>
          <w:i w:val="false"/>
          <w:color w:val="000000"/>
          <w:sz w:val="28"/>
        </w:rPr>
        <w:t>
печенье
</w:t>
      </w:r>
    </w:p>
    <w:p>
      <w:pPr>
        <w:spacing w:after="0"/>
        <w:ind w:left="0"/>
        <w:jc w:val="both"/>
      </w:pPr>
      <w:r>
        <w:rPr>
          <w:rFonts w:ascii="Times New Roman"/>
          <w:b w:val="false"/>
          <w:i w:val="false"/>
          <w:color w:val="000000"/>
          <w:sz w:val="28"/>
        </w:rPr>
        <w:t>
     2-ші күн
</w:t>
      </w:r>
    </w:p>
    <w:p>
      <w:pPr>
        <w:spacing w:after="0"/>
        <w:ind w:left="0"/>
        <w:jc w:val="both"/>
      </w:pPr>
      <w:r>
        <w:rPr>
          <w:rFonts w:ascii="Times New Roman"/>
          <w:b w:val="false"/>
          <w:i w:val="false"/>
          <w:color w:val="000000"/>
          <w:sz w:val="28"/>
        </w:rPr>
        <w:t>
Нан,
</w:t>
      </w:r>
      <w:r>
        <w:br/>
      </w:r>
      <w:r>
        <w:rPr>
          <w:rFonts w:ascii="Times New Roman"/>
          <w:b w:val="false"/>
          <w:i w:val="false"/>
          <w:color w:val="000000"/>
          <w:sz w:val="28"/>
        </w:rPr>
        <w:t>
май,        100  100                                    10          53
</w:t>
      </w:r>
      <w:r>
        <w:br/>
      </w:r>
      <w:r>
        <w:rPr>
          <w:rFonts w:ascii="Times New Roman"/>
          <w:b w:val="false"/>
          <w:i w:val="false"/>
          <w:color w:val="000000"/>
          <w:sz w:val="28"/>
        </w:rPr>
        <w:t>
консер.
</w:t>
      </w:r>
      <w:r>
        <w:br/>
      </w:r>
      <w:r>
        <w:rPr>
          <w:rFonts w:ascii="Times New Roman"/>
          <w:b w:val="false"/>
          <w:i w:val="false"/>
          <w:color w:val="000000"/>
          <w:sz w:val="28"/>
        </w:rPr>
        <w:t>
вілер
</w:t>
      </w:r>
      <w:r>
        <w:br/>
      </w:r>
      <w:r>
        <w:rPr>
          <w:rFonts w:ascii="Times New Roman"/>
          <w:b w:val="false"/>
          <w:i w:val="false"/>
          <w:color w:val="000000"/>
          <w:sz w:val="28"/>
        </w:rPr>
        <w:t>
Қарамұқ
</w:t>
      </w:r>
      <w:r>
        <w:br/>
      </w:r>
      <w:r>
        <w:rPr>
          <w:rFonts w:ascii="Times New Roman"/>
          <w:b w:val="false"/>
          <w:i w:val="false"/>
          <w:color w:val="000000"/>
          <w:sz w:val="28"/>
        </w:rPr>
        <w:t>
ботқа.
</w:t>
      </w:r>
      <w:r>
        <w:br/>
      </w:r>
      <w:r>
        <w:rPr>
          <w:rFonts w:ascii="Times New Roman"/>
          <w:b w:val="false"/>
          <w:i w:val="false"/>
          <w:color w:val="000000"/>
          <w:sz w:val="28"/>
        </w:rPr>
        <w:t>
сымен
</w:t>
      </w:r>
      <w:r>
        <w:br/>
      </w:r>
      <w:r>
        <w:rPr>
          <w:rFonts w:ascii="Times New Roman"/>
          <w:b w:val="false"/>
          <w:i w:val="false"/>
          <w:color w:val="000000"/>
          <w:sz w:val="28"/>
        </w:rPr>
        <w:t>
бауыр   687               6   46                        15       133
</w:t>
      </w:r>
      <w:r>
        <w:br/>
      </w:r>
      <w:r>
        <w:rPr>
          <w:rFonts w:ascii="Times New Roman"/>
          <w:b w:val="false"/>
          <w:i w:val="false"/>
          <w:color w:val="000000"/>
          <w:sz w:val="28"/>
        </w:rPr>
        <w:t>
Қанты
</w:t>
      </w:r>
      <w:r>
        <w:br/>
      </w:r>
      <w:r>
        <w:rPr>
          <w:rFonts w:ascii="Times New Roman"/>
          <w:b w:val="false"/>
          <w:i w:val="false"/>
          <w:color w:val="000000"/>
          <w:sz w:val="28"/>
        </w:rPr>
        <w:t>
бар
</w:t>
      </w:r>
      <w:r>
        <w:br/>
      </w:r>
      <w:r>
        <w:rPr>
          <w:rFonts w:ascii="Times New Roman"/>
          <w:b w:val="false"/>
          <w:i w:val="false"/>
          <w:color w:val="000000"/>
          <w:sz w:val="28"/>
        </w:rPr>
        <w:t>
2 стақан
</w:t>
      </w:r>
      <w:r>
        <w:br/>
      </w:r>
      <w:r>
        <w:rPr>
          <w:rFonts w:ascii="Times New Roman"/>
          <w:b w:val="false"/>
          <w:i w:val="false"/>
          <w:color w:val="000000"/>
          <w:sz w:val="28"/>
        </w:rPr>
        <w:t>
шай,
</w:t>
      </w:r>
      <w:r>
        <w:br/>
      </w:r>
      <w:r>
        <w:rPr>
          <w:rFonts w:ascii="Times New Roman"/>
          <w:b w:val="false"/>
          <w:i w:val="false"/>
          <w:color w:val="000000"/>
          <w:sz w:val="28"/>
        </w:rPr>
        <w:t>
печенье               50                          30                   1,5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консер.
</w:t>
      </w:r>
      <w:r>
        <w:br/>
      </w:r>
      <w:r>
        <w:rPr>
          <w:rFonts w:ascii="Times New Roman"/>
          <w:b w:val="false"/>
          <w:i w:val="false"/>
          <w:color w:val="000000"/>
          <w:sz w:val="28"/>
        </w:rPr>
        <w:t>
вілер       100  100                                    10          53
</w:t>
      </w:r>
      <w:r>
        <w:br/>
      </w:r>
      <w:r>
        <w:rPr>
          <w:rFonts w:ascii="Times New Roman"/>
          <w:b w:val="false"/>
          <w:i w:val="false"/>
          <w:color w:val="000000"/>
          <w:sz w:val="28"/>
        </w:rPr>
        <w:t>
Тефтели 
</w:t>
      </w:r>
      <w:r>
        <w:br/>
      </w:r>
      <w:r>
        <w:rPr>
          <w:rFonts w:ascii="Times New Roman"/>
          <w:b w:val="false"/>
          <w:i w:val="false"/>
          <w:color w:val="000000"/>
          <w:sz w:val="28"/>
        </w:rPr>
        <w:t>
күріш.
</w:t>
      </w:r>
      <w:r>
        <w:br/>
      </w:r>
      <w:r>
        <w:rPr>
          <w:rFonts w:ascii="Times New Roman"/>
          <w:b w:val="false"/>
          <w:i w:val="false"/>
          <w:color w:val="000000"/>
          <w:sz w:val="28"/>
        </w:rPr>
        <w:t>
пен     726              12  60     40    5   10  2,5   15    154   
</w:t>
      </w:r>
      <w:r>
        <w:br/>
      </w:r>
      <w:r>
        <w:rPr>
          <w:rFonts w:ascii="Times New Roman"/>
          <w:b w:val="false"/>
          <w:i w:val="false"/>
          <w:color w:val="000000"/>
          <w:sz w:val="28"/>
        </w:rPr>
        <w:t>
Қанты 
</w:t>
      </w:r>
      <w:r>
        <w:br/>
      </w:r>
      <w:r>
        <w:rPr>
          <w:rFonts w:ascii="Times New Roman"/>
          <w:b w:val="false"/>
          <w:i w:val="false"/>
          <w:color w:val="000000"/>
          <w:sz w:val="28"/>
        </w:rPr>
        <w:t>
бар
</w:t>
      </w:r>
      <w:r>
        <w:br/>
      </w:r>
      <w:r>
        <w:rPr>
          <w:rFonts w:ascii="Times New Roman"/>
          <w:b w:val="false"/>
          <w:i w:val="false"/>
          <w:color w:val="000000"/>
          <w:sz w:val="28"/>
        </w:rPr>
        <w:t>
екі 
</w:t>
      </w:r>
      <w:r>
        <w:br/>
      </w:r>
      <w:r>
        <w:rPr>
          <w:rFonts w:ascii="Times New Roman"/>
          <w:b w:val="false"/>
          <w:i w:val="false"/>
          <w:color w:val="000000"/>
          <w:sz w:val="28"/>
        </w:rPr>
        <w:t>
стақан
</w:t>
      </w:r>
      <w:r>
        <w:br/>
      </w:r>
      <w:r>
        <w:rPr>
          <w:rFonts w:ascii="Times New Roman"/>
          <w:b w:val="false"/>
          <w:i w:val="false"/>
          <w:color w:val="000000"/>
          <w:sz w:val="28"/>
        </w:rPr>
        <w:t>
шай,
</w:t>
      </w:r>
      <w:r>
        <w:br/>
      </w:r>
      <w:r>
        <w:rPr>
          <w:rFonts w:ascii="Times New Roman"/>
          <w:b w:val="false"/>
          <w:i w:val="false"/>
          <w:color w:val="000000"/>
          <w:sz w:val="28"/>
        </w:rPr>
        <w:t>
печенье               50                          30                   1,5
</w:t>
      </w:r>
    </w:p>
    <w:p>
      <w:pPr>
        <w:spacing w:after="0"/>
        <w:ind w:left="0"/>
        <w:jc w:val="both"/>
      </w:pPr>
      <w:r>
        <w:rPr>
          <w:rFonts w:ascii="Times New Roman"/>
          <w:b w:val="false"/>
          <w:i w:val="false"/>
          <w:color w:val="000000"/>
          <w:sz w:val="28"/>
        </w:rPr>
        <w:t>
     4-ші күн
</w:t>
      </w:r>
    </w:p>
    <w:p>
      <w:pPr>
        <w:spacing w:after="0"/>
        <w:ind w:left="0"/>
        <w:jc w:val="both"/>
      </w:pP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консер.
</w:t>
      </w:r>
      <w:r>
        <w:br/>
      </w:r>
      <w:r>
        <w:rPr>
          <w:rFonts w:ascii="Times New Roman"/>
          <w:b w:val="false"/>
          <w:i w:val="false"/>
          <w:color w:val="000000"/>
          <w:sz w:val="28"/>
        </w:rPr>
        <w:t>
вілер       100  100                                    10         53
</w:t>
      </w:r>
      <w:r>
        <w:br/>
      </w:r>
      <w:r>
        <w:rPr>
          <w:rFonts w:ascii="Times New Roman"/>
          <w:b w:val="false"/>
          <w:i w:val="false"/>
          <w:color w:val="000000"/>
          <w:sz w:val="28"/>
        </w:rPr>
        <w:t>
Қуыр.
</w:t>
      </w:r>
      <w:r>
        <w:br/>
      </w:r>
      <w:r>
        <w:rPr>
          <w:rFonts w:ascii="Times New Roman"/>
          <w:b w:val="false"/>
          <w:i w:val="false"/>
          <w:color w:val="000000"/>
          <w:sz w:val="28"/>
        </w:rPr>
        <w:t>
ылған
</w:t>
      </w:r>
      <w:r>
        <w:br/>
      </w:r>
      <w:r>
        <w:rPr>
          <w:rFonts w:ascii="Times New Roman"/>
          <w:b w:val="false"/>
          <w:i w:val="false"/>
          <w:color w:val="000000"/>
          <w:sz w:val="28"/>
        </w:rPr>
        <w:t>
ет
</w:t>
      </w:r>
      <w:r>
        <w:br/>
      </w:r>
      <w:r>
        <w:rPr>
          <w:rFonts w:ascii="Times New Roman"/>
          <w:b w:val="false"/>
          <w:i w:val="false"/>
          <w:color w:val="000000"/>
          <w:sz w:val="28"/>
        </w:rPr>
        <w:t>
бұршақ. 644                                    200      15     155
</w:t>
      </w:r>
      <w:r>
        <w:br/>
      </w:r>
      <w:r>
        <w:rPr>
          <w:rFonts w:ascii="Times New Roman"/>
          <w:b w:val="false"/>
          <w:i w:val="false"/>
          <w:color w:val="000000"/>
          <w:sz w:val="28"/>
        </w:rPr>
        <w:t>
пен
</w:t>
      </w:r>
      <w:r>
        <w:br/>
      </w:r>
      <w:r>
        <w:rPr>
          <w:rFonts w:ascii="Times New Roman"/>
          <w:b w:val="false"/>
          <w:i w:val="false"/>
          <w:color w:val="000000"/>
          <w:sz w:val="28"/>
        </w:rPr>
        <w:t>
Қанты 
</w:t>
      </w:r>
      <w:r>
        <w:br/>
      </w:r>
      <w:r>
        <w:rPr>
          <w:rFonts w:ascii="Times New Roman"/>
          <w:b w:val="false"/>
          <w:i w:val="false"/>
          <w:color w:val="000000"/>
          <w:sz w:val="28"/>
        </w:rPr>
        <w:t>
бар
</w:t>
      </w:r>
      <w:r>
        <w:br/>
      </w:r>
      <w:r>
        <w:rPr>
          <w:rFonts w:ascii="Times New Roman"/>
          <w:b w:val="false"/>
          <w:i w:val="false"/>
          <w:color w:val="000000"/>
          <w:sz w:val="28"/>
        </w:rPr>
        <w:t>
2 стақан 
</w:t>
      </w:r>
      <w:r>
        <w:br/>
      </w:r>
      <w:r>
        <w:rPr>
          <w:rFonts w:ascii="Times New Roman"/>
          <w:b w:val="false"/>
          <w:i w:val="false"/>
          <w:color w:val="000000"/>
          <w:sz w:val="28"/>
        </w:rPr>
        <w:t>
шай, 
</w:t>
      </w:r>
      <w:r>
        <w:br/>
      </w:r>
      <w:r>
        <w:rPr>
          <w:rFonts w:ascii="Times New Roman"/>
          <w:b w:val="false"/>
          <w:i w:val="false"/>
          <w:color w:val="000000"/>
          <w:sz w:val="28"/>
        </w:rPr>
        <w:t>
печенье               50                          30                  1,5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консер.
</w:t>
      </w:r>
      <w:r>
        <w:br/>
      </w:r>
      <w:r>
        <w:rPr>
          <w:rFonts w:ascii="Times New Roman"/>
          <w:b w:val="false"/>
          <w:i w:val="false"/>
          <w:color w:val="000000"/>
          <w:sz w:val="28"/>
        </w:rPr>
        <w:t>
вілер       100  100            60    36   5             15  161
</w:t>
      </w:r>
      <w:r>
        <w:br/>
      </w:r>
      <w:r>
        <w:rPr>
          <w:rFonts w:ascii="Times New Roman"/>
          <w:b w:val="false"/>
          <w:i w:val="false"/>
          <w:color w:val="000000"/>
          <w:sz w:val="28"/>
        </w:rPr>
        <w:t>
Тары
</w:t>
      </w:r>
      <w:r>
        <w:br/>
      </w:r>
      <w:r>
        <w:rPr>
          <w:rFonts w:ascii="Times New Roman"/>
          <w:b w:val="false"/>
          <w:i w:val="false"/>
          <w:color w:val="000000"/>
          <w:sz w:val="28"/>
        </w:rPr>
        <w:t>
ботқа. 
</w:t>
      </w:r>
      <w:r>
        <w:br/>
      </w:r>
      <w:r>
        <w:rPr>
          <w:rFonts w:ascii="Times New Roman"/>
          <w:b w:val="false"/>
          <w:i w:val="false"/>
          <w:color w:val="000000"/>
          <w:sz w:val="28"/>
        </w:rPr>
        <w:t>
сымен
</w:t>
      </w:r>
      <w:r>
        <w:br/>
      </w:r>
      <w:r>
        <w:rPr>
          <w:rFonts w:ascii="Times New Roman"/>
          <w:b w:val="false"/>
          <w:i w:val="false"/>
          <w:color w:val="000000"/>
          <w:sz w:val="28"/>
        </w:rPr>
        <w:t>
қуыр.  665
</w:t>
      </w:r>
      <w:r>
        <w:br/>
      </w:r>
      <w:r>
        <w:rPr>
          <w:rFonts w:ascii="Times New Roman"/>
          <w:b w:val="false"/>
          <w:i w:val="false"/>
          <w:color w:val="000000"/>
          <w:sz w:val="28"/>
        </w:rPr>
        <w:t>
ынды
</w:t>
      </w:r>
      <w:r>
        <w:br/>
      </w:r>
      <w:r>
        <w:rPr>
          <w:rFonts w:ascii="Times New Roman"/>
          <w:b w:val="false"/>
          <w:i w:val="false"/>
          <w:color w:val="000000"/>
          <w:sz w:val="28"/>
        </w:rPr>
        <w:t>
Қанты 
</w:t>
      </w:r>
      <w:r>
        <w:br/>
      </w:r>
      <w:r>
        <w:rPr>
          <w:rFonts w:ascii="Times New Roman"/>
          <w:b w:val="false"/>
          <w:i w:val="false"/>
          <w:color w:val="000000"/>
          <w:sz w:val="28"/>
        </w:rPr>
        <w:t>
бар
</w:t>
      </w:r>
      <w:r>
        <w:br/>
      </w:r>
      <w:r>
        <w:rPr>
          <w:rFonts w:ascii="Times New Roman"/>
          <w:b w:val="false"/>
          <w:i w:val="false"/>
          <w:color w:val="000000"/>
          <w:sz w:val="28"/>
        </w:rPr>
        <w:t>
2 стақан             50                            30                  1,5
</w:t>
      </w:r>
      <w:r>
        <w:br/>
      </w:r>
      <w:r>
        <w:rPr>
          <w:rFonts w:ascii="Times New Roman"/>
          <w:b w:val="false"/>
          <w:i w:val="false"/>
          <w:color w:val="000000"/>
          <w:sz w:val="28"/>
        </w:rPr>
        <w:t>
шай,
</w:t>
      </w:r>
      <w:r>
        <w:br/>
      </w:r>
      <w:r>
        <w:rPr>
          <w:rFonts w:ascii="Times New Roman"/>
          <w:b w:val="false"/>
          <w:i w:val="false"/>
          <w:color w:val="000000"/>
          <w:sz w:val="28"/>
        </w:rPr>
        <w:t>
печенье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консер.
</w:t>
      </w:r>
      <w:r>
        <w:br/>
      </w:r>
      <w:r>
        <w:rPr>
          <w:rFonts w:ascii="Times New Roman"/>
          <w:b w:val="false"/>
          <w:i w:val="false"/>
          <w:color w:val="000000"/>
          <w:sz w:val="28"/>
        </w:rPr>
        <w:t>
вілер      100  100                                     10        53
</w:t>
      </w:r>
      <w:r>
        <w:br/>
      </w:r>
      <w:r>
        <w:rPr>
          <w:rFonts w:ascii="Times New Roman"/>
          <w:b w:val="false"/>
          <w:i w:val="false"/>
          <w:color w:val="000000"/>
          <w:sz w:val="28"/>
        </w:rPr>
        <w:t>
Қара.
</w:t>
      </w:r>
      <w:r>
        <w:br/>
      </w:r>
      <w:r>
        <w:rPr>
          <w:rFonts w:ascii="Times New Roman"/>
          <w:b w:val="false"/>
          <w:i w:val="false"/>
          <w:color w:val="000000"/>
          <w:sz w:val="28"/>
        </w:rPr>
        <w:t>
құмық
</w:t>
      </w:r>
      <w:r>
        <w:br/>
      </w:r>
      <w:r>
        <w:rPr>
          <w:rFonts w:ascii="Times New Roman"/>
          <w:b w:val="false"/>
          <w:i w:val="false"/>
          <w:color w:val="000000"/>
          <w:sz w:val="28"/>
        </w:rPr>
        <w:t>
ботқа.
</w:t>
      </w:r>
      <w:r>
        <w:br/>
      </w:r>
      <w:r>
        <w:rPr>
          <w:rFonts w:ascii="Times New Roman"/>
          <w:b w:val="false"/>
          <w:i w:val="false"/>
          <w:color w:val="000000"/>
          <w:sz w:val="28"/>
        </w:rPr>
        <w:t>
сымен 718                     46                        15  100
</w:t>
      </w:r>
      <w:r>
        <w:br/>
      </w:r>
      <w:r>
        <w:rPr>
          <w:rFonts w:ascii="Times New Roman"/>
          <w:b w:val="false"/>
          <w:i w:val="false"/>
          <w:color w:val="000000"/>
          <w:sz w:val="28"/>
        </w:rPr>
        <w:t>
котлет
</w:t>
      </w:r>
      <w:r>
        <w:br/>
      </w:r>
      <w:r>
        <w:rPr>
          <w:rFonts w:ascii="Times New Roman"/>
          <w:b w:val="false"/>
          <w:i w:val="false"/>
          <w:color w:val="000000"/>
          <w:sz w:val="28"/>
        </w:rPr>
        <w:t>
Қанты 
</w:t>
      </w:r>
      <w:r>
        <w:br/>
      </w:r>
      <w:r>
        <w:rPr>
          <w:rFonts w:ascii="Times New Roman"/>
          <w:b w:val="false"/>
          <w:i w:val="false"/>
          <w:color w:val="000000"/>
          <w:sz w:val="28"/>
        </w:rPr>
        <w:t>
бар
</w:t>
      </w:r>
      <w:r>
        <w:br/>
      </w:r>
      <w:r>
        <w:rPr>
          <w:rFonts w:ascii="Times New Roman"/>
          <w:b w:val="false"/>
          <w:i w:val="false"/>
          <w:color w:val="000000"/>
          <w:sz w:val="28"/>
        </w:rPr>
        <w:t>
2 стақан
</w:t>
      </w:r>
      <w:r>
        <w:br/>
      </w:r>
      <w:r>
        <w:rPr>
          <w:rFonts w:ascii="Times New Roman"/>
          <w:b w:val="false"/>
          <w:i w:val="false"/>
          <w:color w:val="000000"/>
          <w:sz w:val="28"/>
        </w:rPr>
        <w:t>
шай,
</w:t>
      </w:r>
      <w:r>
        <w:br/>
      </w:r>
      <w:r>
        <w:rPr>
          <w:rFonts w:ascii="Times New Roman"/>
          <w:b w:val="false"/>
          <w:i w:val="false"/>
          <w:color w:val="000000"/>
          <w:sz w:val="28"/>
        </w:rPr>
        <w:t>
печенье             50                           30                   1,5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6 күнге    600  600 300  23  272   84  10 24 200 185   150 734 133 318 9
</w:t>
      </w:r>
      <w:r>
        <w:br/>
      </w:r>
      <w:r>
        <w:rPr>
          <w:rFonts w:ascii="Times New Roman"/>
          <w:b w:val="false"/>
          <w:i w:val="false"/>
          <w:color w:val="000000"/>
          <w:sz w:val="28"/>
        </w:rPr>
        <w:t>
Шамамен
</w:t>
      </w:r>
      <w:r>
        <w:br/>
      </w:r>
      <w:r>
        <w:rPr>
          <w:rFonts w:ascii="Times New Roman"/>
          <w:b w:val="false"/>
          <w:i w:val="false"/>
          <w:color w:val="000000"/>
          <w:sz w:val="28"/>
        </w:rPr>
        <w:t>
1 күнге    100  100  50   4  45    15   2  6  35  32   25  130  25 130 1,5
</w:t>
      </w:r>
    </w:p>
    <w:p>
      <w:pPr>
        <w:spacing w:after="0"/>
        <w:ind w:left="0"/>
        <w:jc w:val="both"/>
      </w:pPr>
      <w:r>
        <w:rPr>
          <w:rFonts w:ascii="Times New Roman"/>
          <w:b w:val="false"/>
          <w:i w:val="false"/>
          <w:color w:val="000000"/>
          <w:sz w:val="28"/>
        </w:rPr>
        <w:t>
</w:t>
      </w:r>
      <w:r>
        <w:rPr>
          <w:rFonts w:ascii="Times New Roman"/>
          <w:b/>
          <w:i w:val="false"/>
          <w:color w:val="000000"/>
          <w:sz w:val="28"/>
        </w:rPr>
        <w:t>
N 4 рацион бойынша емдік-профилактикалық тамақтанудың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таңертеңгі ыстық асының шамамен алты күндік мәзірін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таратып салу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Мәзірі!                   Азық-түлік граммен 
</w:t>
      </w:r>
      <w:r>
        <w:br/>
      </w:r>
      <w:r>
        <w:rPr>
          <w:rFonts w:ascii="Times New Roman"/>
          <w:b w:val="false"/>
          <w:i w:val="false"/>
          <w:color w:val="000000"/>
          <w:sz w:val="28"/>
        </w:rPr>
        <w:t>
      !------------------------------------------------------------------
</w:t>
      </w:r>
      <w:r>
        <w:br/>
      </w:r>
      <w:r>
        <w:rPr>
          <w:rFonts w:ascii="Times New Roman"/>
          <w:b w:val="false"/>
          <w:i w:val="false"/>
          <w:color w:val="000000"/>
          <w:sz w:val="28"/>
        </w:rPr>
        <w:t>
      !N та. !Қара!Нан!Би.!Жар.!Кар.!Ка.!Сә.!Қы. !Пи.!То.!Қа.!Өс.!Мал !Қай
</w:t>
      </w:r>
      <w:r>
        <w:br/>
      </w:r>
      <w:r>
        <w:rPr>
          <w:rFonts w:ascii="Times New Roman"/>
          <w:b w:val="false"/>
          <w:i w:val="false"/>
          <w:color w:val="000000"/>
          <w:sz w:val="28"/>
        </w:rPr>
        <w:t>
      !ратып !нан !   !дай!ма, !топ !пу.!біз!зыл.!яз !мат!нт !ім.!майы!мақ
</w:t>
      </w:r>
      <w:r>
        <w:br/>
      </w:r>
      <w:r>
        <w:rPr>
          <w:rFonts w:ascii="Times New Roman"/>
          <w:b w:val="false"/>
          <w:i w:val="false"/>
          <w:color w:val="000000"/>
          <w:sz w:val="28"/>
        </w:rPr>
        <w:t>
      !салу  !    !   !ұны!ма. !    !ста!   !ша  !   !пю.!   !дік!    !  
</w:t>
      </w:r>
      <w:r>
        <w:br/>
      </w:r>
      <w:r>
        <w:rPr>
          <w:rFonts w:ascii="Times New Roman"/>
          <w:b w:val="false"/>
          <w:i w:val="false"/>
          <w:color w:val="000000"/>
          <w:sz w:val="28"/>
        </w:rPr>
        <w:t>
      !      !    !   !   !ка. !    !   !   !    !   !ре !   !ма.!    !
</w:t>
      </w:r>
      <w:r>
        <w:br/>
      </w:r>
      <w:r>
        <w:rPr>
          <w:rFonts w:ascii="Times New Roman"/>
          <w:b w:val="false"/>
          <w:i w:val="false"/>
          <w:color w:val="000000"/>
          <w:sz w:val="28"/>
        </w:rPr>
        <w:t>
      !      !    !   !   !рон.!    !   !   !    !   !   !   !йы !    !
</w:t>
      </w:r>
      <w:r>
        <w:br/>
      </w:r>
      <w:r>
        <w:rPr>
          <w:rFonts w:ascii="Times New Roman"/>
          <w:b w:val="false"/>
          <w:i w:val="false"/>
          <w:color w:val="000000"/>
          <w:sz w:val="28"/>
        </w:rPr>
        <w:t>
      !      !    !   !   !дар !    !   !   !    !   !   !   !   !    !
</w:t>
      </w:r>
      <w:r>
        <w:br/>
      </w:r>
      <w:r>
        <w:rPr>
          <w:rFonts w:ascii="Times New Roman"/>
          <w:b w:val="false"/>
          <w:i w:val="false"/>
          <w:color w:val="000000"/>
          <w:sz w:val="28"/>
        </w:rPr>
        <w:t>
--------------------------------------------------------------------------
</w:t>
      </w:r>
      <w:r>
        <w:br/>
      </w:r>
      <w:r>
        <w:rPr>
          <w:rFonts w:ascii="Times New Roman"/>
          <w:b w:val="false"/>
          <w:i w:val="false"/>
          <w:color w:val="000000"/>
          <w:sz w:val="28"/>
        </w:rPr>
        <w:t>
     1-ші күн
</w:t>
      </w:r>
    </w:p>
    <w:p>
      <w:pPr>
        <w:spacing w:after="0"/>
        <w:ind w:left="0"/>
        <w:jc w:val="both"/>
      </w:pPr>
      <w:r>
        <w:rPr>
          <w:rFonts w:ascii="Times New Roman"/>
          <w:b w:val="false"/>
          <w:i w:val="false"/>
          <w:color w:val="000000"/>
          <w:sz w:val="28"/>
        </w:rPr>
        <w:t>
Қаймақ.
</w:t>
      </w:r>
      <w:r>
        <w:br/>
      </w:r>
      <w:r>
        <w:rPr>
          <w:rFonts w:ascii="Times New Roman"/>
          <w:b w:val="false"/>
          <w:i w:val="false"/>
          <w:color w:val="000000"/>
          <w:sz w:val="28"/>
        </w:rPr>
        <w:t>
пен
</w:t>
      </w:r>
      <w:r>
        <w:br/>
      </w:r>
      <w:r>
        <w:rPr>
          <w:rFonts w:ascii="Times New Roman"/>
          <w:b w:val="false"/>
          <w:i w:val="false"/>
          <w:color w:val="000000"/>
          <w:sz w:val="28"/>
        </w:rPr>
        <w:t>
сүзбе 485/1/2                                            7,5            15
</w:t>
      </w:r>
      <w:r>
        <w:br/>
      </w:r>
      <w:r>
        <w:rPr>
          <w:rFonts w:ascii="Times New Roman"/>
          <w:b w:val="false"/>
          <w:i w:val="false"/>
          <w:color w:val="000000"/>
          <w:sz w:val="28"/>
        </w:rPr>
        <w:t>
Қара.
</w:t>
      </w:r>
      <w:r>
        <w:br/>
      </w:r>
      <w:r>
        <w:rPr>
          <w:rFonts w:ascii="Times New Roman"/>
          <w:b w:val="false"/>
          <w:i w:val="false"/>
          <w:color w:val="000000"/>
          <w:sz w:val="28"/>
        </w:rPr>
        <w:t>
мық
</w:t>
      </w:r>
      <w:r>
        <w:br/>
      </w:r>
      <w:r>
        <w:rPr>
          <w:rFonts w:ascii="Times New Roman"/>
          <w:b w:val="false"/>
          <w:i w:val="false"/>
          <w:color w:val="000000"/>
          <w:sz w:val="28"/>
        </w:rPr>
        <w:t>
ботқа.
</w:t>
      </w:r>
      <w:r>
        <w:br/>
      </w:r>
      <w:r>
        <w:rPr>
          <w:rFonts w:ascii="Times New Roman"/>
          <w:b w:val="false"/>
          <w:i w:val="false"/>
          <w:color w:val="000000"/>
          <w:sz w:val="28"/>
        </w:rPr>
        <w:t>
сымен 626/767           4  46           5        5   12      5    5
</w:t>
      </w:r>
      <w:r>
        <w:br/>
      </w:r>
      <w:r>
        <w:rPr>
          <w:rFonts w:ascii="Times New Roman"/>
          <w:b w:val="false"/>
          <w:i w:val="false"/>
          <w:color w:val="000000"/>
          <w:sz w:val="28"/>
        </w:rPr>
        <w:t>
бұқты.
</w:t>
      </w:r>
      <w:r>
        <w:br/>
      </w:r>
      <w:r>
        <w:rPr>
          <w:rFonts w:ascii="Times New Roman"/>
          <w:b w:val="false"/>
          <w:i w:val="false"/>
          <w:color w:val="000000"/>
          <w:sz w:val="28"/>
        </w:rPr>
        <w:t>
рылған
</w:t>
      </w:r>
      <w:r>
        <w:br/>
      </w:r>
      <w:r>
        <w:rPr>
          <w:rFonts w:ascii="Times New Roman"/>
          <w:b w:val="false"/>
          <w:i w:val="false"/>
          <w:color w:val="000000"/>
          <w:sz w:val="28"/>
        </w:rPr>
        <w:t>
ет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шай           100 100                                     15     10
</w:t>
      </w:r>
      <w:r>
        <w:br/>
      </w:r>
      <w:r>
        <w:rPr>
          <w:rFonts w:ascii="Times New Roman"/>
          <w:b w:val="false"/>
          <w:i w:val="false"/>
          <w:color w:val="000000"/>
          <w:sz w:val="28"/>
        </w:rPr>
        <w:t>
Айран                                                     15
</w:t>
      </w:r>
    </w:p>
    <w:p>
      <w:pPr>
        <w:spacing w:after="0"/>
        <w:ind w:left="0"/>
        <w:jc w:val="both"/>
      </w:pPr>
      <w:r>
        <w:rPr>
          <w:rFonts w:ascii="Times New Roman"/>
          <w:b w:val="false"/>
          <w:i w:val="false"/>
          <w:color w:val="000000"/>
          <w:sz w:val="28"/>
        </w:rPr>
        <w:t>
     2-ші күн
</w:t>
      </w:r>
      <w:r>
        <w:br/>
      </w:r>
      <w:r>
        <w:rPr>
          <w:rFonts w:ascii="Times New Roman"/>
          <w:b w:val="false"/>
          <w:i w:val="false"/>
          <w:color w:val="000000"/>
          <w:sz w:val="28"/>
        </w:rPr>
        <w:t>
Ірім.
</w:t>
      </w:r>
      <w:r>
        <w:br/>
      </w:r>
      <w:r>
        <w:rPr>
          <w:rFonts w:ascii="Times New Roman"/>
          <w:b w:val="false"/>
          <w:i w:val="false"/>
          <w:color w:val="000000"/>
          <w:sz w:val="28"/>
        </w:rPr>
        <w:t>
шіктен
</w:t>
      </w:r>
      <w:r>
        <w:br/>
      </w:r>
      <w:r>
        <w:rPr>
          <w:rFonts w:ascii="Times New Roman"/>
          <w:b w:val="false"/>
          <w:i w:val="false"/>
          <w:color w:val="000000"/>
          <w:sz w:val="28"/>
        </w:rPr>
        <w:t>
вареник 487            50                                 12      5   30
</w:t>
      </w:r>
      <w:r>
        <w:br/>
      </w:r>
      <w:r>
        <w:rPr>
          <w:rFonts w:ascii="Times New Roman"/>
          <w:b w:val="false"/>
          <w:i w:val="false"/>
          <w:color w:val="000000"/>
          <w:sz w:val="28"/>
        </w:rPr>
        <w:t>
Піскен
</w:t>
      </w:r>
      <w:r>
        <w:br/>
      </w:r>
      <w:r>
        <w:rPr>
          <w:rFonts w:ascii="Times New Roman"/>
          <w:b w:val="false"/>
          <w:i w:val="false"/>
          <w:color w:val="000000"/>
          <w:sz w:val="28"/>
        </w:rPr>
        <w:t>
етпен
</w:t>
      </w:r>
      <w:r>
        <w:br/>
      </w:r>
      <w:r>
        <w:rPr>
          <w:rFonts w:ascii="Times New Roman"/>
          <w:b w:val="false"/>
          <w:i w:val="false"/>
          <w:color w:val="000000"/>
          <w:sz w:val="28"/>
        </w:rPr>
        <w:t>
картоп
</w:t>
      </w:r>
      <w:r>
        <w:br/>
      </w:r>
      <w:r>
        <w:rPr>
          <w:rFonts w:ascii="Times New Roman"/>
          <w:b w:val="false"/>
          <w:i w:val="false"/>
          <w:color w:val="000000"/>
          <w:sz w:val="28"/>
        </w:rPr>
        <w:t>
запе.
</w:t>
      </w:r>
      <w:r>
        <w:br/>
      </w:r>
      <w:r>
        <w:rPr>
          <w:rFonts w:ascii="Times New Roman"/>
          <w:b w:val="false"/>
          <w:i w:val="false"/>
          <w:color w:val="000000"/>
          <w:sz w:val="28"/>
        </w:rPr>
        <w:t>
канка.
</w:t>
      </w:r>
      <w:r>
        <w:br/>
      </w:r>
      <w:r>
        <w:rPr>
          <w:rFonts w:ascii="Times New Roman"/>
          <w:b w:val="false"/>
          <w:i w:val="false"/>
          <w:color w:val="000000"/>
          <w:sz w:val="28"/>
        </w:rPr>
        <w:t>
сы      696                      300            21           15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шай          100 100                                 15      10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3-ші күн
</w:t>
      </w:r>
    </w:p>
    <w:p>
      <w:pPr>
        <w:spacing w:after="0"/>
        <w:ind w:left="0"/>
        <w:jc w:val="both"/>
      </w:pPr>
      <w:r>
        <w:rPr>
          <w:rFonts w:ascii="Times New Roman"/>
          <w:b w:val="false"/>
          <w:i w:val="false"/>
          <w:color w:val="000000"/>
          <w:sz w:val="28"/>
        </w:rPr>
        <w:t>
Ірім.
</w:t>
      </w:r>
      <w:r>
        <w:br/>
      </w:r>
      <w:r>
        <w:rPr>
          <w:rFonts w:ascii="Times New Roman"/>
          <w:b w:val="false"/>
          <w:i w:val="false"/>
          <w:color w:val="000000"/>
          <w:sz w:val="28"/>
        </w:rPr>
        <w:t>
шіктен 
</w:t>
      </w:r>
      <w:r>
        <w:br/>
      </w:r>
      <w:r>
        <w:rPr>
          <w:rFonts w:ascii="Times New Roman"/>
          <w:b w:val="false"/>
          <w:i w:val="false"/>
          <w:color w:val="000000"/>
          <w:sz w:val="28"/>
        </w:rPr>
        <w:t>
пісір.
</w:t>
      </w:r>
      <w:r>
        <w:br/>
      </w:r>
      <w:r>
        <w:rPr>
          <w:rFonts w:ascii="Times New Roman"/>
          <w:b w:val="false"/>
          <w:i w:val="false"/>
          <w:color w:val="000000"/>
          <w:sz w:val="28"/>
        </w:rPr>
        <w:t>
ілген
</w:t>
      </w:r>
      <w:r>
        <w:br/>
      </w:r>
      <w:r>
        <w:rPr>
          <w:rFonts w:ascii="Times New Roman"/>
          <w:b w:val="false"/>
          <w:i w:val="false"/>
          <w:color w:val="000000"/>
          <w:sz w:val="28"/>
        </w:rPr>
        <w:t>
пудинг  491                  10                           15      10
</w:t>
      </w:r>
      <w:r>
        <w:br/>
      </w:r>
      <w:r>
        <w:rPr>
          <w:rFonts w:ascii="Times New Roman"/>
          <w:b w:val="false"/>
          <w:i w:val="false"/>
          <w:color w:val="000000"/>
          <w:sz w:val="28"/>
        </w:rPr>
        <w:t>
Піскен
</w:t>
      </w:r>
      <w:r>
        <w:br/>
      </w:r>
      <w:r>
        <w:rPr>
          <w:rFonts w:ascii="Times New Roman"/>
          <w:b w:val="false"/>
          <w:i w:val="false"/>
          <w:color w:val="000000"/>
          <w:sz w:val="28"/>
        </w:rPr>
        <w:t>
ет кө.
</w:t>
      </w:r>
      <w:r>
        <w:br/>
      </w:r>
      <w:r>
        <w:rPr>
          <w:rFonts w:ascii="Times New Roman"/>
          <w:b w:val="false"/>
          <w:i w:val="false"/>
          <w:color w:val="000000"/>
          <w:sz w:val="28"/>
        </w:rPr>
        <w:t>
көніс.
</w:t>
      </w:r>
      <w:r>
        <w:br/>
      </w:r>
      <w:r>
        <w:rPr>
          <w:rFonts w:ascii="Times New Roman"/>
          <w:b w:val="false"/>
          <w:i w:val="false"/>
          <w:color w:val="000000"/>
          <w:sz w:val="28"/>
        </w:rPr>
        <w:t>
пен    661/773                    200      3  3                     5   30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шай         100 100                                       15        10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4-ші күн
</w:t>
      </w:r>
    </w:p>
    <w:p>
      <w:pPr>
        <w:spacing w:after="0"/>
        <w:ind w:left="0"/>
        <w:jc w:val="both"/>
      </w:pPr>
      <w:r>
        <w:rPr>
          <w:rFonts w:ascii="Times New Roman"/>
          <w:b w:val="false"/>
          <w:i w:val="false"/>
          <w:color w:val="000000"/>
          <w:sz w:val="28"/>
        </w:rPr>
        <w:t>
Ірім.
</w:t>
      </w:r>
      <w:r>
        <w:br/>
      </w:r>
      <w:r>
        <w:rPr>
          <w:rFonts w:ascii="Times New Roman"/>
          <w:b w:val="false"/>
          <w:i w:val="false"/>
          <w:color w:val="000000"/>
          <w:sz w:val="28"/>
        </w:rPr>
        <w:t>
шіктен
</w:t>
      </w:r>
      <w:r>
        <w:br/>
      </w:r>
      <w:r>
        <w:rPr>
          <w:rFonts w:ascii="Times New Roman"/>
          <w:b w:val="false"/>
          <w:i w:val="false"/>
          <w:color w:val="000000"/>
          <w:sz w:val="28"/>
        </w:rPr>
        <w:t>
запе.
</w:t>
      </w:r>
      <w:r>
        <w:br/>
      </w:r>
      <w:r>
        <w:rPr>
          <w:rFonts w:ascii="Times New Roman"/>
          <w:b w:val="false"/>
          <w:i w:val="false"/>
          <w:color w:val="000000"/>
          <w:sz w:val="28"/>
        </w:rPr>
        <w:t>
канка   492                 10                           10   5         30
</w:t>
      </w:r>
      <w:r>
        <w:br/>
      </w:r>
      <w:r>
        <w:rPr>
          <w:rFonts w:ascii="Times New Roman"/>
          <w:b w:val="false"/>
          <w:i w:val="false"/>
          <w:color w:val="000000"/>
          <w:sz w:val="28"/>
        </w:rPr>
        <w:t>
Суға 
</w:t>
      </w:r>
      <w:r>
        <w:br/>
      </w:r>
      <w:r>
        <w:rPr>
          <w:rFonts w:ascii="Times New Roman"/>
          <w:b w:val="false"/>
          <w:i w:val="false"/>
          <w:color w:val="000000"/>
          <w:sz w:val="28"/>
        </w:rPr>
        <w:t>
немесе
</w:t>
      </w:r>
      <w:r>
        <w:br/>
      </w:r>
      <w:r>
        <w:rPr>
          <w:rFonts w:ascii="Times New Roman"/>
          <w:b w:val="false"/>
          <w:i w:val="false"/>
          <w:color w:val="000000"/>
          <w:sz w:val="28"/>
        </w:rPr>
        <w:t>
картоп.
</w:t>
      </w:r>
      <w:r>
        <w:br/>
      </w:r>
      <w:r>
        <w:rPr>
          <w:rFonts w:ascii="Times New Roman"/>
          <w:b w:val="false"/>
          <w:i w:val="false"/>
          <w:color w:val="000000"/>
          <w:sz w:val="28"/>
        </w:rPr>
        <w:t>
пен 
</w:t>
      </w:r>
      <w:r>
        <w:br/>
      </w:r>
      <w:r>
        <w:rPr>
          <w:rFonts w:ascii="Times New Roman"/>
          <w:b w:val="false"/>
          <w:i w:val="false"/>
          <w:color w:val="000000"/>
          <w:sz w:val="28"/>
        </w:rPr>
        <w:t>
пісір.
</w:t>
      </w:r>
      <w:r>
        <w:br/>
      </w:r>
      <w:r>
        <w:rPr>
          <w:rFonts w:ascii="Times New Roman"/>
          <w:b w:val="false"/>
          <w:i w:val="false"/>
          <w:color w:val="000000"/>
          <w:sz w:val="28"/>
        </w:rPr>
        <w:t>
ілген
</w:t>
      </w:r>
      <w:r>
        <w:br/>
      </w:r>
      <w:r>
        <w:rPr>
          <w:rFonts w:ascii="Times New Roman"/>
          <w:b w:val="false"/>
          <w:i w:val="false"/>
          <w:color w:val="000000"/>
          <w:sz w:val="28"/>
        </w:rPr>
        <w:t>
балық   576                      200                          8     5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шай         100 100                                                10
</w:t>
      </w:r>
      <w:r>
        <w:br/>
      </w:r>
      <w:r>
        <w:rPr>
          <w:rFonts w:ascii="Times New Roman"/>
          <w:b w:val="false"/>
          <w:i w:val="false"/>
          <w:color w:val="000000"/>
          <w:sz w:val="28"/>
        </w:rPr>
        <w:t>
Айран                                                    15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Қаймақ.
</w:t>
      </w:r>
      <w:r>
        <w:br/>
      </w:r>
      <w:r>
        <w:rPr>
          <w:rFonts w:ascii="Times New Roman"/>
          <w:b w:val="false"/>
          <w:i w:val="false"/>
          <w:color w:val="000000"/>
          <w:sz w:val="28"/>
        </w:rPr>
        <w:t>
пен
</w:t>
      </w:r>
      <w:r>
        <w:br/>
      </w:r>
      <w:r>
        <w:rPr>
          <w:rFonts w:ascii="Times New Roman"/>
          <w:b w:val="false"/>
          <w:i w:val="false"/>
          <w:color w:val="000000"/>
          <w:sz w:val="28"/>
        </w:rPr>
        <w:t>
ірім. 485/1/2                                           7,5            15
</w:t>
      </w:r>
      <w:r>
        <w:br/>
      </w:r>
      <w:r>
        <w:rPr>
          <w:rFonts w:ascii="Times New Roman"/>
          <w:b w:val="false"/>
          <w:i w:val="false"/>
          <w:color w:val="000000"/>
          <w:sz w:val="28"/>
        </w:rPr>
        <w:t>
шік
</w:t>
      </w:r>
      <w:r>
        <w:br/>
      </w:r>
      <w:r>
        <w:rPr>
          <w:rFonts w:ascii="Times New Roman"/>
          <w:b w:val="false"/>
          <w:i w:val="false"/>
          <w:color w:val="000000"/>
          <w:sz w:val="28"/>
        </w:rPr>
        <w:t>
Макарон.
</w:t>
      </w:r>
      <w:r>
        <w:br/>
      </w:r>
      <w:r>
        <w:rPr>
          <w:rFonts w:ascii="Times New Roman"/>
          <w:b w:val="false"/>
          <w:i w:val="false"/>
          <w:color w:val="000000"/>
          <w:sz w:val="28"/>
        </w:rPr>
        <w:t>
нан
</w:t>
      </w:r>
      <w:r>
        <w:br/>
      </w:r>
      <w:r>
        <w:rPr>
          <w:rFonts w:ascii="Times New Roman"/>
          <w:b w:val="false"/>
          <w:i w:val="false"/>
          <w:color w:val="000000"/>
          <w:sz w:val="28"/>
        </w:rPr>
        <w:t>
рулет  725                   30                              3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шай        100 100                                       15       10
</w:t>
      </w:r>
      <w:r>
        <w:br/>
      </w:r>
      <w:r>
        <w:rPr>
          <w:rFonts w:ascii="Times New Roman"/>
          <w:b w:val="false"/>
          <w:i w:val="false"/>
          <w:color w:val="000000"/>
          <w:sz w:val="28"/>
        </w:rPr>
        <w:t>
Айран                                                    15
</w:t>
      </w:r>
      <w:r>
        <w:br/>
      </w:r>
      <w:r>
        <w:rPr>
          <w:rFonts w:ascii="Times New Roman"/>
          <w:b w:val="false"/>
          <w:i w:val="false"/>
          <w:color w:val="000000"/>
          <w:sz w:val="28"/>
        </w:rPr>
        <w:t>
     6-ші күн
</w:t>
      </w:r>
      <w:r>
        <w:br/>
      </w:r>
      <w:r>
        <w:rPr>
          <w:rFonts w:ascii="Times New Roman"/>
          <w:b w:val="false"/>
          <w:i w:val="false"/>
          <w:color w:val="000000"/>
          <w:sz w:val="28"/>
        </w:rPr>
        <w:t>
Сырник. 493         23                                   25       10   15
</w:t>
      </w:r>
      <w:r>
        <w:br/>
      </w:r>
      <w:r>
        <w:rPr>
          <w:rFonts w:ascii="Times New Roman"/>
          <w:b w:val="false"/>
          <w:i w:val="false"/>
          <w:color w:val="000000"/>
          <w:sz w:val="28"/>
        </w:rPr>
        <w:t>
тер
</w:t>
      </w:r>
      <w:r>
        <w:br/>
      </w:r>
      <w:r>
        <w:rPr>
          <w:rFonts w:ascii="Times New Roman"/>
          <w:b w:val="false"/>
          <w:i w:val="false"/>
          <w:color w:val="000000"/>
          <w:sz w:val="28"/>
        </w:rPr>
        <w:t>
Картоп.
</w:t>
      </w:r>
      <w:r>
        <w:br/>
      </w:r>
      <w:r>
        <w:rPr>
          <w:rFonts w:ascii="Times New Roman"/>
          <w:b w:val="false"/>
          <w:i w:val="false"/>
          <w:color w:val="000000"/>
          <w:sz w:val="28"/>
        </w:rPr>
        <w:t>
пен қу.
</w:t>
      </w:r>
      <w:r>
        <w:br/>
      </w:r>
      <w:r>
        <w:rPr>
          <w:rFonts w:ascii="Times New Roman"/>
          <w:b w:val="false"/>
          <w:i w:val="false"/>
          <w:color w:val="000000"/>
          <w:sz w:val="28"/>
        </w:rPr>
        <w:t>
ырылған
</w:t>
      </w:r>
      <w:r>
        <w:br/>
      </w:r>
      <w:r>
        <w:rPr>
          <w:rFonts w:ascii="Times New Roman"/>
          <w:b w:val="false"/>
          <w:i w:val="false"/>
          <w:color w:val="000000"/>
          <w:sz w:val="28"/>
        </w:rPr>
        <w:t>
балық   549                     200                               5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шай        100 100                                       15       10
</w:t>
      </w:r>
      <w:r>
        <w:br/>
      </w:r>
      <w:r>
        <w:rPr>
          <w:rFonts w:ascii="Times New Roman"/>
          <w:b w:val="false"/>
          <w:i w:val="false"/>
          <w:color w:val="000000"/>
          <w:sz w:val="28"/>
        </w:rPr>
        <w:t>
Айран                                                    15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6 күнге    600 600 77   96      900   -   8  -  30  12  267 51    85  135
</w:t>
      </w:r>
      <w:r>
        <w:br/>
      </w:r>
      <w:r>
        <w:rPr>
          <w:rFonts w:ascii="Times New Roman"/>
          <w:b w:val="false"/>
          <w:i w:val="false"/>
          <w:color w:val="000000"/>
          <w:sz w:val="28"/>
        </w:rPr>
        <w:t>
Шамамен
</w:t>
      </w:r>
      <w:r>
        <w:br/>
      </w:r>
      <w:r>
        <w:rPr>
          <w:rFonts w:ascii="Times New Roman"/>
          <w:b w:val="false"/>
          <w:i w:val="false"/>
          <w:color w:val="000000"/>
          <w:sz w:val="28"/>
        </w:rPr>
        <w:t>
1 күнге    100 100 15   15      150   -   1  -   6   2  45  10    15   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w:t>
      </w:r>
      <w:r>
        <w:rPr>
          <w:rFonts w:ascii="Times New Roman"/>
          <w:b w:val="false"/>
          <w:i w:val="false"/>
          <w:color w:val="800000"/>
          <w:sz w:val="28"/>
        </w:rPr>
        <w:t>
</w:t>
      </w:r>
      <w:r>
        <w:rPr>
          <w:rFonts w:ascii="Times New Roman"/>
          <w:b w:val="false"/>
          <w:i w:val="false"/>
          <w:color w:val="000000"/>
          <w:sz w:val="28"/>
        </w:rPr>
        <w:t>
 Екінші тағамдар суға піскен немесе қыздырып пісірілген. Ет
</w:t>
      </w:r>
      <w:r>
        <w:br/>
      </w:r>
      <w:r>
        <w:rPr>
          <w:rFonts w:ascii="Times New Roman"/>
          <w:b w:val="false"/>
          <w:i w:val="false"/>
          <w:color w:val="000000"/>
          <w:sz w:val="28"/>
        </w:rPr>
        <w:t>
пен балық экстративтік заттарын шектеу.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Мәзірі    !Сүзбе !Жұмыр.!Сиыр еті!Балық!Шай !Айран!
</w:t>
      </w:r>
      <w:r>
        <w:br/>
      </w:r>
      <w:r>
        <w:rPr>
          <w:rFonts w:ascii="Times New Roman"/>
          <w:b w:val="false"/>
          <w:i w:val="false"/>
          <w:color w:val="000000"/>
          <w:sz w:val="28"/>
        </w:rPr>
        <w:t>
            !      !тқа   !        !     !    !     !
</w:t>
      </w:r>
      <w:r>
        <w:br/>
      </w:r>
      <w:r>
        <w:rPr>
          <w:rFonts w:ascii="Times New Roman"/>
          <w:b w:val="false"/>
          <w:i w:val="false"/>
          <w:color w:val="000000"/>
          <w:sz w:val="28"/>
        </w:rPr>
        <w:t>
-----------------------------------------------------
</w:t>
      </w:r>
      <w:r>
        <w:br/>
      </w:r>
      <w:r>
        <w:rPr>
          <w:rFonts w:ascii="Times New Roman"/>
          <w:b w:val="false"/>
          <w:i w:val="false"/>
          <w:color w:val="000000"/>
          <w:sz w:val="28"/>
        </w:rPr>
        <w:t>
  1-ші күн
</w:t>
      </w:r>
    </w:p>
    <w:p>
      <w:pPr>
        <w:spacing w:after="0"/>
        <w:ind w:left="0"/>
        <w:jc w:val="both"/>
      </w:pPr>
      <w:r>
        <w:rPr>
          <w:rFonts w:ascii="Times New Roman"/>
          <w:b w:val="false"/>
          <w:i w:val="false"/>
          <w:color w:val="000000"/>
          <w:sz w:val="28"/>
        </w:rPr>
        <w:t>
Қаймақ.
</w:t>
      </w:r>
      <w:r>
        <w:br/>
      </w:r>
      <w:r>
        <w:rPr>
          <w:rFonts w:ascii="Times New Roman"/>
          <w:b w:val="false"/>
          <w:i w:val="false"/>
          <w:color w:val="000000"/>
          <w:sz w:val="28"/>
        </w:rPr>
        <w:t>
пен
</w:t>
      </w:r>
      <w:r>
        <w:br/>
      </w:r>
      <w:r>
        <w:rPr>
          <w:rFonts w:ascii="Times New Roman"/>
          <w:b w:val="false"/>
          <w:i w:val="false"/>
          <w:color w:val="000000"/>
          <w:sz w:val="28"/>
        </w:rPr>
        <w:t>
сүзбе         101
</w:t>
      </w:r>
      <w:r>
        <w:br/>
      </w:r>
      <w:r>
        <w:rPr>
          <w:rFonts w:ascii="Times New Roman"/>
          <w:b w:val="false"/>
          <w:i w:val="false"/>
          <w:color w:val="000000"/>
          <w:sz w:val="28"/>
        </w:rPr>
        <w:t>
Қара.
</w:t>
      </w:r>
      <w:r>
        <w:br/>
      </w:r>
      <w:r>
        <w:rPr>
          <w:rFonts w:ascii="Times New Roman"/>
          <w:b w:val="false"/>
          <w:i w:val="false"/>
          <w:color w:val="000000"/>
          <w:sz w:val="28"/>
        </w:rPr>
        <w:t>
мық
</w:t>
      </w:r>
      <w:r>
        <w:br/>
      </w:r>
      <w:r>
        <w:rPr>
          <w:rFonts w:ascii="Times New Roman"/>
          <w:b w:val="false"/>
          <w:i w:val="false"/>
          <w:color w:val="000000"/>
          <w:sz w:val="28"/>
        </w:rPr>
        <w:t>
ботқа.
</w:t>
      </w:r>
      <w:r>
        <w:br/>
      </w:r>
      <w:r>
        <w:rPr>
          <w:rFonts w:ascii="Times New Roman"/>
          <w:b w:val="false"/>
          <w:i w:val="false"/>
          <w:color w:val="000000"/>
          <w:sz w:val="28"/>
        </w:rPr>
        <w:t>
сымен                        112
</w:t>
      </w:r>
      <w:r>
        <w:br/>
      </w:r>
      <w:r>
        <w:rPr>
          <w:rFonts w:ascii="Times New Roman"/>
          <w:b w:val="false"/>
          <w:i w:val="false"/>
          <w:color w:val="000000"/>
          <w:sz w:val="28"/>
        </w:rPr>
        <w:t>
бұқты.
</w:t>
      </w:r>
      <w:r>
        <w:br/>
      </w:r>
      <w:r>
        <w:rPr>
          <w:rFonts w:ascii="Times New Roman"/>
          <w:b w:val="false"/>
          <w:i w:val="false"/>
          <w:color w:val="000000"/>
          <w:sz w:val="28"/>
        </w:rPr>
        <w:t>
рылған
</w:t>
      </w:r>
      <w:r>
        <w:br/>
      </w:r>
      <w:r>
        <w:rPr>
          <w:rFonts w:ascii="Times New Roman"/>
          <w:b w:val="false"/>
          <w:i w:val="false"/>
          <w:color w:val="000000"/>
          <w:sz w:val="28"/>
        </w:rPr>
        <w:t>
ет
</w:t>
      </w:r>
      <w:r>
        <w:br/>
      </w:r>
      <w:r>
        <w:rPr>
          <w:rFonts w:ascii="Times New Roman"/>
          <w:b w:val="false"/>
          <w:i w:val="false"/>
          <w:color w:val="000000"/>
          <w:sz w:val="28"/>
        </w:rPr>
        <w:t>
Нан,
</w:t>
      </w:r>
      <w:r>
        <w:br/>
      </w:r>
      <w:r>
        <w:rPr>
          <w:rFonts w:ascii="Times New Roman"/>
          <w:b w:val="false"/>
          <w:i w:val="false"/>
          <w:color w:val="000000"/>
          <w:sz w:val="28"/>
        </w:rPr>
        <w:t>
май,
</w:t>
      </w:r>
      <w:r>
        <w:br/>
      </w:r>
      <w:r>
        <w:rPr>
          <w:rFonts w:ascii="Times New Roman"/>
          <w:b w:val="false"/>
          <w:i w:val="false"/>
          <w:color w:val="000000"/>
          <w:sz w:val="28"/>
        </w:rPr>
        <w:t>
шай                                        0,5
</w:t>
      </w:r>
      <w:r>
        <w:br/>
      </w:r>
      <w:r>
        <w:rPr>
          <w:rFonts w:ascii="Times New Roman"/>
          <w:b w:val="false"/>
          <w:i w:val="false"/>
          <w:color w:val="000000"/>
          <w:sz w:val="28"/>
        </w:rPr>
        <w:t>
Айран                                            200
</w:t>
      </w:r>
    </w:p>
    <w:p>
      <w:pPr>
        <w:spacing w:after="0"/>
        <w:ind w:left="0"/>
        <w:jc w:val="both"/>
      </w:pPr>
      <w:r>
        <w:rPr>
          <w:rFonts w:ascii="Times New Roman"/>
          <w:b w:val="false"/>
          <w:i w:val="false"/>
          <w:color w:val="000000"/>
          <w:sz w:val="28"/>
        </w:rPr>
        <w:t>
     2-ші күн
</w:t>
      </w:r>
      <w:r>
        <w:br/>
      </w:r>
      <w:r>
        <w:rPr>
          <w:rFonts w:ascii="Times New Roman"/>
          <w:b w:val="false"/>
          <w:i w:val="false"/>
          <w:color w:val="000000"/>
          <w:sz w:val="28"/>
        </w:rPr>
        <w:t>
Ірім.
</w:t>
      </w:r>
      <w:r>
        <w:br/>
      </w:r>
      <w:r>
        <w:rPr>
          <w:rFonts w:ascii="Times New Roman"/>
          <w:b w:val="false"/>
          <w:i w:val="false"/>
          <w:color w:val="000000"/>
          <w:sz w:val="28"/>
        </w:rPr>
        <w:t>
шіктен
</w:t>
      </w:r>
      <w:r>
        <w:br/>
      </w:r>
      <w:r>
        <w:rPr>
          <w:rFonts w:ascii="Times New Roman"/>
          <w:b w:val="false"/>
          <w:i w:val="false"/>
          <w:color w:val="000000"/>
          <w:sz w:val="28"/>
        </w:rPr>
        <w:t>
вареник       96      0,5
</w:t>
      </w:r>
      <w:r>
        <w:br/>
      </w:r>
      <w:r>
        <w:rPr>
          <w:rFonts w:ascii="Times New Roman"/>
          <w:b w:val="false"/>
          <w:i w:val="false"/>
          <w:color w:val="000000"/>
          <w:sz w:val="28"/>
        </w:rPr>
        <w:t>
Піскен                       161
</w:t>
      </w:r>
      <w:r>
        <w:br/>
      </w:r>
      <w:r>
        <w:rPr>
          <w:rFonts w:ascii="Times New Roman"/>
          <w:b w:val="false"/>
          <w:i w:val="false"/>
          <w:color w:val="000000"/>
          <w:sz w:val="28"/>
        </w:rPr>
        <w:t>
етпен
</w:t>
      </w:r>
      <w:r>
        <w:br/>
      </w:r>
      <w:r>
        <w:rPr>
          <w:rFonts w:ascii="Times New Roman"/>
          <w:b w:val="false"/>
          <w:i w:val="false"/>
          <w:color w:val="000000"/>
          <w:sz w:val="28"/>
        </w:rPr>
        <w:t>
картоп
</w:t>
      </w:r>
      <w:r>
        <w:br/>
      </w:r>
      <w:r>
        <w:rPr>
          <w:rFonts w:ascii="Times New Roman"/>
          <w:b w:val="false"/>
          <w:i w:val="false"/>
          <w:color w:val="000000"/>
          <w:sz w:val="28"/>
        </w:rPr>
        <w:t>
запе. 
</w:t>
      </w:r>
      <w:r>
        <w:br/>
      </w:r>
      <w:r>
        <w:rPr>
          <w:rFonts w:ascii="Times New Roman"/>
          <w:b w:val="false"/>
          <w:i w:val="false"/>
          <w:color w:val="000000"/>
          <w:sz w:val="28"/>
        </w:rPr>
        <w:t>
канка.
</w:t>
      </w:r>
      <w:r>
        <w:br/>
      </w:r>
      <w:r>
        <w:rPr>
          <w:rFonts w:ascii="Times New Roman"/>
          <w:b w:val="false"/>
          <w:i w:val="false"/>
          <w:color w:val="000000"/>
          <w:sz w:val="28"/>
        </w:rPr>
        <w:t>
сы
</w:t>
      </w:r>
      <w:r>
        <w:br/>
      </w:r>
      <w:r>
        <w:rPr>
          <w:rFonts w:ascii="Times New Roman"/>
          <w:b w:val="false"/>
          <w:i w:val="false"/>
          <w:color w:val="000000"/>
          <w:sz w:val="28"/>
        </w:rPr>
        <w:t>
Нан,                                       0,5
</w:t>
      </w:r>
      <w:r>
        <w:br/>
      </w:r>
      <w:r>
        <w:rPr>
          <w:rFonts w:ascii="Times New Roman"/>
          <w:b w:val="false"/>
          <w:i w:val="false"/>
          <w:color w:val="000000"/>
          <w:sz w:val="28"/>
        </w:rPr>
        <w:t>
май,
</w:t>
      </w:r>
      <w:r>
        <w:br/>
      </w:r>
      <w:r>
        <w:rPr>
          <w:rFonts w:ascii="Times New Roman"/>
          <w:b w:val="false"/>
          <w:i w:val="false"/>
          <w:color w:val="000000"/>
          <w:sz w:val="28"/>
        </w:rPr>
        <w:t>
шай
</w:t>
      </w:r>
      <w:r>
        <w:br/>
      </w:r>
      <w:r>
        <w:rPr>
          <w:rFonts w:ascii="Times New Roman"/>
          <w:b w:val="false"/>
          <w:i w:val="false"/>
          <w:color w:val="000000"/>
          <w:sz w:val="28"/>
        </w:rPr>
        <w:t>
Айран                                            200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Ірім.
</w:t>
      </w:r>
      <w:r>
        <w:br/>
      </w:r>
      <w:r>
        <w:rPr>
          <w:rFonts w:ascii="Times New Roman"/>
          <w:b w:val="false"/>
          <w:i w:val="false"/>
          <w:color w:val="000000"/>
          <w:sz w:val="28"/>
        </w:rPr>
        <w:t>
шіктен
</w:t>
      </w:r>
      <w:r>
        <w:br/>
      </w:r>
      <w:r>
        <w:rPr>
          <w:rFonts w:ascii="Times New Roman"/>
          <w:b w:val="false"/>
          <w:i w:val="false"/>
          <w:color w:val="000000"/>
          <w:sz w:val="28"/>
        </w:rPr>
        <w:t>
пісір.
</w:t>
      </w:r>
      <w:r>
        <w:br/>
      </w:r>
      <w:r>
        <w:rPr>
          <w:rFonts w:ascii="Times New Roman"/>
          <w:b w:val="false"/>
          <w:i w:val="false"/>
          <w:color w:val="000000"/>
          <w:sz w:val="28"/>
        </w:rPr>
        <w:t>
ілген
</w:t>
      </w:r>
      <w:r>
        <w:br/>
      </w:r>
      <w:r>
        <w:rPr>
          <w:rFonts w:ascii="Times New Roman"/>
          <w:b w:val="false"/>
          <w:i w:val="false"/>
          <w:color w:val="000000"/>
          <w:sz w:val="28"/>
        </w:rPr>
        <w:t>
пудинг       91        0,5
</w:t>
      </w:r>
      <w:r>
        <w:br/>
      </w:r>
      <w:r>
        <w:rPr>
          <w:rFonts w:ascii="Times New Roman"/>
          <w:b w:val="false"/>
          <w:i w:val="false"/>
          <w:color w:val="000000"/>
          <w:sz w:val="28"/>
        </w:rPr>
        <w:t>
Піскен                       164           0,5
</w:t>
      </w:r>
      <w:r>
        <w:br/>
      </w:r>
      <w:r>
        <w:rPr>
          <w:rFonts w:ascii="Times New Roman"/>
          <w:b w:val="false"/>
          <w:i w:val="false"/>
          <w:color w:val="000000"/>
          <w:sz w:val="28"/>
        </w:rPr>
        <w:t>
ет кө.
</w:t>
      </w:r>
      <w:r>
        <w:br/>
      </w:r>
      <w:r>
        <w:rPr>
          <w:rFonts w:ascii="Times New Roman"/>
          <w:b w:val="false"/>
          <w:i w:val="false"/>
          <w:color w:val="000000"/>
          <w:sz w:val="28"/>
        </w:rPr>
        <w:t>
көніс.
</w:t>
      </w:r>
      <w:r>
        <w:br/>
      </w:r>
      <w:r>
        <w:rPr>
          <w:rFonts w:ascii="Times New Roman"/>
          <w:b w:val="false"/>
          <w:i w:val="false"/>
          <w:color w:val="000000"/>
          <w:sz w:val="28"/>
        </w:rPr>
        <w:t>
пен
</w:t>
      </w:r>
      <w:r>
        <w:br/>
      </w:r>
      <w:r>
        <w:rPr>
          <w:rFonts w:ascii="Times New Roman"/>
          <w:b w:val="false"/>
          <w:i w:val="false"/>
          <w:color w:val="000000"/>
          <w:sz w:val="28"/>
        </w:rPr>
        <w:t>
Нан,                                             200
</w:t>
      </w:r>
      <w:r>
        <w:br/>
      </w:r>
      <w:r>
        <w:rPr>
          <w:rFonts w:ascii="Times New Roman"/>
          <w:b w:val="false"/>
          <w:i w:val="false"/>
          <w:color w:val="000000"/>
          <w:sz w:val="28"/>
        </w:rPr>
        <w:t>
май,
</w:t>
      </w:r>
      <w:r>
        <w:br/>
      </w:r>
      <w:r>
        <w:rPr>
          <w:rFonts w:ascii="Times New Roman"/>
          <w:b w:val="false"/>
          <w:i w:val="false"/>
          <w:color w:val="000000"/>
          <w:sz w:val="28"/>
        </w:rPr>
        <w:t>
шай
</w:t>
      </w:r>
      <w:r>
        <w:br/>
      </w:r>
      <w:r>
        <w:rPr>
          <w:rFonts w:ascii="Times New Roman"/>
          <w:b w:val="false"/>
          <w:i w:val="false"/>
          <w:color w:val="000000"/>
          <w:sz w:val="28"/>
        </w:rPr>
        <w:t>
Айран
</w:t>
      </w:r>
    </w:p>
    <w:p>
      <w:pPr>
        <w:spacing w:after="0"/>
        <w:ind w:left="0"/>
        <w:jc w:val="both"/>
      </w:pPr>
      <w:r>
        <w:rPr>
          <w:rFonts w:ascii="Times New Roman"/>
          <w:b w:val="false"/>
          <w:i w:val="false"/>
          <w:color w:val="000000"/>
          <w:sz w:val="28"/>
        </w:rPr>
        <w:t>
    4-ші күн
</w:t>
      </w:r>
    </w:p>
    <w:p>
      <w:pPr>
        <w:spacing w:after="0"/>
        <w:ind w:left="0"/>
        <w:jc w:val="both"/>
      </w:pPr>
      <w:r>
        <w:rPr>
          <w:rFonts w:ascii="Times New Roman"/>
          <w:b w:val="false"/>
          <w:i w:val="false"/>
          <w:color w:val="000000"/>
          <w:sz w:val="28"/>
        </w:rPr>
        <w:t>
Ірім.
</w:t>
      </w:r>
      <w:r>
        <w:br/>
      </w:r>
      <w:r>
        <w:rPr>
          <w:rFonts w:ascii="Times New Roman"/>
          <w:b w:val="false"/>
          <w:i w:val="false"/>
          <w:color w:val="000000"/>
          <w:sz w:val="28"/>
        </w:rPr>
        <w:t>
шіктен
</w:t>
      </w:r>
      <w:r>
        <w:br/>
      </w:r>
      <w:r>
        <w:rPr>
          <w:rFonts w:ascii="Times New Roman"/>
          <w:b w:val="false"/>
          <w:i w:val="false"/>
          <w:color w:val="000000"/>
          <w:sz w:val="28"/>
        </w:rPr>
        <w:t>
запе.
</w:t>
      </w:r>
      <w:r>
        <w:br/>
      </w:r>
      <w:r>
        <w:rPr>
          <w:rFonts w:ascii="Times New Roman"/>
          <w:b w:val="false"/>
          <w:i w:val="false"/>
          <w:color w:val="000000"/>
          <w:sz w:val="28"/>
        </w:rPr>
        <w:t>
канка       142       1,5
</w:t>
      </w:r>
      <w:r>
        <w:br/>
      </w:r>
      <w:r>
        <w:rPr>
          <w:rFonts w:ascii="Times New Roman"/>
          <w:b w:val="false"/>
          <w:i w:val="false"/>
          <w:color w:val="000000"/>
          <w:sz w:val="28"/>
        </w:rPr>
        <w:t>
Суға                                  151
</w:t>
      </w:r>
      <w:r>
        <w:br/>
      </w:r>
      <w:r>
        <w:rPr>
          <w:rFonts w:ascii="Times New Roman"/>
          <w:b w:val="false"/>
          <w:i w:val="false"/>
          <w:color w:val="000000"/>
          <w:sz w:val="28"/>
        </w:rPr>
        <w:t>
немесе
</w:t>
      </w:r>
      <w:r>
        <w:br/>
      </w:r>
      <w:r>
        <w:rPr>
          <w:rFonts w:ascii="Times New Roman"/>
          <w:b w:val="false"/>
          <w:i w:val="false"/>
          <w:color w:val="000000"/>
          <w:sz w:val="28"/>
        </w:rPr>
        <w:t>
картоп.
</w:t>
      </w:r>
      <w:r>
        <w:br/>
      </w:r>
      <w:r>
        <w:rPr>
          <w:rFonts w:ascii="Times New Roman"/>
          <w:b w:val="false"/>
          <w:i w:val="false"/>
          <w:color w:val="000000"/>
          <w:sz w:val="28"/>
        </w:rPr>
        <w:t>
пен 
</w:t>
      </w:r>
      <w:r>
        <w:br/>
      </w:r>
      <w:r>
        <w:rPr>
          <w:rFonts w:ascii="Times New Roman"/>
          <w:b w:val="false"/>
          <w:i w:val="false"/>
          <w:color w:val="000000"/>
          <w:sz w:val="28"/>
        </w:rPr>
        <w:t>
пісір.
</w:t>
      </w:r>
      <w:r>
        <w:br/>
      </w:r>
      <w:r>
        <w:rPr>
          <w:rFonts w:ascii="Times New Roman"/>
          <w:b w:val="false"/>
          <w:i w:val="false"/>
          <w:color w:val="000000"/>
          <w:sz w:val="28"/>
        </w:rPr>
        <w:t>
ілген
</w:t>
      </w:r>
      <w:r>
        <w:br/>
      </w:r>
      <w:r>
        <w:rPr>
          <w:rFonts w:ascii="Times New Roman"/>
          <w:b w:val="false"/>
          <w:i w:val="false"/>
          <w:color w:val="000000"/>
          <w:sz w:val="28"/>
        </w:rPr>
        <w:t>
балық
</w:t>
      </w:r>
      <w:r>
        <w:br/>
      </w:r>
      <w:r>
        <w:rPr>
          <w:rFonts w:ascii="Times New Roman"/>
          <w:b w:val="false"/>
          <w:i w:val="false"/>
          <w:color w:val="000000"/>
          <w:sz w:val="28"/>
        </w:rPr>
        <w:t>
Нан,                                        0,5
</w:t>
      </w:r>
      <w:r>
        <w:br/>
      </w:r>
      <w:r>
        <w:rPr>
          <w:rFonts w:ascii="Times New Roman"/>
          <w:b w:val="false"/>
          <w:i w:val="false"/>
          <w:color w:val="000000"/>
          <w:sz w:val="28"/>
        </w:rPr>
        <w:t>
май,
</w:t>
      </w:r>
      <w:r>
        <w:br/>
      </w:r>
      <w:r>
        <w:rPr>
          <w:rFonts w:ascii="Times New Roman"/>
          <w:b w:val="false"/>
          <w:i w:val="false"/>
          <w:color w:val="000000"/>
          <w:sz w:val="28"/>
        </w:rPr>
        <w:t>
шай                                                            
</w:t>
      </w:r>
    </w:p>
    <w:p>
      <w:pPr>
        <w:spacing w:after="0"/>
        <w:ind w:left="0"/>
        <w:jc w:val="both"/>
      </w:pPr>
      <w:r>
        <w:rPr>
          <w:rFonts w:ascii="Times New Roman"/>
          <w:b w:val="false"/>
          <w:i w:val="false"/>
          <w:color w:val="000000"/>
          <w:sz w:val="28"/>
        </w:rPr>
        <w:t>
Айран                                              200
</w:t>
      </w:r>
      <w:r>
        <w:br/>
      </w:r>
      <w:r>
        <w:rPr>
          <w:rFonts w:ascii="Times New Roman"/>
          <w:b w:val="false"/>
          <w:i w:val="false"/>
          <w:color w:val="000000"/>
          <w:sz w:val="28"/>
        </w:rPr>
        <w:t>
     5-ші күн
</w:t>
      </w:r>
      <w:r>
        <w:br/>
      </w:r>
      <w:r>
        <w:rPr>
          <w:rFonts w:ascii="Times New Roman"/>
          <w:b w:val="false"/>
          <w:i w:val="false"/>
          <w:color w:val="000000"/>
          <w:sz w:val="28"/>
        </w:rPr>
        <w:t>
Қаймақ.
</w:t>
      </w:r>
      <w:r>
        <w:br/>
      </w:r>
      <w:r>
        <w:rPr>
          <w:rFonts w:ascii="Times New Roman"/>
          <w:b w:val="false"/>
          <w:i w:val="false"/>
          <w:color w:val="000000"/>
          <w:sz w:val="28"/>
        </w:rPr>
        <w:t>
пен
</w:t>
      </w:r>
      <w:r>
        <w:br/>
      </w:r>
      <w:r>
        <w:rPr>
          <w:rFonts w:ascii="Times New Roman"/>
          <w:b w:val="false"/>
          <w:i w:val="false"/>
          <w:color w:val="000000"/>
          <w:sz w:val="28"/>
        </w:rPr>
        <w:t>
рім.       101
</w:t>
      </w:r>
      <w:r>
        <w:br/>
      </w:r>
      <w:r>
        <w:rPr>
          <w:rFonts w:ascii="Times New Roman"/>
          <w:b w:val="false"/>
          <w:i w:val="false"/>
          <w:color w:val="000000"/>
          <w:sz w:val="28"/>
        </w:rPr>
        <w:t>
шік
</w:t>
      </w:r>
      <w:r>
        <w:br/>
      </w:r>
      <w:r>
        <w:rPr>
          <w:rFonts w:ascii="Times New Roman"/>
          <w:b w:val="false"/>
          <w:i w:val="false"/>
          <w:color w:val="000000"/>
          <w:sz w:val="28"/>
        </w:rPr>
        <w:t>
Макарон.
</w:t>
      </w:r>
      <w:r>
        <w:br/>
      </w:r>
      <w:r>
        <w:rPr>
          <w:rFonts w:ascii="Times New Roman"/>
          <w:b w:val="false"/>
          <w:i w:val="false"/>
          <w:color w:val="000000"/>
          <w:sz w:val="28"/>
        </w:rPr>
        <w:t>
нан
</w:t>
      </w:r>
      <w:r>
        <w:br/>
      </w:r>
      <w:r>
        <w:rPr>
          <w:rFonts w:ascii="Times New Roman"/>
          <w:b w:val="false"/>
          <w:i w:val="false"/>
          <w:color w:val="000000"/>
          <w:sz w:val="28"/>
        </w:rPr>
        <w:t>
рулет                 1,5      154
</w:t>
      </w:r>
      <w:r>
        <w:br/>
      </w:r>
      <w:r>
        <w:rPr>
          <w:rFonts w:ascii="Times New Roman"/>
          <w:b w:val="false"/>
          <w:i w:val="false"/>
          <w:color w:val="000000"/>
          <w:sz w:val="28"/>
        </w:rPr>
        <w:t>
Нан,                                        0,5
</w:t>
      </w:r>
      <w:r>
        <w:br/>
      </w:r>
      <w:r>
        <w:rPr>
          <w:rFonts w:ascii="Times New Roman"/>
          <w:b w:val="false"/>
          <w:i w:val="false"/>
          <w:color w:val="000000"/>
          <w:sz w:val="28"/>
        </w:rPr>
        <w:t>
май,
</w:t>
      </w:r>
      <w:r>
        <w:br/>
      </w:r>
      <w:r>
        <w:rPr>
          <w:rFonts w:ascii="Times New Roman"/>
          <w:b w:val="false"/>
          <w:i w:val="false"/>
          <w:color w:val="000000"/>
          <w:sz w:val="28"/>
        </w:rPr>
        <w:t>
шай
</w:t>
      </w:r>
      <w:r>
        <w:br/>
      </w:r>
      <w:r>
        <w:rPr>
          <w:rFonts w:ascii="Times New Roman"/>
          <w:b w:val="false"/>
          <w:i w:val="false"/>
          <w:color w:val="000000"/>
          <w:sz w:val="28"/>
        </w:rPr>
        <w:t>
Айран                                               200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Сырник.     142                      152
</w:t>
      </w:r>
      <w:r>
        <w:br/>
      </w:r>
      <w:r>
        <w:rPr>
          <w:rFonts w:ascii="Times New Roman"/>
          <w:b w:val="false"/>
          <w:i w:val="false"/>
          <w:color w:val="000000"/>
          <w:sz w:val="28"/>
        </w:rPr>
        <w:t>
тер
</w:t>
      </w:r>
      <w:r>
        <w:br/>
      </w:r>
      <w:r>
        <w:rPr>
          <w:rFonts w:ascii="Times New Roman"/>
          <w:b w:val="false"/>
          <w:i w:val="false"/>
          <w:color w:val="000000"/>
          <w:sz w:val="28"/>
        </w:rPr>
        <w:t>
Картоп.
</w:t>
      </w:r>
      <w:r>
        <w:br/>
      </w:r>
      <w:r>
        <w:rPr>
          <w:rFonts w:ascii="Times New Roman"/>
          <w:b w:val="false"/>
          <w:i w:val="false"/>
          <w:color w:val="000000"/>
          <w:sz w:val="28"/>
        </w:rPr>
        <w:t>
пен қу.
</w:t>
      </w:r>
      <w:r>
        <w:br/>
      </w:r>
      <w:r>
        <w:rPr>
          <w:rFonts w:ascii="Times New Roman"/>
          <w:b w:val="false"/>
          <w:i w:val="false"/>
          <w:color w:val="000000"/>
          <w:sz w:val="28"/>
        </w:rPr>
        <w:t>
ырылған
</w:t>
      </w:r>
      <w:r>
        <w:br/>
      </w:r>
      <w:r>
        <w:rPr>
          <w:rFonts w:ascii="Times New Roman"/>
          <w:b w:val="false"/>
          <w:i w:val="false"/>
          <w:color w:val="000000"/>
          <w:sz w:val="28"/>
        </w:rPr>
        <w:t>
балық
</w:t>
      </w:r>
      <w:r>
        <w:br/>
      </w:r>
      <w:r>
        <w:rPr>
          <w:rFonts w:ascii="Times New Roman"/>
          <w:b w:val="false"/>
          <w:i w:val="false"/>
          <w:color w:val="000000"/>
          <w:sz w:val="28"/>
        </w:rPr>
        <w:t>
Нан,                                         0,5
</w:t>
      </w:r>
      <w:r>
        <w:br/>
      </w:r>
      <w:r>
        <w:rPr>
          <w:rFonts w:ascii="Times New Roman"/>
          <w:b w:val="false"/>
          <w:i w:val="false"/>
          <w:color w:val="000000"/>
          <w:sz w:val="28"/>
        </w:rPr>
        <w:t>
май,
</w:t>
      </w:r>
      <w:r>
        <w:br/>
      </w:r>
      <w:r>
        <w:rPr>
          <w:rFonts w:ascii="Times New Roman"/>
          <w:b w:val="false"/>
          <w:i w:val="false"/>
          <w:color w:val="000000"/>
          <w:sz w:val="28"/>
        </w:rPr>
        <w:t>
шай
</w:t>
      </w:r>
      <w:r>
        <w:br/>
      </w:r>
      <w:r>
        <w:rPr>
          <w:rFonts w:ascii="Times New Roman"/>
          <w:b w:val="false"/>
          <w:i w:val="false"/>
          <w:color w:val="000000"/>
          <w:sz w:val="28"/>
        </w:rPr>
        <w:t>
Айран                                                200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6 күнге    673    1,5      591      305      3   1200
</w:t>
      </w:r>
      <w:r>
        <w:br/>
      </w:r>
      <w:r>
        <w:rPr>
          <w:rFonts w:ascii="Times New Roman"/>
          <w:b w:val="false"/>
          <w:i w:val="false"/>
          <w:color w:val="000000"/>
          <w:sz w:val="28"/>
        </w:rPr>
        <w:t>
Шамамен    
</w:t>
      </w:r>
      <w:r>
        <w:br/>
      </w:r>
      <w:r>
        <w:rPr>
          <w:rFonts w:ascii="Times New Roman"/>
          <w:b w:val="false"/>
          <w:i w:val="false"/>
          <w:color w:val="000000"/>
          <w:sz w:val="28"/>
        </w:rPr>
        <w:t>
1 күнге    110    0,25     100       50     0,5   200
</w:t>
      </w:r>
    </w:p>
    <w:p>
      <w:pPr>
        <w:spacing w:after="0"/>
        <w:ind w:left="0"/>
        <w:jc w:val="both"/>
      </w:pPr>
      <w:r>
        <w:rPr>
          <w:rFonts w:ascii="Times New Roman"/>
          <w:b w:val="false"/>
          <w:i w:val="false"/>
          <w:color w:val="000000"/>
          <w:sz w:val="28"/>
        </w:rPr>
        <w:t>
</w:t>
      </w:r>
      <w:r>
        <w:rPr>
          <w:rFonts w:ascii="Times New Roman"/>
          <w:b/>
          <w:i w:val="false"/>
          <w:color w:val="000000"/>
          <w:sz w:val="28"/>
        </w:rPr>
        <w:t>
N 5 рацион бойынша емдік-профилактикалық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тамақтанудың таңертеңгі ыстық асының шамамен алты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күндік мәзірін таратып салу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Мәзірі!                   Азық-түлік граммен
</w:t>
      </w:r>
      <w:r>
        <w:br/>
      </w:r>
      <w:r>
        <w:rPr>
          <w:rFonts w:ascii="Times New Roman"/>
          <w:b w:val="false"/>
          <w:i w:val="false"/>
          <w:color w:val="000000"/>
          <w:sz w:val="28"/>
        </w:rPr>
        <w:t>
      !-------------------------------------------------------------------
</w:t>
      </w:r>
      <w:r>
        <w:br/>
      </w:r>
      <w:r>
        <w:rPr>
          <w:rFonts w:ascii="Times New Roman"/>
          <w:b w:val="false"/>
          <w:i w:val="false"/>
          <w:color w:val="000000"/>
          <w:sz w:val="28"/>
        </w:rPr>
        <w:t>
      !N та. !Қара!Нан!Би.!Жар.!Кар.!Ка.!Сә.!Қы. !Пи.!То.!Қа.!Өс.!Мал !Қай
</w:t>
      </w:r>
      <w:r>
        <w:br/>
      </w:r>
      <w:r>
        <w:rPr>
          <w:rFonts w:ascii="Times New Roman"/>
          <w:b w:val="false"/>
          <w:i w:val="false"/>
          <w:color w:val="000000"/>
          <w:sz w:val="28"/>
        </w:rPr>
        <w:t>
      !ратып !нан !   !дай!ма, !топ !пу.!біз!зыл.!яз !мат!нт !ім.!майы!мақ
</w:t>
      </w:r>
      <w:r>
        <w:br/>
      </w:r>
      <w:r>
        <w:rPr>
          <w:rFonts w:ascii="Times New Roman"/>
          <w:b w:val="false"/>
          <w:i w:val="false"/>
          <w:color w:val="000000"/>
          <w:sz w:val="28"/>
        </w:rPr>
        <w:t>
      !салу  !    !   !ұны!ма. !    !ста!   !ша  !   !пю.!   !дік!    !  
</w:t>
      </w:r>
      <w:r>
        <w:br/>
      </w:r>
      <w:r>
        <w:rPr>
          <w:rFonts w:ascii="Times New Roman"/>
          <w:b w:val="false"/>
          <w:i w:val="false"/>
          <w:color w:val="000000"/>
          <w:sz w:val="28"/>
        </w:rPr>
        <w:t>
      !      !    !   !   !ка. !    !   !   !    !   !ре !   !ма.!    !
</w:t>
      </w:r>
      <w:r>
        <w:br/>
      </w:r>
      <w:r>
        <w:rPr>
          <w:rFonts w:ascii="Times New Roman"/>
          <w:b w:val="false"/>
          <w:i w:val="false"/>
          <w:color w:val="000000"/>
          <w:sz w:val="28"/>
        </w:rPr>
        <w:t>
      !      !    !   !   !рон.!    !   !   !    !   !   !   !йы !    !
</w:t>
      </w:r>
      <w:r>
        <w:br/>
      </w:r>
      <w:r>
        <w:rPr>
          <w:rFonts w:ascii="Times New Roman"/>
          <w:b w:val="false"/>
          <w:i w:val="false"/>
          <w:color w:val="000000"/>
          <w:sz w:val="28"/>
        </w:rPr>
        <w:t>
      !      !    !   !   !дар !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1-ші күн
</w:t>
      </w:r>
      <w:r>
        <w:br/>
      </w:r>
      <w:r>
        <w:rPr>
          <w:rFonts w:ascii="Times New Roman"/>
          <w:b w:val="false"/>
          <w:i w:val="false"/>
          <w:color w:val="000000"/>
          <w:sz w:val="28"/>
        </w:rPr>
        <w:t>
Жұмыр.
</w:t>
      </w:r>
      <w:r>
        <w:br/>
      </w:r>
      <w:r>
        <w:rPr>
          <w:rFonts w:ascii="Times New Roman"/>
          <w:b w:val="false"/>
          <w:i w:val="false"/>
          <w:color w:val="000000"/>
          <w:sz w:val="28"/>
        </w:rPr>
        <w:t>
тқамен 
</w:t>
      </w:r>
      <w:r>
        <w:br/>
      </w:r>
      <w:r>
        <w:rPr>
          <w:rFonts w:ascii="Times New Roman"/>
          <w:b w:val="false"/>
          <w:i w:val="false"/>
          <w:color w:val="000000"/>
          <w:sz w:val="28"/>
        </w:rPr>
        <w:t>
жазғы
</w:t>
      </w:r>
      <w:r>
        <w:br/>
      </w:r>
      <w:r>
        <w:rPr>
          <w:rFonts w:ascii="Times New Roman"/>
          <w:b w:val="false"/>
          <w:i w:val="false"/>
          <w:color w:val="000000"/>
          <w:sz w:val="28"/>
        </w:rPr>
        <w:t>
салат   43                       110     25        25         15
</w:t>
      </w:r>
      <w:r>
        <w:br/>
      </w:r>
      <w:r>
        <w:rPr>
          <w:rFonts w:ascii="Times New Roman"/>
          <w:b w:val="false"/>
          <w:i w:val="false"/>
          <w:color w:val="000000"/>
          <w:sz w:val="28"/>
        </w:rPr>
        <w:t>
Қарамық
</w:t>
      </w:r>
      <w:r>
        <w:br/>
      </w:r>
      <w:r>
        <w:rPr>
          <w:rFonts w:ascii="Times New Roman"/>
          <w:b w:val="false"/>
          <w:i w:val="false"/>
          <w:color w:val="000000"/>
          <w:sz w:val="28"/>
        </w:rPr>
        <w:t>
жарма. 640/766              47                                     15
</w:t>
      </w:r>
      <w:r>
        <w:br/>
      </w:r>
      <w:r>
        <w:rPr>
          <w:rFonts w:ascii="Times New Roman"/>
          <w:b w:val="false"/>
          <w:i w:val="false"/>
          <w:color w:val="000000"/>
          <w:sz w:val="28"/>
        </w:rPr>
        <w:t>
мен
</w:t>
      </w:r>
      <w:r>
        <w:br/>
      </w:r>
      <w:r>
        <w:rPr>
          <w:rFonts w:ascii="Times New Roman"/>
          <w:b w:val="false"/>
          <w:i w:val="false"/>
          <w:color w:val="000000"/>
          <w:sz w:val="28"/>
        </w:rPr>
        <w:t>
ромштекс
</w:t>
      </w:r>
    </w:p>
    <w:p>
      <w:pPr>
        <w:spacing w:after="0"/>
        <w:ind w:left="0"/>
        <w:jc w:val="both"/>
      </w:pPr>
      <w:r>
        <w:rPr>
          <w:rFonts w:ascii="Times New Roman"/>
          <w:b w:val="false"/>
          <w:i w:val="false"/>
          <w:color w:val="000000"/>
          <w:sz w:val="28"/>
        </w:rPr>
        <w:t>
Нан,
</w:t>
      </w:r>
      <w:r>
        <w:br/>
      </w:r>
      <w:r>
        <w:rPr>
          <w:rFonts w:ascii="Times New Roman"/>
          <w:b w:val="false"/>
          <w:i w:val="false"/>
          <w:color w:val="000000"/>
          <w:sz w:val="28"/>
        </w:rPr>
        <w:t>
шай           100  100                                   15
</w:t>
      </w:r>
    </w:p>
    <w:p>
      <w:pPr>
        <w:spacing w:after="0"/>
        <w:ind w:left="0"/>
        <w:jc w:val="both"/>
      </w:pPr>
      <w:r>
        <w:rPr>
          <w:rFonts w:ascii="Times New Roman"/>
          <w:b w:val="false"/>
          <w:i w:val="false"/>
          <w:color w:val="000000"/>
          <w:sz w:val="28"/>
        </w:rPr>
        <w:t>
Айран                                                    15
</w:t>
      </w:r>
      <w:r>
        <w:br/>
      </w:r>
      <w:r>
        <w:rPr>
          <w:rFonts w:ascii="Times New Roman"/>
          <w:b w:val="false"/>
          <w:i w:val="false"/>
          <w:color w:val="000000"/>
          <w:sz w:val="28"/>
        </w:rPr>
        <w:t>
     2-ші күн
</w:t>
      </w:r>
      <w:r>
        <w:br/>
      </w:r>
      <w:r>
        <w:rPr>
          <w:rFonts w:ascii="Times New Roman"/>
          <w:b w:val="false"/>
          <w:i w:val="false"/>
          <w:color w:val="000000"/>
          <w:sz w:val="28"/>
        </w:rPr>
        <w:t>
Сүзбе
</w:t>
      </w:r>
      <w:r>
        <w:br/>
      </w:r>
      <w:r>
        <w:rPr>
          <w:rFonts w:ascii="Times New Roman"/>
          <w:b w:val="false"/>
          <w:i w:val="false"/>
          <w:color w:val="000000"/>
          <w:sz w:val="28"/>
        </w:rPr>
        <w:t>
мен
</w:t>
      </w:r>
      <w:r>
        <w:br/>
      </w:r>
      <w:r>
        <w:rPr>
          <w:rFonts w:ascii="Times New Roman"/>
          <w:b w:val="false"/>
          <w:i w:val="false"/>
          <w:color w:val="000000"/>
          <w:sz w:val="28"/>
        </w:rPr>
        <w:t>
жұмырт.
</w:t>
      </w:r>
      <w:r>
        <w:br/>
      </w:r>
      <w:r>
        <w:rPr>
          <w:rFonts w:ascii="Times New Roman"/>
          <w:b w:val="false"/>
          <w:i w:val="false"/>
          <w:color w:val="000000"/>
          <w:sz w:val="28"/>
        </w:rPr>
        <w:t>
қадан   490                                              20       10  20
</w:t>
      </w:r>
      <w:r>
        <w:br/>
      </w:r>
      <w:r>
        <w:rPr>
          <w:rFonts w:ascii="Times New Roman"/>
          <w:b w:val="false"/>
          <w:i w:val="false"/>
          <w:color w:val="000000"/>
          <w:sz w:val="28"/>
        </w:rPr>
        <w:t>
пудинг     
</w:t>
      </w:r>
    </w:p>
    <w:p>
      <w:pPr>
        <w:spacing w:after="0"/>
        <w:ind w:left="0"/>
        <w:jc w:val="both"/>
      </w:pPr>
      <w:r>
        <w:rPr>
          <w:rFonts w:ascii="Times New Roman"/>
          <w:b w:val="false"/>
          <w:i w:val="false"/>
          <w:color w:val="000000"/>
          <w:sz w:val="28"/>
        </w:rPr>
        <w:t>
Қуыр.
</w:t>
      </w:r>
      <w:r>
        <w:br/>
      </w:r>
      <w:r>
        <w:rPr>
          <w:rFonts w:ascii="Times New Roman"/>
          <w:b w:val="false"/>
          <w:i w:val="false"/>
          <w:color w:val="000000"/>
          <w:sz w:val="28"/>
        </w:rPr>
        <w:t>
ған
</w:t>
      </w:r>
      <w:r>
        <w:br/>
      </w:r>
      <w:r>
        <w:rPr>
          <w:rFonts w:ascii="Times New Roman"/>
          <w:b w:val="false"/>
          <w:i w:val="false"/>
          <w:color w:val="000000"/>
          <w:sz w:val="28"/>
        </w:rPr>
        <w:t>
картоп.
</w:t>
      </w:r>
      <w:r>
        <w:br/>
      </w:r>
      <w:r>
        <w:rPr>
          <w:rFonts w:ascii="Times New Roman"/>
          <w:b w:val="false"/>
          <w:i w:val="false"/>
          <w:color w:val="000000"/>
          <w:sz w:val="28"/>
        </w:rPr>
        <w:t>
пен
</w:t>
      </w:r>
      <w:r>
        <w:br/>
      </w:r>
      <w:r>
        <w:rPr>
          <w:rFonts w:ascii="Times New Roman"/>
          <w:b w:val="false"/>
          <w:i w:val="false"/>
          <w:color w:val="000000"/>
          <w:sz w:val="28"/>
        </w:rPr>
        <w:t>
гуляш   633             5        300             25   5       7
</w:t>
      </w:r>
    </w:p>
    <w:p>
      <w:pPr>
        <w:spacing w:after="0"/>
        <w:ind w:left="0"/>
        <w:jc w:val="both"/>
      </w:pPr>
      <w:r>
        <w:rPr>
          <w:rFonts w:ascii="Times New Roman"/>
          <w:b w:val="false"/>
          <w:i w:val="false"/>
          <w:color w:val="000000"/>
          <w:sz w:val="28"/>
        </w:rPr>
        <w:t>
Нан,
</w:t>
      </w:r>
      <w:r>
        <w:br/>
      </w:r>
      <w:r>
        <w:rPr>
          <w:rFonts w:ascii="Times New Roman"/>
          <w:b w:val="false"/>
          <w:i w:val="false"/>
          <w:color w:val="000000"/>
          <w:sz w:val="28"/>
        </w:rPr>
        <w:t>
шай          100  100                                    15
</w:t>
      </w:r>
    </w:p>
    <w:p>
      <w:pPr>
        <w:spacing w:after="0"/>
        <w:ind w:left="0"/>
        <w:jc w:val="both"/>
      </w:pPr>
      <w:r>
        <w:rPr>
          <w:rFonts w:ascii="Times New Roman"/>
          <w:b w:val="false"/>
          <w:i w:val="false"/>
          <w:color w:val="000000"/>
          <w:sz w:val="28"/>
        </w:rPr>
        <w:t>
Айран                                                    15
</w:t>
      </w:r>
    </w:p>
    <w:p>
      <w:pPr>
        <w:spacing w:after="0"/>
        <w:ind w:left="0"/>
        <w:jc w:val="both"/>
      </w:pPr>
      <w:r>
        <w:rPr>
          <w:rFonts w:ascii="Times New Roman"/>
          <w:b w:val="false"/>
          <w:i w:val="false"/>
          <w:color w:val="000000"/>
          <w:sz w:val="28"/>
        </w:rPr>
        <w:t>
     3-ші күн
</w:t>
      </w:r>
      <w:r>
        <w:br/>
      </w:r>
      <w:r>
        <w:rPr>
          <w:rFonts w:ascii="Times New Roman"/>
          <w:b w:val="false"/>
          <w:i w:val="false"/>
          <w:color w:val="000000"/>
          <w:sz w:val="28"/>
        </w:rPr>
        <w:t>
Капуста.
</w:t>
      </w:r>
      <w:r>
        <w:br/>
      </w:r>
      <w:r>
        <w:rPr>
          <w:rFonts w:ascii="Times New Roman"/>
          <w:b w:val="false"/>
          <w:i w:val="false"/>
          <w:color w:val="000000"/>
          <w:sz w:val="28"/>
        </w:rPr>
        <w:t>
дан
</w:t>
      </w:r>
      <w:r>
        <w:br/>
      </w:r>
      <w:r>
        <w:rPr>
          <w:rFonts w:ascii="Times New Roman"/>
          <w:b w:val="false"/>
          <w:i w:val="false"/>
          <w:color w:val="000000"/>
          <w:sz w:val="28"/>
        </w:rPr>
        <w:t>
салат   48                            175        25      20 
</w:t>
      </w:r>
    </w:p>
    <w:p>
      <w:pPr>
        <w:spacing w:after="0"/>
        <w:ind w:left="0"/>
        <w:jc w:val="both"/>
      </w:pPr>
      <w:r>
        <w:rPr>
          <w:rFonts w:ascii="Times New Roman"/>
          <w:b w:val="false"/>
          <w:i w:val="false"/>
          <w:color w:val="000000"/>
          <w:sz w:val="28"/>
        </w:rPr>
        <w:t>
Жұмырт.
</w:t>
      </w:r>
      <w:r>
        <w:br/>
      </w:r>
      <w:r>
        <w:rPr>
          <w:rFonts w:ascii="Times New Roman"/>
          <w:b w:val="false"/>
          <w:i w:val="false"/>
          <w:color w:val="000000"/>
          <w:sz w:val="28"/>
        </w:rPr>
        <w:t>
қамен,
</w:t>
      </w:r>
      <w:r>
        <w:br/>
      </w:r>
      <w:r>
        <w:rPr>
          <w:rFonts w:ascii="Times New Roman"/>
          <w:b w:val="false"/>
          <w:i w:val="false"/>
          <w:color w:val="000000"/>
          <w:sz w:val="28"/>
        </w:rPr>
        <w:t>
күріш.
</w:t>
      </w:r>
      <w:r>
        <w:br/>
      </w:r>
      <w:r>
        <w:rPr>
          <w:rFonts w:ascii="Times New Roman"/>
          <w:b w:val="false"/>
          <w:i w:val="false"/>
          <w:color w:val="000000"/>
          <w:sz w:val="28"/>
        </w:rPr>
        <w:t>
пен
</w:t>
      </w:r>
      <w:r>
        <w:br/>
      </w:r>
      <w:r>
        <w:rPr>
          <w:rFonts w:ascii="Times New Roman"/>
          <w:b w:val="false"/>
          <w:i w:val="false"/>
          <w:color w:val="000000"/>
          <w:sz w:val="28"/>
        </w:rPr>
        <w:t>
бифш.
</w:t>
      </w:r>
      <w:r>
        <w:br/>
      </w:r>
      <w:r>
        <w:rPr>
          <w:rFonts w:ascii="Times New Roman"/>
          <w:b w:val="false"/>
          <w:i w:val="false"/>
          <w:color w:val="000000"/>
          <w:sz w:val="28"/>
        </w:rPr>
        <w:t>
текс   650                 35                                 15     10
</w:t>
      </w:r>
    </w:p>
    <w:p>
      <w:pPr>
        <w:spacing w:after="0"/>
        <w:ind w:left="0"/>
        <w:jc w:val="both"/>
      </w:pPr>
      <w:r>
        <w:rPr>
          <w:rFonts w:ascii="Times New Roman"/>
          <w:b w:val="false"/>
          <w:i w:val="false"/>
          <w:color w:val="000000"/>
          <w:sz w:val="28"/>
        </w:rPr>
        <w:t>
Нан,
</w:t>
      </w:r>
      <w:r>
        <w:br/>
      </w:r>
      <w:r>
        <w:rPr>
          <w:rFonts w:ascii="Times New Roman"/>
          <w:b w:val="false"/>
          <w:i w:val="false"/>
          <w:color w:val="000000"/>
          <w:sz w:val="28"/>
        </w:rPr>
        <w:t>
шай          100  100                                    15
</w:t>
      </w:r>
    </w:p>
    <w:p>
      <w:pPr>
        <w:spacing w:after="0"/>
        <w:ind w:left="0"/>
        <w:jc w:val="both"/>
      </w:pPr>
      <w:r>
        <w:rPr>
          <w:rFonts w:ascii="Times New Roman"/>
          <w:b w:val="false"/>
          <w:i w:val="false"/>
          <w:color w:val="000000"/>
          <w:sz w:val="28"/>
        </w:rPr>
        <w:t>
Айран                                                    15
</w:t>
      </w:r>
      <w:r>
        <w:br/>
      </w:r>
      <w:r>
        <w:rPr>
          <w:rFonts w:ascii="Times New Roman"/>
          <w:b w:val="false"/>
          <w:i w:val="false"/>
          <w:color w:val="000000"/>
          <w:sz w:val="28"/>
        </w:rPr>
        <w:t>
     4-ші күн
</w:t>
      </w:r>
      <w:r>
        <w:br/>
      </w:r>
      <w:r>
        <w:rPr>
          <w:rFonts w:ascii="Times New Roman"/>
          <w:b w:val="false"/>
          <w:i w:val="false"/>
          <w:color w:val="000000"/>
          <w:sz w:val="28"/>
        </w:rPr>
        <w:t>
Қаймақ.
</w:t>
      </w:r>
      <w:r>
        <w:br/>
      </w:r>
      <w:r>
        <w:rPr>
          <w:rFonts w:ascii="Times New Roman"/>
          <w:b w:val="false"/>
          <w:i w:val="false"/>
          <w:color w:val="000000"/>
          <w:sz w:val="28"/>
        </w:rPr>
        <w:t>
пен
</w:t>
      </w:r>
      <w:r>
        <w:br/>
      </w:r>
      <w:r>
        <w:rPr>
          <w:rFonts w:ascii="Times New Roman"/>
          <w:b w:val="false"/>
          <w:i w:val="false"/>
          <w:color w:val="000000"/>
          <w:sz w:val="28"/>
        </w:rPr>
        <w:t>
сүзбе  485                                               20            25
</w:t>
      </w:r>
    </w:p>
    <w:p>
      <w:pPr>
        <w:spacing w:after="0"/>
        <w:ind w:left="0"/>
        <w:jc w:val="both"/>
      </w:pPr>
      <w:r>
        <w:rPr>
          <w:rFonts w:ascii="Times New Roman"/>
          <w:b w:val="false"/>
          <w:i w:val="false"/>
          <w:color w:val="000000"/>
          <w:sz w:val="28"/>
        </w:rPr>
        <w:t>
Піскен
</w:t>
      </w:r>
      <w:r>
        <w:br/>
      </w:r>
      <w:r>
        <w:rPr>
          <w:rFonts w:ascii="Times New Roman"/>
          <w:b w:val="false"/>
          <w:i w:val="false"/>
          <w:color w:val="000000"/>
          <w:sz w:val="28"/>
        </w:rPr>
        <w:t>
жұмырт.
</w:t>
      </w:r>
      <w:r>
        <w:br/>
      </w:r>
      <w:r>
        <w:rPr>
          <w:rFonts w:ascii="Times New Roman"/>
          <w:b w:val="false"/>
          <w:i w:val="false"/>
          <w:color w:val="000000"/>
          <w:sz w:val="28"/>
        </w:rPr>
        <w:t>
қа     
</w:t>
      </w:r>
    </w:p>
    <w:p>
      <w:pPr>
        <w:spacing w:after="0"/>
        <w:ind w:left="0"/>
        <w:jc w:val="both"/>
      </w:pPr>
      <w:r>
        <w:rPr>
          <w:rFonts w:ascii="Times New Roman"/>
          <w:b w:val="false"/>
          <w:i w:val="false"/>
          <w:color w:val="000000"/>
          <w:sz w:val="28"/>
        </w:rPr>
        <w:t>
Қуыр.
</w:t>
      </w:r>
      <w:r>
        <w:br/>
      </w:r>
      <w:r>
        <w:rPr>
          <w:rFonts w:ascii="Times New Roman"/>
          <w:b w:val="false"/>
          <w:i w:val="false"/>
          <w:color w:val="000000"/>
          <w:sz w:val="28"/>
        </w:rPr>
        <w:t>
ған
</w:t>
      </w:r>
      <w:r>
        <w:br/>
      </w:r>
      <w:r>
        <w:rPr>
          <w:rFonts w:ascii="Times New Roman"/>
          <w:b w:val="false"/>
          <w:i w:val="false"/>
          <w:color w:val="000000"/>
          <w:sz w:val="28"/>
        </w:rPr>
        <w:t>
балық 
</w:t>
      </w:r>
      <w:r>
        <w:br/>
      </w:r>
      <w:r>
        <w:rPr>
          <w:rFonts w:ascii="Times New Roman"/>
          <w:b w:val="false"/>
          <w:i w:val="false"/>
          <w:color w:val="000000"/>
          <w:sz w:val="28"/>
        </w:rPr>
        <w:t>
пен қу.
</w:t>
      </w:r>
      <w:r>
        <w:br/>
      </w:r>
      <w:r>
        <w:rPr>
          <w:rFonts w:ascii="Times New Roman"/>
          <w:b w:val="false"/>
          <w:i w:val="false"/>
          <w:color w:val="000000"/>
          <w:sz w:val="28"/>
        </w:rPr>
        <w:t>
ырған
</w:t>
      </w:r>
      <w:r>
        <w:br/>
      </w:r>
      <w:r>
        <w:rPr>
          <w:rFonts w:ascii="Times New Roman"/>
          <w:b w:val="false"/>
          <w:i w:val="false"/>
          <w:color w:val="000000"/>
          <w:sz w:val="28"/>
        </w:rPr>
        <w:t>
картоп 563                6          200              5      15   15
</w:t>
      </w:r>
    </w:p>
    <w:p>
      <w:pPr>
        <w:spacing w:after="0"/>
        <w:ind w:left="0"/>
        <w:jc w:val="both"/>
      </w:pPr>
      <w:r>
        <w:rPr>
          <w:rFonts w:ascii="Times New Roman"/>
          <w:b w:val="false"/>
          <w:i w:val="false"/>
          <w:color w:val="000000"/>
          <w:sz w:val="28"/>
        </w:rPr>
        <w:t>
Нан,
</w:t>
      </w:r>
      <w:r>
        <w:br/>
      </w:r>
      <w:r>
        <w:rPr>
          <w:rFonts w:ascii="Times New Roman"/>
          <w:b w:val="false"/>
          <w:i w:val="false"/>
          <w:color w:val="000000"/>
          <w:sz w:val="28"/>
        </w:rPr>
        <w:t>
шай           100 100                                    15   
</w:t>
      </w:r>
    </w:p>
    <w:p>
      <w:pPr>
        <w:spacing w:after="0"/>
        <w:ind w:left="0"/>
        <w:jc w:val="both"/>
      </w:pPr>
      <w:r>
        <w:rPr>
          <w:rFonts w:ascii="Times New Roman"/>
          <w:b w:val="false"/>
          <w:i w:val="false"/>
          <w:color w:val="000000"/>
          <w:sz w:val="28"/>
        </w:rPr>
        <w:t>
Айран                                                    15
</w:t>
      </w:r>
      <w:r>
        <w:br/>
      </w:r>
      <w:r>
        <w:rPr>
          <w:rFonts w:ascii="Times New Roman"/>
          <w:b w:val="false"/>
          <w:i w:val="false"/>
          <w:color w:val="000000"/>
          <w:sz w:val="28"/>
        </w:rPr>
        <w:t>
     5-ші күн
</w:t>
      </w:r>
      <w:r>
        <w:br/>
      </w:r>
      <w:r>
        <w:rPr>
          <w:rFonts w:ascii="Times New Roman"/>
          <w:b w:val="false"/>
          <w:i w:val="false"/>
          <w:color w:val="000000"/>
          <w:sz w:val="28"/>
        </w:rPr>
        <w:t>
Вине.
</w:t>
      </w:r>
      <w:r>
        <w:br/>
      </w:r>
      <w:r>
        <w:rPr>
          <w:rFonts w:ascii="Times New Roman"/>
          <w:b w:val="false"/>
          <w:i w:val="false"/>
          <w:color w:val="000000"/>
          <w:sz w:val="28"/>
        </w:rPr>
        <w:t>
грет   76                             86  25 38  37           15
</w:t>
      </w:r>
    </w:p>
    <w:p>
      <w:pPr>
        <w:spacing w:after="0"/>
        <w:ind w:left="0"/>
        <w:jc w:val="both"/>
      </w:pPr>
      <w:r>
        <w:rPr>
          <w:rFonts w:ascii="Times New Roman"/>
          <w:b w:val="false"/>
          <w:i w:val="false"/>
          <w:color w:val="000000"/>
          <w:sz w:val="28"/>
        </w:rPr>
        <w:t>
Жұмырт.
</w:t>
      </w:r>
      <w:r>
        <w:br/>
      </w:r>
      <w:r>
        <w:rPr>
          <w:rFonts w:ascii="Times New Roman"/>
          <w:b w:val="false"/>
          <w:i w:val="false"/>
          <w:color w:val="000000"/>
          <w:sz w:val="28"/>
        </w:rPr>
        <w:t>
қа және
</w:t>
      </w:r>
      <w:r>
        <w:br/>
      </w:r>
      <w:r>
        <w:rPr>
          <w:rFonts w:ascii="Times New Roman"/>
          <w:b w:val="false"/>
          <w:i w:val="false"/>
          <w:color w:val="000000"/>
          <w:sz w:val="28"/>
        </w:rPr>
        <w:t>
картоп.
</w:t>
      </w:r>
      <w:r>
        <w:br/>
      </w:r>
      <w:r>
        <w:rPr>
          <w:rFonts w:ascii="Times New Roman"/>
          <w:b w:val="false"/>
          <w:i w:val="false"/>
          <w:color w:val="000000"/>
          <w:sz w:val="28"/>
        </w:rPr>
        <w:t>
пен
</w:t>
      </w:r>
      <w:r>
        <w:br/>
      </w:r>
      <w:r>
        <w:rPr>
          <w:rFonts w:ascii="Times New Roman"/>
          <w:b w:val="false"/>
          <w:i w:val="false"/>
          <w:color w:val="000000"/>
          <w:sz w:val="28"/>
        </w:rPr>
        <w:t>
рулет  725/83                       150                          15
</w:t>
      </w:r>
    </w:p>
    <w:p>
      <w:pPr>
        <w:spacing w:after="0"/>
        <w:ind w:left="0"/>
        <w:jc w:val="both"/>
      </w:pPr>
      <w:r>
        <w:rPr>
          <w:rFonts w:ascii="Times New Roman"/>
          <w:b w:val="false"/>
          <w:i w:val="false"/>
          <w:color w:val="000000"/>
          <w:sz w:val="28"/>
        </w:rPr>
        <w:t>
Нан,
</w:t>
      </w:r>
      <w:r>
        <w:br/>
      </w:r>
      <w:r>
        <w:rPr>
          <w:rFonts w:ascii="Times New Roman"/>
          <w:b w:val="false"/>
          <w:i w:val="false"/>
          <w:color w:val="000000"/>
          <w:sz w:val="28"/>
        </w:rPr>
        <w:t>
шай          100 100                                    15
</w:t>
      </w:r>
    </w:p>
    <w:p>
      <w:pPr>
        <w:spacing w:after="0"/>
        <w:ind w:left="0"/>
        <w:jc w:val="both"/>
      </w:pPr>
      <w:r>
        <w:rPr>
          <w:rFonts w:ascii="Times New Roman"/>
          <w:b w:val="false"/>
          <w:i w:val="false"/>
          <w:color w:val="000000"/>
          <w:sz w:val="28"/>
        </w:rPr>
        <w:t>
Айран                                                   15
</w:t>
      </w:r>
    </w:p>
    <w:p>
      <w:pPr>
        <w:spacing w:after="0"/>
        <w:ind w:left="0"/>
        <w:jc w:val="both"/>
      </w:pPr>
      <w:r>
        <w:rPr>
          <w:rFonts w:ascii="Times New Roman"/>
          <w:b w:val="false"/>
          <w:i w:val="false"/>
          <w:color w:val="000000"/>
          <w:sz w:val="28"/>
        </w:rPr>
        <w:t>
     6-ші күн
</w:t>
      </w:r>
      <w:r>
        <w:br/>
      </w:r>
      <w:r>
        <w:rPr>
          <w:rFonts w:ascii="Times New Roman"/>
          <w:b w:val="false"/>
          <w:i w:val="false"/>
          <w:color w:val="000000"/>
          <w:sz w:val="28"/>
        </w:rPr>
        <w:t>
Пиязбен
</w:t>
      </w:r>
      <w:r>
        <w:br/>
      </w:r>
      <w:r>
        <w:rPr>
          <w:rFonts w:ascii="Times New Roman"/>
          <w:b w:val="false"/>
          <w:i w:val="false"/>
          <w:color w:val="000000"/>
          <w:sz w:val="28"/>
        </w:rPr>
        <w:t>
омлет    525                                        15            10
</w:t>
      </w:r>
    </w:p>
    <w:p>
      <w:pPr>
        <w:spacing w:after="0"/>
        <w:ind w:left="0"/>
        <w:jc w:val="both"/>
      </w:pPr>
      <w:r>
        <w:rPr>
          <w:rFonts w:ascii="Times New Roman"/>
          <w:b w:val="false"/>
          <w:i w:val="false"/>
          <w:color w:val="000000"/>
          <w:sz w:val="28"/>
        </w:rPr>
        <w:t>
Бауыр
</w:t>
      </w:r>
      <w:r>
        <w:br/>
      </w:r>
      <w:r>
        <w:rPr>
          <w:rFonts w:ascii="Times New Roman"/>
          <w:b w:val="false"/>
          <w:i w:val="false"/>
          <w:color w:val="000000"/>
          <w:sz w:val="28"/>
        </w:rPr>
        <w:t>
пияз.
</w:t>
      </w:r>
      <w:r>
        <w:br/>
      </w:r>
      <w:r>
        <w:rPr>
          <w:rFonts w:ascii="Times New Roman"/>
          <w:b w:val="false"/>
          <w:i w:val="false"/>
          <w:color w:val="000000"/>
          <w:sz w:val="28"/>
        </w:rPr>
        <w:t>
бен және
</w:t>
      </w:r>
      <w:r>
        <w:br/>
      </w:r>
      <w:r>
        <w:rPr>
          <w:rFonts w:ascii="Times New Roman"/>
          <w:b w:val="false"/>
          <w:i w:val="false"/>
          <w:color w:val="000000"/>
          <w:sz w:val="28"/>
        </w:rPr>
        <w:t>
макарон.
</w:t>
      </w:r>
      <w:r>
        <w:br/>
      </w:r>
      <w:r>
        <w:rPr>
          <w:rFonts w:ascii="Times New Roman"/>
          <w:b w:val="false"/>
          <w:i w:val="false"/>
          <w:color w:val="000000"/>
          <w:sz w:val="28"/>
        </w:rPr>
        <w:t>
мен     690/1          8   40                      60        15  15
</w:t>
      </w:r>
    </w:p>
    <w:p>
      <w:pPr>
        <w:spacing w:after="0"/>
        <w:ind w:left="0"/>
        <w:jc w:val="both"/>
      </w:pPr>
      <w:r>
        <w:rPr>
          <w:rFonts w:ascii="Times New Roman"/>
          <w:b w:val="false"/>
          <w:i w:val="false"/>
          <w:color w:val="000000"/>
          <w:sz w:val="28"/>
        </w:rPr>
        <w:t>
Нан,
</w:t>
      </w:r>
      <w:r>
        <w:br/>
      </w:r>
      <w:r>
        <w:rPr>
          <w:rFonts w:ascii="Times New Roman"/>
          <w:b w:val="false"/>
          <w:i w:val="false"/>
          <w:color w:val="000000"/>
          <w:sz w:val="28"/>
        </w:rPr>
        <w:t>
шай         100 100                                           15
</w:t>
      </w:r>
    </w:p>
    <w:p>
      <w:pPr>
        <w:spacing w:after="0"/>
        <w:ind w:left="0"/>
        <w:jc w:val="both"/>
      </w:pPr>
      <w:r>
        <w:rPr>
          <w:rFonts w:ascii="Times New Roman"/>
          <w:b w:val="false"/>
          <w:i w:val="false"/>
          <w:color w:val="000000"/>
          <w:sz w:val="28"/>
        </w:rPr>
        <w:t>
Айран                                                         15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6 күнге     600 600    19  122   760 261  50  38   187 10 240 90 107  60
</w:t>
      </w:r>
      <w:r>
        <w:br/>
      </w:r>
      <w:r>
        <w:rPr>
          <w:rFonts w:ascii="Times New Roman"/>
          <w:b w:val="false"/>
          <w:i w:val="false"/>
          <w:color w:val="000000"/>
          <w:sz w:val="28"/>
        </w:rPr>
        <w:t>
Шамамен
</w:t>
      </w:r>
      <w:r>
        <w:br/>
      </w:r>
      <w:r>
        <w:rPr>
          <w:rFonts w:ascii="Times New Roman"/>
          <w:b w:val="false"/>
          <w:i w:val="false"/>
          <w:color w:val="000000"/>
          <w:sz w:val="28"/>
        </w:rPr>
        <w:t>
1 күнге     100 100     3   20   125         100        3  40 15  17  10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Мәзірі   !Сүзбе !Жұмыртқа!Сиыр еті!Балық!Бауыр !Қияр !Бұршақ !Шай!Айран!
</w:t>
      </w:r>
      <w:r>
        <w:br/>
      </w:r>
      <w:r>
        <w:rPr>
          <w:rFonts w:ascii="Times New Roman"/>
          <w:b w:val="false"/>
          <w:i w:val="false"/>
          <w:color w:val="000000"/>
          <w:sz w:val="28"/>
        </w:rPr>
        <w:t>
--------------------------------------------------------------------------
</w:t>
      </w:r>
      <w:r>
        <w:br/>
      </w:r>
      <w:r>
        <w:rPr>
          <w:rFonts w:ascii="Times New Roman"/>
          <w:b w:val="false"/>
          <w:i w:val="false"/>
          <w:color w:val="000000"/>
          <w:sz w:val="28"/>
        </w:rPr>
        <w:t>
       1-ші күн
</w:t>
      </w:r>
      <w:r>
        <w:br/>
      </w:r>
      <w:r>
        <w:rPr>
          <w:rFonts w:ascii="Times New Roman"/>
          <w:b w:val="false"/>
          <w:i w:val="false"/>
          <w:color w:val="000000"/>
          <w:sz w:val="28"/>
        </w:rPr>
        <w:t>
Жұмыр.                1                             63
</w:t>
      </w:r>
      <w:r>
        <w:br/>
      </w:r>
      <w:r>
        <w:rPr>
          <w:rFonts w:ascii="Times New Roman"/>
          <w:b w:val="false"/>
          <w:i w:val="false"/>
          <w:color w:val="000000"/>
          <w:sz w:val="28"/>
        </w:rPr>
        <w:t>
тқамен 
</w:t>
      </w:r>
      <w:r>
        <w:br/>
      </w:r>
      <w:r>
        <w:rPr>
          <w:rFonts w:ascii="Times New Roman"/>
          <w:b w:val="false"/>
          <w:i w:val="false"/>
          <w:color w:val="000000"/>
          <w:sz w:val="28"/>
        </w:rPr>
        <w:t>
жазғы
</w:t>
      </w:r>
      <w:r>
        <w:br/>
      </w:r>
      <w:r>
        <w:rPr>
          <w:rFonts w:ascii="Times New Roman"/>
          <w:b w:val="false"/>
          <w:i w:val="false"/>
          <w:color w:val="000000"/>
          <w:sz w:val="28"/>
        </w:rPr>
        <w:t>
салат
</w:t>
      </w:r>
    </w:p>
    <w:p>
      <w:pPr>
        <w:spacing w:after="0"/>
        <w:ind w:left="0"/>
        <w:jc w:val="both"/>
      </w:pPr>
      <w:r>
        <w:rPr>
          <w:rFonts w:ascii="Times New Roman"/>
          <w:b w:val="false"/>
          <w:i w:val="false"/>
          <w:color w:val="000000"/>
          <w:sz w:val="28"/>
        </w:rPr>
        <w:t>
Қарамық              0,25     157
</w:t>
      </w:r>
      <w:r>
        <w:br/>
      </w:r>
      <w:r>
        <w:rPr>
          <w:rFonts w:ascii="Times New Roman"/>
          <w:b w:val="false"/>
          <w:i w:val="false"/>
          <w:color w:val="000000"/>
          <w:sz w:val="28"/>
        </w:rPr>
        <w:t>
жарма.
</w:t>
      </w:r>
      <w:r>
        <w:br/>
      </w:r>
      <w:r>
        <w:rPr>
          <w:rFonts w:ascii="Times New Roman"/>
          <w:b w:val="false"/>
          <w:i w:val="false"/>
          <w:color w:val="000000"/>
          <w:sz w:val="28"/>
        </w:rPr>
        <w:t>
мен
</w:t>
      </w:r>
      <w:r>
        <w:br/>
      </w:r>
      <w:r>
        <w:rPr>
          <w:rFonts w:ascii="Times New Roman"/>
          <w:b w:val="false"/>
          <w:i w:val="false"/>
          <w:color w:val="000000"/>
          <w:sz w:val="28"/>
        </w:rPr>
        <w:t>
ромштекс
</w:t>
      </w:r>
      <w:r>
        <w:br/>
      </w:r>
      <w:r>
        <w:rPr>
          <w:rFonts w:ascii="Times New Roman"/>
          <w:b w:val="false"/>
          <w:i w:val="false"/>
          <w:color w:val="000000"/>
          <w:sz w:val="28"/>
        </w:rPr>
        <w:t>
Нан,                                                            0,5
</w:t>
      </w:r>
      <w:r>
        <w:br/>
      </w:r>
      <w:r>
        <w:rPr>
          <w:rFonts w:ascii="Times New Roman"/>
          <w:b w:val="false"/>
          <w:i w:val="false"/>
          <w:color w:val="000000"/>
          <w:sz w:val="28"/>
        </w:rPr>
        <w:t>
шай
</w:t>
      </w:r>
      <w:r>
        <w:br/>
      </w:r>
      <w:r>
        <w:rPr>
          <w:rFonts w:ascii="Times New Roman"/>
          <w:b w:val="false"/>
          <w:i w:val="false"/>
          <w:color w:val="000000"/>
          <w:sz w:val="28"/>
        </w:rPr>
        <w:t>
Айран                                                                200
</w:t>
      </w:r>
      <w:r>
        <w:br/>
      </w:r>
      <w:r>
        <w:rPr>
          <w:rFonts w:ascii="Times New Roman"/>
          <w:b w:val="false"/>
          <w:i w:val="false"/>
          <w:color w:val="000000"/>
          <w:sz w:val="28"/>
        </w:rPr>
        <w:t>
     2-ші күн
</w:t>
      </w:r>
      <w:r>
        <w:br/>
      </w:r>
      <w:r>
        <w:rPr>
          <w:rFonts w:ascii="Times New Roman"/>
          <w:b w:val="false"/>
          <w:i w:val="false"/>
          <w:color w:val="000000"/>
          <w:sz w:val="28"/>
        </w:rPr>
        <w:t>
Сүзбе       101      0,75
</w:t>
      </w:r>
      <w:r>
        <w:br/>
      </w:r>
      <w:r>
        <w:rPr>
          <w:rFonts w:ascii="Times New Roman"/>
          <w:b w:val="false"/>
          <w:i w:val="false"/>
          <w:color w:val="000000"/>
          <w:sz w:val="28"/>
        </w:rPr>
        <w:t>
мен
</w:t>
      </w:r>
      <w:r>
        <w:br/>
      </w:r>
      <w:r>
        <w:rPr>
          <w:rFonts w:ascii="Times New Roman"/>
          <w:b w:val="false"/>
          <w:i w:val="false"/>
          <w:color w:val="000000"/>
          <w:sz w:val="28"/>
        </w:rPr>
        <w:t>
жұмырт. 
</w:t>
      </w:r>
      <w:r>
        <w:br/>
      </w:r>
      <w:r>
        <w:rPr>
          <w:rFonts w:ascii="Times New Roman"/>
          <w:b w:val="false"/>
          <w:i w:val="false"/>
          <w:color w:val="000000"/>
          <w:sz w:val="28"/>
        </w:rPr>
        <w:t>
қадан
</w:t>
      </w:r>
      <w:r>
        <w:br/>
      </w:r>
      <w:r>
        <w:rPr>
          <w:rFonts w:ascii="Times New Roman"/>
          <w:b w:val="false"/>
          <w:i w:val="false"/>
          <w:color w:val="000000"/>
          <w:sz w:val="28"/>
        </w:rPr>
        <w:t>
пудинг    
</w:t>
      </w:r>
    </w:p>
    <w:p>
      <w:pPr>
        <w:spacing w:after="0"/>
        <w:ind w:left="0"/>
        <w:jc w:val="both"/>
      </w:pPr>
      <w:r>
        <w:rPr>
          <w:rFonts w:ascii="Times New Roman"/>
          <w:b w:val="false"/>
          <w:i w:val="false"/>
          <w:color w:val="000000"/>
          <w:sz w:val="28"/>
        </w:rPr>
        <w:t>
Қуыр.                         161
</w:t>
      </w:r>
      <w:r>
        <w:br/>
      </w:r>
      <w:r>
        <w:rPr>
          <w:rFonts w:ascii="Times New Roman"/>
          <w:b w:val="false"/>
          <w:i w:val="false"/>
          <w:color w:val="000000"/>
          <w:sz w:val="28"/>
        </w:rPr>
        <w:t>
ған
</w:t>
      </w:r>
      <w:r>
        <w:br/>
      </w:r>
      <w:r>
        <w:rPr>
          <w:rFonts w:ascii="Times New Roman"/>
          <w:b w:val="false"/>
          <w:i w:val="false"/>
          <w:color w:val="000000"/>
          <w:sz w:val="28"/>
        </w:rPr>
        <w:t>
картоп.
</w:t>
      </w:r>
      <w:r>
        <w:br/>
      </w:r>
      <w:r>
        <w:rPr>
          <w:rFonts w:ascii="Times New Roman"/>
          <w:b w:val="false"/>
          <w:i w:val="false"/>
          <w:color w:val="000000"/>
          <w:sz w:val="28"/>
        </w:rPr>
        <w:t>
пен
</w:t>
      </w:r>
      <w:r>
        <w:br/>
      </w:r>
      <w:r>
        <w:rPr>
          <w:rFonts w:ascii="Times New Roman"/>
          <w:b w:val="false"/>
          <w:i w:val="false"/>
          <w:color w:val="000000"/>
          <w:sz w:val="28"/>
        </w:rPr>
        <w:t>
гуляш
</w:t>
      </w:r>
      <w:r>
        <w:br/>
      </w:r>
      <w:r>
        <w:rPr>
          <w:rFonts w:ascii="Times New Roman"/>
          <w:b w:val="false"/>
          <w:i w:val="false"/>
          <w:color w:val="000000"/>
          <w:sz w:val="28"/>
        </w:rPr>
        <w:t>
Нан,                                                            0,5
</w:t>
      </w:r>
      <w:r>
        <w:br/>
      </w:r>
      <w:r>
        <w:rPr>
          <w:rFonts w:ascii="Times New Roman"/>
          <w:b w:val="false"/>
          <w:i w:val="false"/>
          <w:color w:val="000000"/>
          <w:sz w:val="28"/>
        </w:rPr>
        <w:t>
шай
</w:t>
      </w:r>
      <w:r>
        <w:br/>
      </w:r>
      <w:r>
        <w:rPr>
          <w:rFonts w:ascii="Times New Roman"/>
          <w:b w:val="false"/>
          <w:i w:val="false"/>
          <w:color w:val="000000"/>
          <w:sz w:val="28"/>
        </w:rPr>
        <w:t>
Айран                                                               200
</w:t>
      </w:r>
      <w:r>
        <w:br/>
      </w:r>
      <w:r>
        <w:rPr>
          <w:rFonts w:ascii="Times New Roman"/>
          <w:b w:val="false"/>
          <w:i w:val="false"/>
          <w:color w:val="000000"/>
          <w:sz w:val="28"/>
        </w:rPr>
        <w:t>
     3-ші күн
</w:t>
      </w:r>
      <w:r>
        <w:br/>
      </w:r>
      <w:r>
        <w:rPr>
          <w:rFonts w:ascii="Times New Roman"/>
          <w:b w:val="false"/>
          <w:i w:val="false"/>
          <w:color w:val="000000"/>
          <w:sz w:val="28"/>
        </w:rPr>
        <w:t>
Капуста.
</w:t>
      </w:r>
      <w:r>
        <w:br/>
      </w:r>
      <w:r>
        <w:rPr>
          <w:rFonts w:ascii="Times New Roman"/>
          <w:b w:val="false"/>
          <w:i w:val="false"/>
          <w:color w:val="000000"/>
          <w:sz w:val="28"/>
        </w:rPr>
        <w:t>
дан
</w:t>
      </w:r>
      <w:r>
        <w:br/>
      </w:r>
      <w:r>
        <w:rPr>
          <w:rFonts w:ascii="Times New Roman"/>
          <w:b w:val="false"/>
          <w:i w:val="false"/>
          <w:color w:val="000000"/>
          <w:sz w:val="28"/>
        </w:rPr>
        <w:t>
салат
</w:t>
      </w:r>
      <w:r>
        <w:br/>
      </w:r>
      <w:r>
        <w:rPr>
          <w:rFonts w:ascii="Times New Roman"/>
          <w:b w:val="false"/>
          <w:i w:val="false"/>
          <w:color w:val="000000"/>
          <w:sz w:val="28"/>
        </w:rPr>
        <w:t>
Жұмырт.              1        161
</w:t>
      </w:r>
      <w:r>
        <w:br/>
      </w:r>
      <w:r>
        <w:rPr>
          <w:rFonts w:ascii="Times New Roman"/>
          <w:b w:val="false"/>
          <w:i w:val="false"/>
          <w:color w:val="000000"/>
          <w:sz w:val="28"/>
        </w:rPr>
        <w:t>
қамен,
</w:t>
      </w:r>
      <w:r>
        <w:br/>
      </w:r>
      <w:r>
        <w:rPr>
          <w:rFonts w:ascii="Times New Roman"/>
          <w:b w:val="false"/>
          <w:i w:val="false"/>
          <w:color w:val="000000"/>
          <w:sz w:val="28"/>
        </w:rPr>
        <w:t>
күріш.
</w:t>
      </w:r>
      <w:r>
        <w:br/>
      </w:r>
      <w:r>
        <w:rPr>
          <w:rFonts w:ascii="Times New Roman"/>
          <w:b w:val="false"/>
          <w:i w:val="false"/>
          <w:color w:val="000000"/>
          <w:sz w:val="28"/>
        </w:rPr>
        <w:t>
пен
</w:t>
      </w:r>
      <w:r>
        <w:br/>
      </w:r>
      <w:r>
        <w:rPr>
          <w:rFonts w:ascii="Times New Roman"/>
          <w:b w:val="false"/>
          <w:i w:val="false"/>
          <w:color w:val="000000"/>
          <w:sz w:val="28"/>
        </w:rPr>
        <w:t>
бифш.
</w:t>
      </w:r>
      <w:r>
        <w:br/>
      </w:r>
      <w:r>
        <w:rPr>
          <w:rFonts w:ascii="Times New Roman"/>
          <w:b w:val="false"/>
          <w:i w:val="false"/>
          <w:color w:val="000000"/>
          <w:sz w:val="28"/>
        </w:rPr>
        <w:t>
текс
</w:t>
      </w:r>
      <w:r>
        <w:br/>
      </w:r>
      <w:r>
        <w:rPr>
          <w:rFonts w:ascii="Times New Roman"/>
          <w:b w:val="false"/>
          <w:i w:val="false"/>
          <w:color w:val="000000"/>
          <w:sz w:val="28"/>
        </w:rPr>
        <w:t>
Нан,                                                            0,5
</w:t>
      </w:r>
      <w:r>
        <w:br/>
      </w:r>
      <w:r>
        <w:rPr>
          <w:rFonts w:ascii="Times New Roman"/>
          <w:b w:val="false"/>
          <w:i w:val="false"/>
          <w:color w:val="000000"/>
          <w:sz w:val="28"/>
        </w:rPr>
        <w:t>
шай
</w:t>
      </w:r>
      <w:r>
        <w:br/>
      </w:r>
      <w:r>
        <w:rPr>
          <w:rFonts w:ascii="Times New Roman"/>
          <w:b w:val="false"/>
          <w:i w:val="false"/>
          <w:color w:val="000000"/>
          <w:sz w:val="28"/>
        </w:rPr>
        <w:t>
Айран                                                                200
</w:t>
      </w:r>
      <w:r>
        <w:br/>
      </w:r>
      <w:r>
        <w:rPr>
          <w:rFonts w:ascii="Times New Roman"/>
          <w:b w:val="false"/>
          <w:i w:val="false"/>
          <w:color w:val="000000"/>
          <w:sz w:val="28"/>
        </w:rPr>
        <w:t>
     4-ші күн
</w:t>
      </w:r>
      <w:r>
        <w:br/>
      </w:r>
      <w:r>
        <w:rPr>
          <w:rFonts w:ascii="Times New Roman"/>
          <w:b w:val="false"/>
          <w:i w:val="false"/>
          <w:color w:val="000000"/>
          <w:sz w:val="28"/>
        </w:rPr>
        <w:t>
Қаймақ.        101
</w:t>
      </w:r>
      <w:r>
        <w:br/>
      </w:r>
      <w:r>
        <w:rPr>
          <w:rFonts w:ascii="Times New Roman"/>
          <w:b w:val="false"/>
          <w:i w:val="false"/>
          <w:color w:val="000000"/>
          <w:sz w:val="28"/>
        </w:rPr>
        <w:t>
пен
</w:t>
      </w:r>
      <w:r>
        <w:br/>
      </w:r>
      <w:r>
        <w:rPr>
          <w:rFonts w:ascii="Times New Roman"/>
          <w:b w:val="false"/>
          <w:i w:val="false"/>
          <w:color w:val="000000"/>
          <w:sz w:val="28"/>
        </w:rPr>
        <w:t>
сүзбе                                                                     
</w:t>
      </w:r>
      <w:r>
        <w:br/>
      </w:r>
      <w:r>
        <w:rPr>
          <w:rFonts w:ascii="Times New Roman"/>
          <w:b w:val="false"/>
          <w:i w:val="false"/>
          <w:color w:val="000000"/>
          <w:sz w:val="28"/>
        </w:rPr>
        <w:t>
Піскен
</w:t>
      </w:r>
      <w:r>
        <w:br/>
      </w:r>
      <w:r>
        <w:rPr>
          <w:rFonts w:ascii="Times New Roman"/>
          <w:b w:val="false"/>
          <w:i w:val="false"/>
          <w:color w:val="000000"/>
          <w:sz w:val="28"/>
        </w:rPr>
        <w:t>
жұмырт.
</w:t>
      </w:r>
      <w:r>
        <w:br/>
      </w:r>
      <w:r>
        <w:rPr>
          <w:rFonts w:ascii="Times New Roman"/>
          <w:b w:val="false"/>
          <w:i w:val="false"/>
          <w:color w:val="000000"/>
          <w:sz w:val="28"/>
        </w:rPr>
        <w:t>
қа    
</w:t>
      </w:r>
    </w:p>
    <w:p>
      <w:pPr>
        <w:spacing w:after="0"/>
        <w:ind w:left="0"/>
        <w:jc w:val="both"/>
      </w:pPr>
      <w:r>
        <w:rPr>
          <w:rFonts w:ascii="Times New Roman"/>
          <w:b w:val="false"/>
          <w:i w:val="false"/>
          <w:color w:val="000000"/>
          <w:sz w:val="28"/>
        </w:rPr>
        <w:t>
Қуыр.               1                    216
</w:t>
      </w:r>
      <w:r>
        <w:br/>
      </w:r>
      <w:r>
        <w:rPr>
          <w:rFonts w:ascii="Times New Roman"/>
          <w:b w:val="false"/>
          <w:i w:val="false"/>
          <w:color w:val="000000"/>
          <w:sz w:val="28"/>
        </w:rPr>
        <w:t>
ған
</w:t>
      </w:r>
      <w:r>
        <w:br/>
      </w:r>
      <w:r>
        <w:rPr>
          <w:rFonts w:ascii="Times New Roman"/>
          <w:b w:val="false"/>
          <w:i w:val="false"/>
          <w:color w:val="000000"/>
          <w:sz w:val="28"/>
        </w:rPr>
        <w:t>
балық 
</w:t>
      </w:r>
      <w:r>
        <w:br/>
      </w:r>
      <w:r>
        <w:rPr>
          <w:rFonts w:ascii="Times New Roman"/>
          <w:b w:val="false"/>
          <w:i w:val="false"/>
          <w:color w:val="000000"/>
          <w:sz w:val="28"/>
        </w:rPr>
        <w:t>
пен қу. 
</w:t>
      </w:r>
      <w:r>
        <w:br/>
      </w:r>
      <w:r>
        <w:rPr>
          <w:rFonts w:ascii="Times New Roman"/>
          <w:b w:val="false"/>
          <w:i w:val="false"/>
          <w:color w:val="000000"/>
          <w:sz w:val="28"/>
        </w:rPr>
        <w:t>
ырған
</w:t>
      </w:r>
      <w:r>
        <w:br/>
      </w:r>
      <w:r>
        <w:rPr>
          <w:rFonts w:ascii="Times New Roman"/>
          <w:b w:val="false"/>
          <w:i w:val="false"/>
          <w:color w:val="000000"/>
          <w:sz w:val="28"/>
        </w:rPr>
        <w:t>
картоп
</w:t>
      </w:r>
      <w:r>
        <w:br/>
      </w:r>
      <w:r>
        <w:rPr>
          <w:rFonts w:ascii="Times New Roman"/>
          <w:b w:val="false"/>
          <w:i w:val="false"/>
          <w:color w:val="000000"/>
          <w:sz w:val="28"/>
        </w:rPr>
        <w:t>
Нан,                                                            0,5
</w:t>
      </w:r>
      <w:r>
        <w:br/>
      </w:r>
      <w:r>
        <w:rPr>
          <w:rFonts w:ascii="Times New Roman"/>
          <w:b w:val="false"/>
          <w:i w:val="false"/>
          <w:color w:val="000000"/>
          <w:sz w:val="28"/>
        </w:rPr>
        <w:t>
шай  
</w:t>
      </w:r>
    </w:p>
    <w:p>
      <w:pPr>
        <w:spacing w:after="0"/>
        <w:ind w:left="0"/>
        <w:jc w:val="both"/>
      </w:pPr>
      <w:r>
        <w:rPr>
          <w:rFonts w:ascii="Times New Roman"/>
          <w:b w:val="false"/>
          <w:i w:val="false"/>
          <w:color w:val="000000"/>
          <w:sz w:val="28"/>
        </w:rPr>
        <w:t>
Айран                                                                200
</w:t>
      </w:r>
      <w:r>
        <w:br/>
      </w:r>
      <w:r>
        <w:rPr>
          <w:rFonts w:ascii="Times New Roman"/>
          <w:b w:val="false"/>
          <w:i w:val="false"/>
          <w:color w:val="000000"/>
          <w:sz w:val="28"/>
        </w:rPr>
        <w:t>
    5-ші күн
</w:t>
      </w:r>
      <w:r>
        <w:br/>
      </w:r>
      <w:r>
        <w:rPr>
          <w:rFonts w:ascii="Times New Roman"/>
          <w:b w:val="false"/>
          <w:i w:val="false"/>
          <w:color w:val="000000"/>
          <w:sz w:val="28"/>
        </w:rPr>
        <w:t>
Вине.
</w:t>
      </w:r>
      <w:r>
        <w:br/>
      </w:r>
      <w:r>
        <w:rPr>
          <w:rFonts w:ascii="Times New Roman"/>
          <w:b w:val="false"/>
          <w:i w:val="false"/>
          <w:color w:val="000000"/>
          <w:sz w:val="28"/>
        </w:rPr>
        <w:t>
грет  
</w:t>
      </w:r>
      <w:r>
        <w:br/>
      </w:r>
      <w:r>
        <w:rPr>
          <w:rFonts w:ascii="Times New Roman"/>
          <w:b w:val="false"/>
          <w:i w:val="false"/>
          <w:color w:val="000000"/>
          <w:sz w:val="28"/>
        </w:rPr>
        <w:t>
Жұмырт.             1      154
</w:t>
      </w:r>
      <w:r>
        <w:br/>
      </w:r>
      <w:r>
        <w:rPr>
          <w:rFonts w:ascii="Times New Roman"/>
          <w:b w:val="false"/>
          <w:i w:val="false"/>
          <w:color w:val="000000"/>
          <w:sz w:val="28"/>
        </w:rPr>
        <w:t>
қа және 
</w:t>
      </w:r>
      <w:r>
        <w:br/>
      </w:r>
      <w:r>
        <w:rPr>
          <w:rFonts w:ascii="Times New Roman"/>
          <w:b w:val="false"/>
          <w:i w:val="false"/>
          <w:color w:val="000000"/>
          <w:sz w:val="28"/>
        </w:rPr>
        <w:t>
картоп.
</w:t>
      </w:r>
      <w:r>
        <w:br/>
      </w:r>
      <w:r>
        <w:rPr>
          <w:rFonts w:ascii="Times New Roman"/>
          <w:b w:val="false"/>
          <w:i w:val="false"/>
          <w:color w:val="000000"/>
          <w:sz w:val="28"/>
        </w:rPr>
        <w:t>
пен
</w:t>
      </w:r>
      <w:r>
        <w:br/>
      </w:r>
      <w:r>
        <w:rPr>
          <w:rFonts w:ascii="Times New Roman"/>
          <w:b w:val="false"/>
          <w:i w:val="false"/>
          <w:color w:val="000000"/>
          <w:sz w:val="28"/>
        </w:rPr>
        <w:t>
рулет
</w:t>
      </w:r>
      <w:r>
        <w:br/>
      </w:r>
      <w:r>
        <w:rPr>
          <w:rFonts w:ascii="Times New Roman"/>
          <w:b w:val="false"/>
          <w:i w:val="false"/>
          <w:color w:val="000000"/>
          <w:sz w:val="28"/>
        </w:rPr>
        <w:t>
Нан,                                                            0,5
</w:t>
      </w:r>
      <w:r>
        <w:br/>
      </w:r>
      <w:r>
        <w:rPr>
          <w:rFonts w:ascii="Times New Roman"/>
          <w:b w:val="false"/>
          <w:i w:val="false"/>
          <w:color w:val="000000"/>
          <w:sz w:val="28"/>
        </w:rPr>
        <w:t>
шай
</w:t>
      </w:r>
      <w:r>
        <w:br/>
      </w:r>
      <w:r>
        <w:rPr>
          <w:rFonts w:ascii="Times New Roman"/>
          <w:b w:val="false"/>
          <w:i w:val="false"/>
          <w:color w:val="000000"/>
          <w:sz w:val="28"/>
        </w:rPr>
        <w:t>
Айран                                                                200
</w:t>
      </w:r>
      <w:r>
        <w:br/>
      </w:r>
      <w:r>
        <w:rPr>
          <w:rFonts w:ascii="Times New Roman"/>
          <w:b w:val="false"/>
          <w:i w:val="false"/>
          <w:color w:val="000000"/>
          <w:sz w:val="28"/>
        </w:rPr>
        <w:t>
     6-ші күн
</w:t>
      </w:r>
      <w:r>
        <w:br/>
      </w:r>
      <w:r>
        <w:rPr>
          <w:rFonts w:ascii="Times New Roman"/>
          <w:b w:val="false"/>
          <w:i w:val="false"/>
          <w:color w:val="000000"/>
          <w:sz w:val="28"/>
        </w:rPr>
        <w:t>
Пиязбен             1
</w:t>
      </w:r>
      <w:r>
        <w:br/>
      </w:r>
      <w:r>
        <w:rPr>
          <w:rFonts w:ascii="Times New Roman"/>
          <w:b w:val="false"/>
          <w:i w:val="false"/>
          <w:color w:val="000000"/>
          <w:sz w:val="28"/>
        </w:rPr>
        <w:t>
омлет
</w:t>
      </w:r>
      <w:r>
        <w:br/>
      </w:r>
      <w:r>
        <w:rPr>
          <w:rFonts w:ascii="Times New Roman"/>
          <w:b w:val="false"/>
          <w:i w:val="false"/>
          <w:color w:val="000000"/>
          <w:sz w:val="28"/>
        </w:rPr>
        <w:t>
Бауыр                                    133
</w:t>
      </w:r>
      <w:r>
        <w:br/>
      </w:r>
      <w:r>
        <w:rPr>
          <w:rFonts w:ascii="Times New Roman"/>
          <w:b w:val="false"/>
          <w:i w:val="false"/>
          <w:color w:val="000000"/>
          <w:sz w:val="28"/>
        </w:rPr>
        <w:t>
пияз.
</w:t>
      </w:r>
      <w:r>
        <w:br/>
      </w:r>
      <w:r>
        <w:rPr>
          <w:rFonts w:ascii="Times New Roman"/>
          <w:b w:val="false"/>
          <w:i w:val="false"/>
          <w:color w:val="000000"/>
          <w:sz w:val="28"/>
        </w:rPr>
        <w:t>
бен және
</w:t>
      </w:r>
      <w:r>
        <w:br/>
      </w:r>
      <w:r>
        <w:rPr>
          <w:rFonts w:ascii="Times New Roman"/>
          <w:b w:val="false"/>
          <w:i w:val="false"/>
          <w:color w:val="000000"/>
          <w:sz w:val="28"/>
        </w:rPr>
        <w:t>
макарон.
</w:t>
      </w:r>
      <w:r>
        <w:br/>
      </w:r>
      <w:r>
        <w:rPr>
          <w:rFonts w:ascii="Times New Roman"/>
          <w:b w:val="false"/>
          <w:i w:val="false"/>
          <w:color w:val="000000"/>
          <w:sz w:val="28"/>
        </w:rPr>
        <w:t>
мен
</w:t>
      </w:r>
      <w:r>
        <w:br/>
      </w:r>
      <w:r>
        <w:rPr>
          <w:rFonts w:ascii="Times New Roman"/>
          <w:b w:val="false"/>
          <w:i w:val="false"/>
          <w:color w:val="000000"/>
          <w:sz w:val="28"/>
        </w:rPr>
        <w:t>
Нан,                                                            0,5
</w:t>
      </w:r>
      <w:r>
        <w:br/>
      </w:r>
      <w:r>
        <w:rPr>
          <w:rFonts w:ascii="Times New Roman"/>
          <w:b w:val="false"/>
          <w:i w:val="false"/>
          <w:color w:val="000000"/>
          <w:sz w:val="28"/>
        </w:rPr>
        <w:t>
шай
</w:t>
      </w:r>
      <w:r>
        <w:br/>
      </w:r>
      <w:r>
        <w:rPr>
          <w:rFonts w:ascii="Times New Roman"/>
          <w:b w:val="false"/>
          <w:i w:val="false"/>
          <w:color w:val="000000"/>
          <w:sz w:val="28"/>
        </w:rPr>
        <w:t>
Айран                                                                 200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6 күнге      202     6     633  216 133    63     -      3     1200
</w:t>
      </w:r>
      <w:r>
        <w:br/>
      </w:r>
      <w:r>
        <w:rPr>
          <w:rFonts w:ascii="Times New Roman"/>
          <w:b w:val="false"/>
          <w:i w:val="false"/>
          <w:color w:val="000000"/>
          <w:sz w:val="28"/>
        </w:rPr>
        <w:t>
Шамамен
</w:t>
      </w:r>
      <w:r>
        <w:br/>
      </w:r>
      <w:r>
        <w:rPr>
          <w:rFonts w:ascii="Times New Roman"/>
          <w:b w:val="false"/>
          <w:i w:val="false"/>
          <w:color w:val="000000"/>
          <w:sz w:val="28"/>
        </w:rPr>
        <w:t>
1 күнге       35     1     100   35  25    10     -     0,3     200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Емдік-профилактикалық тағамдар мен 
</w:t>
      </w:r>
      <w:r>
        <w:br/>
      </w:r>
      <w:r>
        <w:rPr>
          <w:rFonts w:ascii="Times New Roman"/>
          <w:b w:val="false"/>
          <w:i w:val="false"/>
          <w:color w:val="000000"/>
          <w:sz w:val="28"/>
        </w:rPr>
        <w:t>
Денсаулық сақтау істері                витамин препараттарын тегін беру
</w:t>
      </w:r>
      <w:r>
        <w:br/>
      </w:r>
      <w:r>
        <w:rPr>
          <w:rFonts w:ascii="Times New Roman"/>
          <w:b w:val="false"/>
          <w:i w:val="false"/>
          <w:color w:val="000000"/>
          <w:sz w:val="28"/>
        </w:rPr>
        <w:t>
жөніндегі агенттігі                    ережесіне
</w:t>
      </w:r>
      <w:r>
        <w:br/>
      </w:r>
      <w:r>
        <w:rPr>
          <w:rFonts w:ascii="Times New Roman"/>
          <w:b w:val="false"/>
          <w:i w:val="false"/>
          <w:color w:val="000000"/>
          <w:sz w:val="28"/>
        </w:rPr>
        <w:t>
2000 жылғы 29 ақпан N 07-992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Емдік-профилактикалық тамақтанудың таңертеңгі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асын даярлау кезінде азық-түліктің бірін-бірі ауыстыру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Ауыстырылатын азық-түліктердің!Салмағы !Ауыстыруға болатын азық. !Баламалы
</w:t>
      </w:r>
      <w:r>
        <w:br/>
      </w:r>
      <w:r>
        <w:rPr>
          <w:rFonts w:ascii="Times New Roman"/>
          <w:b w:val="false"/>
          <w:i w:val="false"/>
          <w:color w:val="000000"/>
          <w:sz w:val="28"/>
        </w:rPr>
        <w:t>
         атаулары             ! кило.  !  түліктердің атаулары   ! салмағы
</w:t>
      </w:r>
      <w:r>
        <w:br/>
      </w:r>
      <w:r>
        <w:rPr>
          <w:rFonts w:ascii="Times New Roman"/>
          <w:b w:val="false"/>
          <w:i w:val="false"/>
          <w:color w:val="000000"/>
          <w:sz w:val="28"/>
        </w:rPr>
        <w:t>
                              !граммен !                         !килограм
</w:t>
      </w:r>
      <w:r>
        <w:br/>
      </w:r>
      <w:r>
        <w:rPr>
          <w:rFonts w:ascii="Times New Roman"/>
          <w:b w:val="false"/>
          <w:i w:val="false"/>
          <w:color w:val="000000"/>
          <w:sz w:val="28"/>
        </w:rPr>
        <w:t>
                              !(брутто)!                         !   мен
</w:t>
      </w:r>
      <w:r>
        <w:br/>
      </w:r>
      <w:r>
        <w:rPr>
          <w:rFonts w:ascii="Times New Roman"/>
          <w:b w:val="false"/>
          <w:i w:val="false"/>
          <w:color w:val="000000"/>
          <w:sz w:val="28"/>
        </w:rPr>
        <w:t>
                              !        !                         !(брутто)
</w:t>
      </w:r>
      <w:r>
        <w:br/>
      </w:r>
      <w:r>
        <w:rPr>
          <w:rFonts w:ascii="Times New Roman"/>
          <w:b w:val="false"/>
          <w:i w:val="false"/>
          <w:color w:val="000000"/>
          <w:sz w:val="28"/>
        </w:rPr>
        <w:t>
--------------------------------------------------------------------------
</w:t>
      </w:r>
      <w:r>
        <w:br/>
      </w:r>
      <w:r>
        <w:rPr>
          <w:rFonts w:ascii="Times New Roman"/>
          <w:b w:val="false"/>
          <w:i w:val="false"/>
          <w:color w:val="000000"/>
          <w:sz w:val="28"/>
        </w:rPr>
        <w:t>
Ет (сиыр еті)                     1      Кесілген шошқа еті          1
</w:t>
      </w:r>
      <w:r>
        <w:br/>
      </w:r>
      <w:r>
        <w:rPr>
          <w:rFonts w:ascii="Times New Roman"/>
          <w:b w:val="false"/>
          <w:i w:val="false"/>
          <w:color w:val="000000"/>
          <w:sz w:val="28"/>
        </w:rPr>
        <w:t>
Ет (сиыр еті)                     1      Арық қой еті                1
</w:t>
      </w:r>
      <w:r>
        <w:br/>
      </w:r>
      <w:r>
        <w:rPr>
          <w:rFonts w:ascii="Times New Roman"/>
          <w:b w:val="false"/>
          <w:i w:val="false"/>
          <w:color w:val="000000"/>
          <w:sz w:val="28"/>
        </w:rPr>
        <w:t>
Ет (сиыр еті)                     1      Жаңа ауланған балық         1,5
</w:t>
      </w:r>
      <w:r>
        <w:br/>
      </w:r>
      <w:r>
        <w:rPr>
          <w:rFonts w:ascii="Times New Roman"/>
          <w:b w:val="false"/>
          <w:i w:val="false"/>
          <w:color w:val="000000"/>
          <w:sz w:val="28"/>
        </w:rPr>
        <w:t>
Ет (сиыр еті)                     1      Балықтың жон еті            0,75
</w:t>
      </w:r>
      <w:r>
        <w:br/>
      </w:r>
      <w:r>
        <w:rPr>
          <w:rFonts w:ascii="Times New Roman"/>
          <w:b w:val="false"/>
          <w:i w:val="false"/>
          <w:color w:val="000000"/>
          <w:sz w:val="28"/>
        </w:rPr>
        <w:t>
Жұмыртқа (қабықсыз)               1      Меланж                      1
</w:t>
      </w:r>
      <w:r>
        <w:br/>
      </w:r>
      <w:r>
        <w:rPr>
          <w:rFonts w:ascii="Times New Roman"/>
          <w:b w:val="false"/>
          <w:i w:val="false"/>
          <w:color w:val="000000"/>
          <w:sz w:val="28"/>
        </w:rPr>
        <w:t>
Жұмыртқа (қабықсыз)               1      Жұмыртқа үгіндісі           0,278
</w:t>
      </w:r>
      <w:r>
        <w:br/>
      </w:r>
      <w:r>
        <w:rPr>
          <w:rFonts w:ascii="Times New Roman"/>
          <w:b w:val="false"/>
          <w:i w:val="false"/>
          <w:color w:val="000000"/>
          <w:sz w:val="28"/>
        </w:rPr>
        <w:t>
Қаймағы алынбаған сүт             1      Қантсыз қойыртылған         0,45
</w:t>
      </w:r>
      <w:r>
        <w:br/>
      </w:r>
      <w:r>
        <w:rPr>
          <w:rFonts w:ascii="Times New Roman"/>
          <w:b w:val="false"/>
          <w:i w:val="false"/>
          <w:color w:val="000000"/>
          <w:sz w:val="28"/>
        </w:rPr>
        <w:t>
                                         пастерленген сүт  
</w:t>
      </w:r>
      <w:r>
        <w:br/>
      </w:r>
      <w:r>
        <w:rPr>
          <w:rFonts w:ascii="Times New Roman"/>
          <w:b w:val="false"/>
          <w:i w:val="false"/>
          <w:color w:val="000000"/>
          <w:sz w:val="28"/>
        </w:rPr>
        <w:t>
Қаймағы алынбаған сүт             1      Қаймағы алынбаған           0,13
</w:t>
      </w:r>
      <w:r>
        <w:br/>
      </w:r>
      <w:r>
        <w:rPr>
          <w:rFonts w:ascii="Times New Roman"/>
          <w:b w:val="false"/>
          <w:i w:val="false"/>
          <w:color w:val="000000"/>
          <w:sz w:val="28"/>
        </w:rPr>
        <w:t>
                                         құрғақ сүт
</w:t>
      </w:r>
      <w:r>
        <w:br/>
      </w:r>
      <w:r>
        <w:rPr>
          <w:rFonts w:ascii="Times New Roman"/>
          <w:b w:val="false"/>
          <w:i w:val="false"/>
          <w:color w:val="000000"/>
          <w:sz w:val="28"/>
        </w:rPr>
        <w:t>
Қаймағы алынбаған сүт             1      Айран                       1
</w:t>
      </w:r>
      <w:r>
        <w:br/>
      </w:r>
      <w:r>
        <w:rPr>
          <w:rFonts w:ascii="Times New Roman"/>
          <w:b w:val="false"/>
          <w:i w:val="false"/>
          <w:color w:val="000000"/>
          <w:sz w:val="28"/>
        </w:rPr>
        <w:t>
Қаймағы алынбаған сүт             1      Ацидофилин                  1
</w:t>
      </w:r>
      <w:r>
        <w:br/>
      </w:r>
      <w:r>
        <w:rPr>
          <w:rFonts w:ascii="Times New Roman"/>
          <w:b w:val="false"/>
          <w:i w:val="false"/>
          <w:color w:val="000000"/>
          <w:sz w:val="28"/>
        </w:rPr>
        <w:t>
Қаймағы алынбаған сүт             1      Қатық                       1
</w:t>
      </w:r>
      <w:r>
        <w:br/>
      </w:r>
      <w:r>
        <w:rPr>
          <w:rFonts w:ascii="Times New Roman"/>
          <w:b w:val="false"/>
          <w:i w:val="false"/>
          <w:color w:val="000000"/>
          <w:sz w:val="28"/>
        </w:rPr>
        <w:t>
Сүзбе (жаңа жасалған)             1      Кептірілген сүзбе           0,35
</w:t>
      </w:r>
      <w:r>
        <w:br/>
      </w:r>
      <w:r>
        <w:rPr>
          <w:rFonts w:ascii="Times New Roman"/>
          <w:b w:val="false"/>
          <w:i w:val="false"/>
          <w:color w:val="000000"/>
          <w:sz w:val="28"/>
        </w:rPr>
        <w:t>
Сүзбе (жаңа жасалған)             1      Ірімшік (майл. 30%)         0,5
</w:t>
      </w:r>
      <w:r>
        <w:br/>
      </w:r>
      <w:r>
        <w:rPr>
          <w:rFonts w:ascii="Times New Roman"/>
          <w:b w:val="false"/>
          <w:i w:val="false"/>
          <w:color w:val="000000"/>
          <w:sz w:val="28"/>
        </w:rPr>
        <w:t>
Сары май                          1      Еріткен май                 0,85 
</w:t>
      </w:r>
      <w:r>
        <w:br/>
      </w:r>
      <w:r>
        <w:rPr>
          <w:rFonts w:ascii="Times New Roman"/>
          <w:b w:val="false"/>
          <w:i w:val="false"/>
          <w:color w:val="000000"/>
          <w:sz w:val="28"/>
        </w:rPr>
        <w:t>
Өсімдік майы                      1      Өсімдік маргарины           1
</w:t>
      </w:r>
      <w:r>
        <w:br/>
      </w:r>
      <w:r>
        <w:rPr>
          <w:rFonts w:ascii="Times New Roman"/>
          <w:b w:val="false"/>
          <w:i w:val="false"/>
          <w:color w:val="000000"/>
          <w:sz w:val="28"/>
        </w:rPr>
        <w:t>
Ірімшік                           1      Сүзбе                       2
</w:t>
      </w:r>
      <w:r>
        <w:br/>
      </w:r>
      <w:r>
        <w:rPr>
          <w:rFonts w:ascii="Times New Roman"/>
          <w:b w:val="false"/>
          <w:i w:val="false"/>
          <w:color w:val="000000"/>
          <w:sz w:val="28"/>
        </w:rPr>
        <w:t>
Қаймақ                            1      Сары май                    0,25
</w:t>
      </w:r>
      <w:r>
        <w:br/>
      </w:r>
      <w:r>
        <w:rPr>
          <w:rFonts w:ascii="Times New Roman"/>
          <w:b w:val="false"/>
          <w:i w:val="false"/>
          <w:color w:val="000000"/>
          <w:sz w:val="28"/>
        </w:rPr>
        <w:t>
Бұршақ                            1      Қарақұмық жармасы           1
</w:t>
      </w:r>
      <w:r>
        <w:br/>
      </w:r>
      <w:r>
        <w:rPr>
          <w:rFonts w:ascii="Times New Roman"/>
          <w:b w:val="false"/>
          <w:i w:val="false"/>
          <w:color w:val="000000"/>
          <w:sz w:val="28"/>
        </w:rPr>
        <w:t>
Әр түрлі жарма                    1      Әр түрлі жарма, бұршақтар   1
</w:t>
      </w:r>
      <w:r>
        <w:br/>
      </w:r>
      <w:r>
        <w:rPr>
          <w:rFonts w:ascii="Times New Roman"/>
          <w:b w:val="false"/>
          <w:i w:val="false"/>
          <w:color w:val="000000"/>
          <w:sz w:val="28"/>
        </w:rPr>
        <w:t>
(қарақұмықтан басқа)
</w:t>
      </w:r>
      <w:r>
        <w:br/>
      </w:r>
      <w:r>
        <w:rPr>
          <w:rFonts w:ascii="Times New Roman"/>
          <w:b w:val="false"/>
          <w:i w:val="false"/>
          <w:color w:val="000000"/>
          <w:sz w:val="28"/>
        </w:rPr>
        <w:t>
Картоп                            1      Кептірілген картоп          0,2
</w:t>
      </w:r>
      <w:r>
        <w:br/>
      </w:r>
      <w:r>
        <w:rPr>
          <w:rFonts w:ascii="Times New Roman"/>
          <w:b w:val="false"/>
          <w:i w:val="false"/>
          <w:color w:val="000000"/>
          <w:sz w:val="28"/>
        </w:rPr>
        <w:t>
Көкөніс                           1      Кептірілген көкөніс         0,1
</w:t>
      </w:r>
      <w:r>
        <w:br/>
      </w:r>
      <w:r>
        <w:rPr>
          <w:rFonts w:ascii="Times New Roman"/>
          <w:b w:val="false"/>
          <w:i w:val="false"/>
          <w:color w:val="000000"/>
          <w:sz w:val="28"/>
        </w:rPr>
        <w:t>
Жеміс, жидек                      1      Жеміс шырындары             1
</w:t>
      </w:r>
      <w:r>
        <w:br/>
      </w:r>
      <w:r>
        <w:rPr>
          <w:rFonts w:ascii="Times New Roman"/>
          <w:b w:val="false"/>
          <w:i w:val="false"/>
          <w:color w:val="000000"/>
          <w:sz w:val="28"/>
        </w:rPr>
        <w:t>
Жеміс, жидек                      1      Кептірілген жеміс           0,25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сиыр етін шошқаның, қойдың семіз еттерімен, құс етімен,
</w:t>
      </w:r>
      <w:r>
        <w:br/>
      </w:r>
      <w:r>
        <w:rPr>
          <w:rFonts w:ascii="Times New Roman"/>
          <w:b w:val="false"/>
          <w:i w:val="false"/>
          <w:color w:val="000000"/>
          <w:sz w:val="28"/>
        </w:rPr>
        <w:t>
тұздалған етпен, балықпен, май шабақпен және қақталған балықпен ауыстыруға
</w:t>
      </w:r>
      <w:r>
        <w:br/>
      </w:r>
      <w:r>
        <w:rPr>
          <w:rFonts w:ascii="Times New Roman"/>
          <w:b w:val="false"/>
          <w:i w:val="false"/>
          <w:color w:val="000000"/>
          <w:sz w:val="28"/>
        </w:rPr>
        <w:t>
болмайды.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істері
</w:t>
      </w:r>
      <w:r>
        <w:br/>
      </w:r>
      <w:r>
        <w:rPr>
          <w:rFonts w:ascii="Times New Roman"/>
          <w:b w:val="false"/>
          <w:i w:val="false"/>
          <w:color w:val="000000"/>
          <w:sz w:val="28"/>
        </w:rPr>
        <w:t>
жөніндегі агенттігі
</w:t>
      </w:r>
      <w:r>
        <w:br/>
      </w:r>
      <w:r>
        <w:rPr>
          <w:rFonts w:ascii="Times New Roman"/>
          <w:b w:val="false"/>
          <w:i w:val="false"/>
          <w:color w:val="000000"/>
          <w:sz w:val="28"/>
        </w:rPr>
        <w:t>
2000 жылғы 29 ақпан N 07-992
</w:t>
      </w:r>
    </w:p>
    <w:p>
      <w:pPr>
        <w:spacing w:after="0"/>
        <w:ind w:left="0"/>
        <w:jc w:val="both"/>
      </w:pP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N 1 рацион бойынша емдік-алдын алу тамақтарының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таңертеңгі ыстық тамағын алушы жұмысшыларға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Жаднама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Аса қауіпті еңбек жағдайында жұмыс істейтін жұмысшылардың кәсіби ауруларының алдын алу үшін емдік-алдын алу тамақтарының таңертеңгі ыстық асы мен витаминді препараттар тегін беріледі. Бұл таңертеңгі ас витаминдермен бірге зиянды заттардың шығуын тездететін, ағзаның қарсылығын күшейтетін, денсаулықты сақтауға көмектесетін және жұмысқа қабілеттілікті арттыратын химиялық құрамы бар белгілі бір азық-түлік жиынтығынан тұрады. 
</w:t>
      </w:r>
      <w:r>
        <w:br/>
      </w:r>
      <w:r>
        <w:rPr>
          <w:rFonts w:ascii="Times New Roman"/>
          <w:b w:val="false"/>
          <w:i w:val="false"/>
          <w:color w:val="000000"/>
          <w:sz w:val="28"/>
        </w:rPr>
        <w:t>
      Ол үшін төмендегі ережелерді орындау керек: 
</w:t>
      </w:r>
      <w:r>
        <w:br/>
      </w:r>
      <w:r>
        <w:rPr>
          <w:rFonts w:ascii="Times New Roman"/>
          <w:b w:val="false"/>
          <w:i w:val="false"/>
          <w:color w:val="000000"/>
          <w:sz w:val="28"/>
        </w:rPr>
        <w:t>
      1. Жұмысқа шығар алдында жеңіл таңертеңгі ас ішу (нанмен бір стақан қантты шай немесе нанмен бір стақан сүт);
</w:t>
      </w:r>
      <w:r>
        <w:br/>
      </w:r>
      <w:r>
        <w:rPr>
          <w:rFonts w:ascii="Times New Roman"/>
          <w:b w:val="false"/>
          <w:i w:val="false"/>
          <w:color w:val="000000"/>
          <w:sz w:val="28"/>
        </w:rPr>
        <w:t>
      2. Мына тағамдарды пайдалануға болмайды:
</w:t>
      </w:r>
      <w:r>
        <w:br/>
      </w:r>
      <w:r>
        <w:rPr>
          <w:rFonts w:ascii="Times New Roman"/>
          <w:b w:val="false"/>
          <w:i w:val="false"/>
          <w:color w:val="000000"/>
          <w:sz w:val="28"/>
        </w:rPr>
        <w:t>
      - шошқа майын, қой мен сиыр майларын;
</w:t>
      </w:r>
      <w:r>
        <w:br/>
      </w:r>
      <w:r>
        <w:rPr>
          <w:rFonts w:ascii="Times New Roman"/>
          <w:b w:val="false"/>
          <w:i w:val="false"/>
          <w:color w:val="000000"/>
          <w:sz w:val="28"/>
        </w:rPr>
        <w:t>
      - күніне бір жұмыртқадан артық, әсіресе сары уызын.
</w:t>
      </w:r>
      <w:r>
        <w:br/>
      </w:r>
      <w:r>
        <w:rPr>
          <w:rFonts w:ascii="Times New Roman"/>
          <w:b w:val="false"/>
          <w:i w:val="false"/>
          <w:color w:val="000000"/>
          <w:sz w:val="28"/>
        </w:rPr>
        <w:t>
      3. Тұзды тағамдар мен тамақтарды - майлы шабақ, ысталған, тұздалған және т.б. пайдалануды, әсіресе жұмыс алдында, шектеу.
</w:t>
      </w:r>
      <w:r>
        <w:br/>
      </w:r>
      <w:r>
        <w:rPr>
          <w:rFonts w:ascii="Times New Roman"/>
          <w:b w:val="false"/>
          <w:i w:val="false"/>
          <w:color w:val="000000"/>
          <w:sz w:val="28"/>
        </w:rPr>
        <w:t>
      4. Тамақ рационына ашытылған сүтті және сүт тағамдарын, сыр, бауыр, жас балық, бал, қант, өсімдік майы, қарақұмық, сұлы, бұршақ, жас бұршақ өнімдері, көкөніс, дәмдеуіш шөптер (қымыздық, саумалдықтан басқа) жемістерді қосу.
</w:t>
      </w:r>
      <w:r>
        <w:br/>
      </w:r>
      <w:r>
        <w:rPr>
          <w:rFonts w:ascii="Times New Roman"/>
          <w:b w:val="false"/>
          <w:i w:val="false"/>
          <w:color w:val="000000"/>
          <w:sz w:val="28"/>
        </w:rPr>
        <w:t>
      5. Көбінесе сүт, көкөніс, жарма кеспелерін көкөніс сорпасына пісіру (етсіз).
</w:t>
      </w:r>
      <w:r>
        <w:br/>
      </w:r>
      <w:r>
        <w:rPr>
          <w:rFonts w:ascii="Times New Roman"/>
          <w:b w:val="false"/>
          <w:i w:val="false"/>
          <w:color w:val="000000"/>
          <w:sz w:val="28"/>
        </w:rPr>
        <w:t>
      Ет пен балықты көбінесе суға пісіріп пайдалану.
</w:t>
      </w:r>
      <w:r>
        <w:br/>
      </w:r>
      <w:r>
        <w:rPr>
          <w:rFonts w:ascii="Times New Roman"/>
          <w:b w:val="false"/>
          <w:i w:val="false"/>
          <w:color w:val="000000"/>
          <w:sz w:val="28"/>
        </w:rPr>
        <w:t>
      6. Күніне үш мезгіл тамақтану, кемінде 5-6 стақан сұйық ішу.
</w:t>
      </w:r>
      <w:r>
        <w:br/>
      </w:r>
      <w:r>
        <w:rPr>
          <w:rFonts w:ascii="Times New Roman"/>
          <w:b w:val="false"/>
          <w:i w:val="false"/>
          <w:color w:val="000000"/>
          <w:sz w:val="28"/>
        </w:rPr>
        <w:t>
      7. Әрбір тамақ, сұйық ішкен сайын ауызды сумен шаю.
</w:t>
      </w:r>
      <w:r>
        <w:br/>
      </w:r>
      <w:r>
        <w:rPr>
          <w:rFonts w:ascii="Times New Roman"/>
          <w:b w:val="false"/>
          <w:i w:val="false"/>
          <w:color w:val="000000"/>
          <w:sz w:val="28"/>
        </w:rPr>
        <w:t>
      8. Алкогольді ішімдіктерді пайдаланудан сақтану.
</w:t>
      </w:r>
      <w:r>
        <w:br/>
      </w:r>
      <w:r>
        <w:rPr>
          <w:rFonts w:ascii="Times New Roman"/>
          <w:b w:val="false"/>
          <w:i w:val="false"/>
          <w:color w:val="000000"/>
          <w:sz w:val="28"/>
        </w:rPr>
        <w:t>
      Осы ережелерді әсіресе жұмыс күндерінде қатаң сақтау.
</w:t>
      </w:r>
      <w:r>
        <w:br/>
      </w:r>
      <w:r>
        <w:rPr>
          <w:rFonts w:ascii="Times New Roman"/>
          <w:b w:val="false"/>
          <w:i w:val="false"/>
          <w:color w:val="000000"/>
          <w:sz w:val="28"/>
        </w:rPr>
        <w:t>
      Демалыс күндері және еңбек демалысы кезінде дастарқан мәзірін ұлғайтып: ет пен балық кеспесін, қуырылған тағамдарды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Емдік-алдын алу тамақтарының ережелерін сақтаңыздар!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Емдік-алдын алу тамақтарының N 2 рационы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таңертеңгі ыстық тамақ алушы жұмысшыларға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Жаднама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 ағзасыныың зиянды заттарға қарсылығын арттыруда лайықты емдік-алдын алу тамақтарының маңызы көп. Сондықтан жекелеген ұйымдарда жұмысшыларға тегін таңертеңгі ыстық тамақ пен витаминдер беріледі. 
</w:t>
      </w:r>
      <w:r>
        <w:br/>
      </w:r>
      <w:r>
        <w:rPr>
          <w:rFonts w:ascii="Times New Roman"/>
          <w:b w:val="false"/>
          <w:i w:val="false"/>
          <w:color w:val="000000"/>
          <w:sz w:val="28"/>
        </w:rPr>
        <w:t>
      Емдік-алдын алу тамақтарының таңертеңгі ыстық тамақтары витаминдермен бірге зиянды заттардың шығуын жеделдететін, ағзаның қарсылығын арттыратын, денсаулықты сақтауға көмектесетін және жұмысқа қабілеттілікті күшейтетін химиялық құрамы бар белгілі бір тағам жиынтығынан құралады. 
</w:t>
      </w:r>
      <w:r>
        <w:br/>
      </w:r>
      <w:r>
        <w:rPr>
          <w:rFonts w:ascii="Times New Roman"/>
          <w:b w:val="false"/>
          <w:i w:val="false"/>
          <w:color w:val="000000"/>
          <w:sz w:val="28"/>
        </w:rPr>
        <w:t>
      Таңертеңгі ыстық тамақта күндік тамақтанудың бір бөлігі, сондықтан әрбір жұмысшының емдік-алдын алу тамақтары принциптерін білуінің және оны тәуліктік рационында сақтауының үлкен маңызы бар.
</w:t>
      </w:r>
      <w:r>
        <w:br/>
      </w:r>
      <w:r>
        <w:rPr>
          <w:rFonts w:ascii="Times New Roman"/>
          <w:b w:val="false"/>
          <w:i w:val="false"/>
          <w:color w:val="000000"/>
          <w:sz w:val="28"/>
        </w:rPr>
        <w:t>
      Ол үшін төмендегі ережелерді орындау қажет:
</w:t>
      </w:r>
      <w:r>
        <w:br/>
      </w:r>
      <w:r>
        <w:rPr>
          <w:rFonts w:ascii="Times New Roman"/>
          <w:b w:val="false"/>
          <w:i w:val="false"/>
          <w:color w:val="000000"/>
          <w:sz w:val="28"/>
        </w:rPr>
        <w:t>
      1. Жұмысқа барар алдында жеңіл ғана таңертеңгі ас ішу (нанмен 1-2 стақан қантты шай).
</w:t>
      </w:r>
      <w:r>
        <w:br/>
      </w:r>
      <w:r>
        <w:rPr>
          <w:rFonts w:ascii="Times New Roman"/>
          <w:b w:val="false"/>
          <w:i w:val="false"/>
          <w:color w:val="000000"/>
          <w:sz w:val="28"/>
        </w:rPr>
        <w:t>
      2. Тамақтану рационына мына тағамдарды қосу: ашытылған барлық сүт өнімдері мен сүт тағамдары, ірімшік, өсімдік майы, бал, қант, қарақұмық 
</w:t>
      </w:r>
      <w:r>
        <w:br/>
      </w:r>
      <w:r>
        <w:rPr>
          <w:rFonts w:ascii="Times New Roman"/>
          <w:b w:val="false"/>
          <w:i w:val="false"/>
          <w:color w:val="000000"/>
          <w:sz w:val="28"/>
        </w:rPr>
        <w:t>
ботқасы, картоп, бұршақ, жас дәмдеуіш шөптер, көкөніс, жемістер.
</w:t>
      </w:r>
      <w:r>
        <w:br/>
      </w:r>
      <w:r>
        <w:rPr>
          <w:rFonts w:ascii="Times New Roman"/>
          <w:b w:val="false"/>
          <w:i w:val="false"/>
          <w:color w:val="000000"/>
          <w:sz w:val="28"/>
        </w:rPr>
        <w:t>
     3. Май шабақ, ысталған, тұздалған тағы басқа - тұздалған тағамдар мен тамақтарды пайдалануды шектеу.
</w:t>
      </w:r>
      <w:r>
        <w:br/>
      </w:r>
      <w:r>
        <w:rPr>
          <w:rFonts w:ascii="Times New Roman"/>
          <w:b w:val="false"/>
          <w:i w:val="false"/>
          <w:color w:val="000000"/>
          <w:sz w:val="28"/>
        </w:rPr>
        <w:t>
     4. Күніне үш рет тамақтану қажет.
</w:t>
      </w:r>
      <w:r>
        <w:br/>
      </w:r>
      <w:r>
        <w:rPr>
          <w:rFonts w:ascii="Times New Roman"/>
          <w:b w:val="false"/>
          <w:i w:val="false"/>
          <w:color w:val="000000"/>
          <w:sz w:val="28"/>
        </w:rPr>
        <w:t>
     5. Әрбір ас немесе сұйық ішер алдында ауызды сумен шаю.
</w:t>
      </w:r>
      <w:r>
        <w:br/>
      </w:r>
      <w:r>
        <w:rPr>
          <w:rFonts w:ascii="Times New Roman"/>
          <w:b w:val="false"/>
          <w:i w:val="false"/>
          <w:color w:val="000000"/>
          <w:sz w:val="28"/>
        </w:rPr>
        <w:t>
     6. Алкогольді ішімдіктерден бас тарту.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Емдік-алдын алу тамақтарының ережелерін сақтаңыздар!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Органикалық емес қорғасын қосындыларымен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істейтін емдік-алдын алу тамақтарының N 3 және N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рациондары бойынша ыстық ертеңгі тамақ алушы жұмысшыларға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Жаднама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Дұрыс емдік-алдын алу тамақтары адам ағзасына тыныс алу жолдары арқылы өткен қорғасыннан болатын улануды төмендетуге, жұмысқа қабілеттілік пен ағзаның қарсылығын арттыруға көмектеседі. 
</w:t>
      </w:r>
      <w:r>
        <w:br/>
      </w:r>
      <w:r>
        <w:rPr>
          <w:rFonts w:ascii="Times New Roman"/>
          <w:b w:val="false"/>
          <w:i w:val="false"/>
          <w:color w:val="000000"/>
          <w:sz w:val="28"/>
        </w:rPr>
        <w:t>
      Сондықтан органикалық емес қорғасын қосындыларымен жұмыс істеушілерге тегін ыстық ертеңгі тамақ пен витаминді препараттар беріледі. 
</w:t>
      </w:r>
      <w:r>
        <w:br/>
      </w:r>
      <w:r>
        <w:rPr>
          <w:rFonts w:ascii="Times New Roman"/>
          <w:b w:val="false"/>
          <w:i w:val="false"/>
          <w:color w:val="000000"/>
          <w:sz w:val="28"/>
        </w:rPr>
        <w:t>
      Ыстық таңертеңгі тамақтар белгілі бір тағамдар жиынтығынан құралады және тәуліктік тамақтанудың бір бөлігі болып табылады, сондықтан әрбір жұмысшының емдік-алдын алу тамақтануының принциптерін білуінің және оны тәулік рационында сақтауының зор маңызы бар. 
</w:t>
      </w:r>
      <w:r>
        <w:br/>
      </w:r>
      <w:r>
        <w:rPr>
          <w:rFonts w:ascii="Times New Roman"/>
          <w:b w:val="false"/>
          <w:i w:val="false"/>
          <w:color w:val="000000"/>
          <w:sz w:val="28"/>
        </w:rPr>
        <w:t>
      Органикалық емес қорғасын қосындыларымен жұмыс істейтін жұмысшылар N 3 және N 2 рациондары бойынша ыстық ертеңгі тамақ алады. Бұлардың әрқайсысы бір апта ғана пайдаланылады да, ол біткен соң келесі рационның ертеңгі тамағымен алмастырылады.
</w:t>
      </w:r>
      <w:r>
        <w:br/>
      </w:r>
      <w:r>
        <w:rPr>
          <w:rFonts w:ascii="Times New Roman"/>
          <w:b w:val="false"/>
          <w:i w:val="false"/>
          <w:color w:val="000000"/>
          <w:sz w:val="28"/>
        </w:rPr>
        <w:t>
      Үйде дайындалатын тамақтар да апта бойы осы емдеу-алдын алу ертеңгі тамақтары әзірленген азық-түліктен дайындалуының мәні зор.
</w:t>
      </w:r>
      <w:r>
        <w:br/>
      </w:r>
      <w:r>
        <w:rPr>
          <w:rFonts w:ascii="Times New Roman"/>
          <w:b w:val="false"/>
          <w:i w:val="false"/>
          <w:color w:val="000000"/>
          <w:sz w:val="28"/>
        </w:rPr>
        <w:t>
      Ол үшін төмендегі ережелерді орындау керек:    
</w:t>
      </w:r>
    </w:p>
    <w:p>
      <w:pPr>
        <w:spacing w:after="0"/>
        <w:ind w:left="0"/>
        <w:jc w:val="both"/>
      </w:pP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(Үнемі сақтау қажет)
</w:t>
      </w:r>
    </w:p>
    <w:p>
      <w:pPr>
        <w:spacing w:after="0"/>
        <w:ind w:left="0"/>
        <w:jc w:val="both"/>
      </w:pPr>
      <w:r>
        <w:rPr>
          <w:rFonts w:ascii="Times New Roman"/>
          <w:b w:val="false"/>
          <w:i w:val="false"/>
          <w:color w:val="000000"/>
          <w:sz w:val="28"/>
        </w:rPr>
        <w:t>
     1. Жұмысқа барар алдында жеңіл ғана таңертеңгі тамақ ішу (нанмен 1-2 стақан қантты шай немесе бір стақан сүт).
</w:t>
      </w:r>
      <w:r>
        <w:br/>
      </w:r>
      <w:r>
        <w:rPr>
          <w:rFonts w:ascii="Times New Roman"/>
          <w:b w:val="false"/>
          <w:i w:val="false"/>
          <w:color w:val="000000"/>
          <w:sz w:val="28"/>
        </w:rPr>
        <w:t>
     2. Тамақты үш рет ішу.
</w:t>
      </w:r>
      <w:r>
        <w:br/>
      </w:r>
      <w:r>
        <w:rPr>
          <w:rFonts w:ascii="Times New Roman"/>
          <w:b w:val="false"/>
          <w:i w:val="false"/>
          <w:color w:val="000000"/>
          <w:sz w:val="28"/>
        </w:rPr>
        <w:t>
     3. Күніне 5-6 стақан сұйық (шай немесе су) ішу қажет. Ыстық цехтағы жұмыс кезінде сұйықты азғантай порциямен (1/2 стақан - әр ішкенде).
</w:t>
      </w:r>
      <w:r>
        <w:br/>
      </w:r>
      <w:r>
        <w:rPr>
          <w:rFonts w:ascii="Times New Roman"/>
          <w:b w:val="false"/>
          <w:i w:val="false"/>
          <w:color w:val="000000"/>
          <w:sz w:val="28"/>
        </w:rPr>
        <w:t>
     4. Алкогольді ішімдіктер ішуден сақтану.
</w:t>
      </w:r>
      <w:r>
        <w:br/>
      </w:r>
      <w:r>
        <w:rPr>
          <w:rFonts w:ascii="Times New Roman"/>
          <w:b w:val="false"/>
          <w:i w:val="false"/>
          <w:color w:val="000000"/>
          <w:sz w:val="28"/>
        </w:rPr>
        <w:t>
     5. Тұздалған және тұзды тағамдарды - май шабақ, ысты, тағы басқа тағамдарды пайдалануды шектеу.
</w:t>
      </w:r>
      <w:r>
        <w:br/>
      </w:r>
      <w:r>
        <w:rPr>
          <w:rFonts w:ascii="Times New Roman"/>
          <w:b w:val="false"/>
          <w:i w:val="false"/>
          <w:color w:val="000000"/>
          <w:sz w:val="28"/>
        </w:rPr>
        <w:t>
     6. Майлы тамақ, әсіресе мал майын (сиыр, қой, шошқа) пайдаланудың қажеттігі жоқ.
</w:t>
      </w:r>
      <w:r>
        <w:br/>
      </w:r>
      <w:r>
        <w:rPr>
          <w:rFonts w:ascii="Times New Roman"/>
          <w:b w:val="false"/>
          <w:i w:val="false"/>
          <w:color w:val="000000"/>
          <w:sz w:val="28"/>
        </w:rPr>
        <w:t>
     7. Әрбір тамақ немесе сұйық ішер алдында ауызды сумен шаю.
</w:t>
      </w:r>
    </w:p>
    <w:p>
      <w:pPr>
        <w:spacing w:after="0"/>
        <w:ind w:left="0"/>
        <w:jc w:val="both"/>
      </w:pPr>
      <w:r>
        <w:rPr>
          <w:rFonts w:ascii="Times New Roman"/>
          <w:b w:val="false"/>
          <w:i w:val="false"/>
          <w:color w:val="000000"/>
          <w:sz w:val="28"/>
        </w:rPr>
        <w:t>
</w:t>
      </w:r>
      <w:r>
        <w:rPr>
          <w:rFonts w:ascii="Times New Roman"/>
          <w:b/>
          <w:i w:val="false"/>
          <w:color w:val="000000"/>
          <w:sz w:val="28"/>
        </w:rPr>
        <w:t>
2. N 3 рацион бойынша таңертеңгі тамақ алып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жүрген кездегі тамақтану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Үйде тамақ әзірленген кезде сүт өнімдерін (ірімшік, сүзбе, сүт), картоп, көкөністер, жемістер, жидектерді пайдаланудан алып тастаған жөн.
</w:t>
      </w:r>
      <w:r>
        <w:br/>
      </w:r>
      <w:r>
        <w:rPr>
          <w:rFonts w:ascii="Times New Roman"/>
          <w:b w:val="false"/>
          <w:i w:val="false"/>
          <w:color w:val="000000"/>
          <w:sz w:val="28"/>
        </w:rPr>
        <w:t>
     Тамаққа етті, жас балықты, жармалар (күріш, ұнтақ, арпа, тары), әртүрлі ұн және макарон өнімдері.    
</w:t>
      </w:r>
    </w:p>
    <w:p>
      <w:pPr>
        <w:spacing w:after="0"/>
        <w:ind w:left="0"/>
        <w:jc w:val="both"/>
      </w:pPr>
      <w:r>
        <w:rPr>
          <w:rFonts w:ascii="Times New Roman"/>
          <w:b w:val="false"/>
          <w:i w:val="false"/>
          <w:color w:val="000000"/>
          <w:sz w:val="28"/>
        </w:rPr>
        <w:t>
</w:t>
      </w:r>
      <w:r>
        <w:rPr>
          <w:rFonts w:ascii="Times New Roman"/>
          <w:b/>
          <w:i w:val="false"/>
          <w:color w:val="000000"/>
          <w:sz w:val="28"/>
        </w:rPr>
        <w:t>
3. N 3 рацион бойынша таңертеңгі тамақ алып жүрген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кездегі тамақтану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Әртүрлі тамақтану, түрлендіру.
</w:t>
      </w:r>
      <w:r>
        <w:br/>
      </w:r>
      <w:r>
        <w:rPr>
          <w:rFonts w:ascii="Times New Roman"/>
          <w:b w:val="false"/>
          <w:i w:val="false"/>
          <w:color w:val="000000"/>
          <w:sz w:val="28"/>
        </w:rPr>
        <w:t>
     Ет пен балықтан басқа әртүрлі сүт және көкөніс тағамдарын пайдалану.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Емдік-алдын алу тамақтарының ережелерін сақтаңыздар!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Емдік-алдын алу тамақтарының N 4 рационы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ыстық тамақ алатын жұмысшыларға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Жаднама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 ағзасының улы заттарға қарсылығын күшейтуде тиісті емдік-алдын алу тамақтарының маңызы зор. Сондықтан жекелеген ұйымдарда жұмысшыларға тегін ыстық ертеңгі тамақ пен витаминді препараттар беріледі. 
</w:t>
      </w:r>
      <w:r>
        <w:br/>
      </w:r>
      <w:r>
        <w:rPr>
          <w:rFonts w:ascii="Times New Roman"/>
          <w:b w:val="false"/>
          <w:i w:val="false"/>
          <w:color w:val="000000"/>
          <w:sz w:val="28"/>
        </w:rPr>
        <w:t>
      Емдік-алдын алу тамақтарының ыстық таңертеңгі тамағы витаминдермен бірге зиянды заттардың шығуын жеделдетуге, ағзаның қарсылығын көтеруге, денсаулық сақтауға және жұмысқа қабілеттілікті арттыруға көмектесетін химиялық құрамы бар арнаулы азық-түлік жиынтығынан құралады. 
</w:t>
      </w:r>
      <w:r>
        <w:br/>
      </w:r>
      <w:r>
        <w:rPr>
          <w:rFonts w:ascii="Times New Roman"/>
          <w:b w:val="false"/>
          <w:i w:val="false"/>
          <w:color w:val="000000"/>
          <w:sz w:val="28"/>
        </w:rPr>
        <w:t>
      Ыстық таңертеңгі тамақ тәуліктік тамақтанудың бір бөлігі болып табылады, сондықтан әркімнің және әр жұмысшының емдеу алдын алу тамақтарының принциптерін біліп оны тәуліктік рационында сақтаудың маңызы зор. 
</w:t>
      </w:r>
      <w:r>
        <w:br/>
      </w:r>
      <w:r>
        <w:rPr>
          <w:rFonts w:ascii="Times New Roman"/>
          <w:b w:val="false"/>
          <w:i w:val="false"/>
          <w:color w:val="000000"/>
          <w:sz w:val="28"/>
        </w:rPr>
        <w:t>
      Ол үшін мына төмендегі ережелерді орындау қажет: 
</w:t>
      </w:r>
      <w:r>
        <w:br/>
      </w:r>
      <w:r>
        <w:rPr>
          <w:rFonts w:ascii="Times New Roman"/>
          <w:b w:val="false"/>
          <w:i w:val="false"/>
          <w:color w:val="000000"/>
          <w:sz w:val="28"/>
        </w:rPr>
        <w:t>
      1. Жұмысқа барар алдында жеңіл таңертеңгі ас ішу (нанмен 1-2 стақан қантты шай, немесе нанмен 1 стақан сүт). 
</w:t>
      </w:r>
      <w:r>
        <w:br/>
      </w:r>
      <w:r>
        <w:rPr>
          <w:rFonts w:ascii="Times New Roman"/>
          <w:b w:val="false"/>
          <w:i w:val="false"/>
          <w:color w:val="000000"/>
          <w:sz w:val="28"/>
        </w:rPr>
        <w:t>
      2. Мыналарды пайдалануды шектеу: 
</w:t>
      </w:r>
      <w:r>
        <w:br/>
      </w:r>
      <w:r>
        <w:rPr>
          <w:rFonts w:ascii="Times New Roman"/>
          <w:b w:val="false"/>
          <w:i w:val="false"/>
          <w:color w:val="000000"/>
          <w:sz w:val="28"/>
        </w:rPr>
        <w:t>
      - сиырдың, қойдың, шошқаның майы; 
</w:t>
      </w:r>
      <w:r>
        <w:br/>
      </w:r>
      <w:r>
        <w:rPr>
          <w:rFonts w:ascii="Times New Roman"/>
          <w:b w:val="false"/>
          <w:i w:val="false"/>
          <w:color w:val="000000"/>
          <w:sz w:val="28"/>
        </w:rPr>
        <w:t>
      - жұмыртқаны көбірек пайдалануды шектеу (күніне бір данадан артық); 
</w:t>
      </w:r>
      <w:r>
        <w:br/>
      </w:r>
      <w:r>
        <w:rPr>
          <w:rFonts w:ascii="Times New Roman"/>
          <w:b w:val="false"/>
          <w:i w:val="false"/>
          <w:color w:val="000000"/>
          <w:sz w:val="28"/>
        </w:rPr>
        <w:t>
      - түрлі қуырылған тағам (тамақты қуырмай суға немесе буға пісіру керек); 
</w:t>
      </w:r>
      <w:r>
        <w:br/>
      </w:r>
      <w:r>
        <w:rPr>
          <w:rFonts w:ascii="Times New Roman"/>
          <w:b w:val="false"/>
          <w:i w:val="false"/>
          <w:color w:val="000000"/>
          <w:sz w:val="28"/>
        </w:rPr>
        <w:t>
      3. Тамақ рационына ең алдымен мына тағамдарды кіргізу: барлық ашытылған және басқа да сүт тағамдарын, бал, картоп, өсімдік майы, қарақұмық, сұлы, бұршақ, соя бұршағы өнімдері, көкөніс дәмдеуіш шөптер, (қымыздық пен саумалдықтан басқа), жемістер. 
</w:t>
      </w:r>
      <w:r>
        <w:br/>
      </w:r>
      <w:r>
        <w:rPr>
          <w:rFonts w:ascii="Times New Roman"/>
          <w:b w:val="false"/>
          <w:i w:val="false"/>
          <w:color w:val="000000"/>
          <w:sz w:val="28"/>
        </w:rPr>
        <w:t>
      4. Сорпаларды негізінен сүт, көкөніс немесе жармадан көкөніс сорпасында дайындау керек.
</w:t>
      </w:r>
      <w:r>
        <w:br/>
      </w:r>
      <w:r>
        <w:rPr>
          <w:rFonts w:ascii="Times New Roman"/>
          <w:b w:val="false"/>
          <w:i w:val="false"/>
          <w:color w:val="000000"/>
          <w:sz w:val="28"/>
        </w:rPr>
        <w:t>
      5. Күніне үш рет тамақтану керек, ішетін сұйық 5-6 стақаннан кем болмауы тиіс.
</w:t>
      </w:r>
      <w:r>
        <w:br/>
      </w:r>
      <w:r>
        <w:rPr>
          <w:rFonts w:ascii="Times New Roman"/>
          <w:b w:val="false"/>
          <w:i w:val="false"/>
          <w:color w:val="000000"/>
          <w:sz w:val="28"/>
        </w:rPr>
        <w:t>
      6. Әрбір тамақ немесе сұйық ішер алдында ауызды сумен шаю керек.
</w:t>
      </w:r>
      <w:r>
        <w:br/>
      </w:r>
      <w:r>
        <w:rPr>
          <w:rFonts w:ascii="Times New Roman"/>
          <w:b w:val="false"/>
          <w:i w:val="false"/>
          <w:color w:val="000000"/>
          <w:sz w:val="28"/>
        </w:rPr>
        <w:t>
      7. Алкогольді ішімдіктер ішуден сақтану.
</w:t>
      </w:r>
      <w:r>
        <w:br/>
      </w:r>
      <w:r>
        <w:rPr>
          <w:rFonts w:ascii="Times New Roman"/>
          <w:b w:val="false"/>
          <w:i w:val="false"/>
          <w:color w:val="000000"/>
          <w:sz w:val="28"/>
        </w:rPr>
        <w:t>
      Аталған ережелерді әсіресе жұмыс күндері қатаң сақтау керек.
</w:t>
      </w:r>
      <w:r>
        <w:br/>
      </w:r>
      <w:r>
        <w:rPr>
          <w:rFonts w:ascii="Times New Roman"/>
          <w:b w:val="false"/>
          <w:i w:val="false"/>
          <w:color w:val="000000"/>
          <w:sz w:val="28"/>
        </w:rPr>
        <w:t>
      Демалыс күндері және еңбек демалысы кезінде дастарқан мәзірін кеңейтіп ет пен балық сорпаларын, қуырылған тағамдарды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Емдеу-алдын алу тамақтарының ережелерін сақтаңыздар!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Емдеу-алдын алу тамақтарының N 5 рационы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ертеңгілік ыстық тамақ алушы жұмысшыларға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Жаднама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 ағзасының зиянды заттарға қарсылығын күшейтуде тиісті емдік-алдын алу тамақтарының маңызы зор. Сондықтан кейбір ұйымдарда жұмысшыларға тегін ертеңгі ыстық тамақ пен витаминді препараттар беріледі. 
</w:t>
      </w:r>
      <w:r>
        <w:br/>
      </w:r>
      <w:r>
        <w:rPr>
          <w:rFonts w:ascii="Times New Roman"/>
          <w:b w:val="false"/>
          <w:i w:val="false"/>
          <w:color w:val="000000"/>
          <w:sz w:val="28"/>
        </w:rPr>
        <w:t>
      Емдеу-алдын алу тамақтарының ертеңгі ыстық тамақтары зиянды заттарды шығаруға, ағзаның қарсылығын арттыруға, денсаулықты сақтауға және жұмысқа қабілеттілікті көтеруге көмектесетін химиялық құрамы бар белгілі бір азық-түлік жиынтығынан құралады. 
</w:t>
      </w:r>
      <w:r>
        <w:br/>
      </w:r>
      <w:r>
        <w:rPr>
          <w:rFonts w:ascii="Times New Roman"/>
          <w:b w:val="false"/>
          <w:i w:val="false"/>
          <w:color w:val="000000"/>
          <w:sz w:val="28"/>
        </w:rPr>
        <w:t>
      Ыстық таңертеңгі тамақ тәуліктік тамақтанудың бір бөлігі болғандықтан әр жұмысшының емдеу-алдын алу тамақтарының принциптерін білуінің және оны күнделікті тамақ рационында сақтауының үлкен маңызы бар. 
</w:t>
      </w:r>
      <w:r>
        <w:br/>
      </w:r>
      <w:r>
        <w:rPr>
          <w:rFonts w:ascii="Times New Roman"/>
          <w:b w:val="false"/>
          <w:i w:val="false"/>
          <w:color w:val="000000"/>
          <w:sz w:val="28"/>
        </w:rPr>
        <w:t>
      Ол үшін мына төмендегі ережелерді сақтау керек: 
</w:t>
      </w:r>
      <w:r>
        <w:br/>
      </w:r>
      <w:r>
        <w:rPr>
          <w:rFonts w:ascii="Times New Roman"/>
          <w:b w:val="false"/>
          <w:i w:val="false"/>
          <w:color w:val="000000"/>
          <w:sz w:val="28"/>
        </w:rPr>
        <w:t>
      1. Жұмысқа барар алдында жеңіл таңертеңгі тамақ ішу (нанмен 1-2 стақан шай, немесе нанмен бір стақан сүт, қарақұмық ботқасы).
</w:t>
      </w:r>
      <w:r>
        <w:br/>
      </w:r>
      <w:r>
        <w:rPr>
          <w:rFonts w:ascii="Times New Roman"/>
          <w:b w:val="false"/>
          <w:i w:val="false"/>
          <w:color w:val="000000"/>
          <w:sz w:val="28"/>
        </w:rPr>
        <w:t>
      2. Күнделікті тамақтану рационына мына тағамдарды: барлық сүт және айран түрлерін, ірімшік, жұмыртқа, ет, қарақұмық ботқасын, бұршақ және бұршақ өнімдерін, картоп пен жас көкөністі қосу.
</w:t>
      </w:r>
      <w:r>
        <w:br/>
      </w:r>
      <w:r>
        <w:rPr>
          <w:rFonts w:ascii="Times New Roman"/>
          <w:b w:val="false"/>
          <w:i w:val="false"/>
          <w:color w:val="000000"/>
          <w:sz w:val="28"/>
        </w:rPr>
        <w:t>
      3. Әртүрлі тұзды тағамдарды - майшабақ, ысталған және тұздалған тағамдарды пайдаланудан бас тарту.
</w:t>
      </w:r>
      <w:r>
        <w:br/>
      </w:r>
      <w:r>
        <w:rPr>
          <w:rFonts w:ascii="Times New Roman"/>
          <w:b w:val="false"/>
          <w:i w:val="false"/>
          <w:color w:val="000000"/>
          <w:sz w:val="28"/>
        </w:rPr>
        <w:t>
      4. Күніне үш рет тамақтану.
</w:t>
      </w:r>
      <w:r>
        <w:br/>
      </w:r>
      <w:r>
        <w:rPr>
          <w:rFonts w:ascii="Times New Roman"/>
          <w:b w:val="false"/>
          <w:i w:val="false"/>
          <w:color w:val="000000"/>
          <w:sz w:val="28"/>
        </w:rPr>
        <w:t>
      5. Әр тамақ немесе сұйық ішу алдында ауызды сумен шаю.
</w:t>
      </w:r>
      <w:r>
        <w:br/>
      </w:r>
      <w:r>
        <w:rPr>
          <w:rFonts w:ascii="Times New Roman"/>
          <w:b w:val="false"/>
          <w:i w:val="false"/>
          <w:color w:val="000000"/>
          <w:sz w:val="28"/>
        </w:rPr>
        <w:t>
      6. Алкогольді ішімдіктерден сақтану.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Емдік-алдын алу тамақтарының ережелерін сақтаңыздар!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істері
</w:t>
      </w:r>
      <w:r>
        <w:br/>
      </w:r>
      <w:r>
        <w:rPr>
          <w:rFonts w:ascii="Times New Roman"/>
          <w:b w:val="false"/>
          <w:i w:val="false"/>
          <w:color w:val="000000"/>
          <w:sz w:val="28"/>
        </w:rPr>
        <w:t>
жөніндегі агенттігі
</w:t>
      </w:r>
      <w:r>
        <w:br/>
      </w:r>
      <w:r>
        <w:rPr>
          <w:rFonts w:ascii="Times New Roman"/>
          <w:b w:val="false"/>
          <w:i w:val="false"/>
          <w:color w:val="000000"/>
          <w:sz w:val="28"/>
        </w:rPr>
        <w:t>
2000 жылғы 29 ақпан N 07-992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Емдік алдын алу тамақтарының тағам мөлшерін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физиологиялық-гигиеналық бағалау кезінде жасалатын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кестелердің тәсімдері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1-6 кесте
</w:t>
      </w:r>
      <w:r>
        <w:br/>
      </w:r>
      <w:r>
        <w:rPr>
          <w:rFonts w:ascii="Times New Roman"/>
          <w:b w:val="false"/>
          <w:i w:val="false"/>
          <w:color w:val="000000"/>
          <w:sz w:val="28"/>
        </w:rPr>
        <w:t>
               Бір айдағы күнделікті тағамды таратып салу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Азық-түлік атауы!1 адамға шаққанда айдың әрбір !Барлығы !Орташа бір адамға
</w:t>
      </w:r>
      <w:r>
        <w:br/>
      </w:r>
      <w:r>
        <w:rPr>
          <w:rFonts w:ascii="Times New Roman"/>
          <w:b w:val="false"/>
          <w:i w:val="false"/>
          <w:color w:val="000000"/>
          <w:sz w:val="28"/>
        </w:rPr>
        <w:t>
                !күніне арналған азық-түліктің !бір айда!    бір күнде
</w:t>
      </w:r>
      <w:r>
        <w:br/>
      </w:r>
      <w:r>
        <w:rPr>
          <w:rFonts w:ascii="Times New Roman"/>
          <w:b w:val="false"/>
          <w:i w:val="false"/>
          <w:color w:val="000000"/>
          <w:sz w:val="28"/>
        </w:rPr>
        <w:t>
                !       грамдық салмағы        !берілге.!  берілгені (гр)
</w:t>
      </w:r>
      <w:r>
        <w:br/>
      </w:r>
      <w:r>
        <w:rPr>
          <w:rFonts w:ascii="Times New Roman"/>
          <w:b w:val="false"/>
          <w:i w:val="false"/>
          <w:color w:val="000000"/>
          <w:sz w:val="28"/>
        </w:rPr>
        <w:t>
                !                              !ні (гр) !
</w:t>
      </w:r>
      <w:r>
        <w:br/>
      </w:r>
      <w:r>
        <w:rPr>
          <w:rFonts w:ascii="Times New Roman"/>
          <w:b w:val="false"/>
          <w:i w:val="false"/>
          <w:color w:val="000000"/>
          <w:sz w:val="28"/>
        </w:rPr>
        <w:t>
--------------------------------------------------------------------------
</w:t>
      </w:r>
      <w:r>
        <w:br/>
      </w:r>
      <w:r>
        <w:rPr>
          <w:rFonts w:ascii="Times New Roman"/>
          <w:b w:val="false"/>
          <w:i w:val="false"/>
          <w:color w:val="000000"/>
          <w:sz w:val="28"/>
        </w:rPr>
        <w:t>
                !  1  !  2  !  3  !  4... ! 31 !        !
</w:t>
      </w:r>
      <w:r>
        <w:br/>
      </w:r>
      <w:r>
        <w:rPr>
          <w:rFonts w:ascii="Times New Roman"/>
          <w:b w:val="false"/>
          <w:i w:val="false"/>
          <w:color w:val="000000"/>
          <w:sz w:val="28"/>
        </w:rPr>
        <w:t>
--------------------------------------------------------------------------                                                           2-6 кесте                     
</w:t>
      </w:r>
      <w:r>
        <w:br/>
      </w:r>
      <w:r>
        <w:rPr>
          <w:rFonts w:ascii="Times New Roman"/>
          <w:b w:val="false"/>
          <w:i w:val="false"/>
          <w:color w:val="000000"/>
          <w:sz w:val="28"/>
        </w:rPr>
        <w:t>
Азық-түлік жиынтығы бойынша тағамның сипаты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Азық-түлік  !Норма  !Бір күнде бір адамға      !Тапшылық  (-) немесе
</w:t>
      </w:r>
      <w:r>
        <w:br/>
      </w:r>
      <w:r>
        <w:rPr>
          <w:rFonts w:ascii="Times New Roman"/>
          <w:b w:val="false"/>
          <w:i w:val="false"/>
          <w:color w:val="000000"/>
          <w:sz w:val="28"/>
        </w:rPr>
        <w:t>
атауы       !(гр)   !орташа берілгені (гр)     !артылғаны (+)
</w:t>
      </w:r>
      <w:r>
        <w:br/>
      </w:r>
      <w:r>
        <w:rPr>
          <w:rFonts w:ascii="Times New Roman"/>
          <w:b w:val="false"/>
          <w:i w:val="false"/>
          <w:color w:val="000000"/>
          <w:sz w:val="28"/>
        </w:rPr>
        <w:t>
----------------------------------------------------------------------
</w:t>
      </w:r>
      <w:r>
        <w:br/>
      </w:r>
      <w:r>
        <w:rPr>
          <w:rFonts w:ascii="Times New Roman"/>
          <w:b w:val="false"/>
          <w:i w:val="false"/>
          <w:color w:val="000000"/>
          <w:sz w:val="28"/>
        </w:rPr>
        <w:t>
            !       !                          !  абс.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3-6 кесте    
</w:t>
      </w:r>
    </w:p>
    <w:p>
      <w:pPr>
        <w:spacing w:after="0"/>
        <w:ind w:left="0"/>
        <w:jc w:val="both"/>
      </w:pPr>
      <w:r>
        <w:rPr>
          <w:rFonts w:ascii="Times New Roman"/>
          <w:b w:val="false"/>
          <w:i w:val="false"/>
          <w:color w:val="000000"/>
          <w:sz w:val="28"/>
        </w:rPr>
        <w:t>
     Нақты тағам өлшемдерінің химиялық құрамы мен жұғымдылығы
</w:t>
      </w:r>
      <w:r>
        <w:br/>
      </w:r>
      <w:r>
        <w:rPr>
          <w:rFonts w:ascii="Times New Roman"/>
          <w:b w:val="false"/>
          <w:i w:val="false"/>
          <w:color w:val="000000"/>
          <w:sz w:val="28"/>
        </w:rPr>
        <w:t>
--------------------------------------------------------------------------
</w:t>
      </w:r>
      <w:r>
        <w:br/>
      </w:r>
      <w:r>
        <w:rPr>
          <w:rFonts w:ascii="Times New Roman"/>
          <w:b w:val="false"/>
          <w:i w:val="false"/>
          <w:color w:val="000000"/>
          <w:sz w:val="28"/>
        </w:rPr>
        <w:t>
Азық.!С.!                    Химиялық құрамы
</w:t>
      </w:r>
      <w:r>
        <w:br/>
      </w:r>
      <w:r>
        <w:rPr>
          <w:rFonts w:ascii="Times New Roman"/>
          <w:b w:val="false"/>
          <w:i w:val="false"/>
          <w:color w:val="000000"/>
          <w:sz w:val="28"/>
        </w:rPr>
        <w:t>
түлік!а.!-----------------------------------------------------------------
</w:t>
      </w:r>
      <w:r>
        <w:br/>
      </w:r>
      <w:r>
        <w:rPr>
          <w:rFonts w:ascii="Times New Roman"/>
          <w:b w:val="false"/>
          <w:i w:val="false"/>
          <w:color w:val="000000"/>
          <w:sz w:val="28"/>
        </w:rPr>
        <w:t>
атауы!л.!Бе.!Май!ПН!Угле!В1!В2!В6!В12!Фо.!РР,!С,!А,!Е,!Ка.!Фос!Маг!Те!Жұ
</w:t>
      </w:r>
      <w:r>
        <w:br/>
      </w:r>
      <w:r>
        <w:rPr>
          <w:rFonts w:ascii="Times New Roman"/>
          <w:b w:val="false"/>
          <w:i w:val="false"/>
          <w:color w:val="000000"/>
          <w:sz w:val="28"/>
        </w:rPr>
        <w:t>
     !м.!лок!лар!ЖК!воды!мг!мг!мг!мг !ла.!мг !мг!мг!мг!ль.!фор!ний!м.!ғы
</w:t>
      </w:r>
      <w:r>
        <w:br/>
      </w:r>
      <w:r>
        <w:rPr>
          <w:rFonts w:ascii="Times New Roman"/>
          <w:b w:val="false"/>
          <w:i w:val="false"/>
          <w:color w:val="000000"/>
          <w:sz w:val="28"/>
        </w:rPr>
        <w:t>
     !а.!тар!г. !г.!***,!  !  !  !   !цин!   !  !  !  !ций!мг !мг !ір!мд
</w:t>
      </w:r>
      <w:r>
        <w:br/>
      </w:r>
      <w:r>
        <w:rPr>
          <w:rFonts w:ascii="Times New Roman"/>
          <w:b w:val="false"/>
          <w:i w:val="false"/>
          <w:color w:val="000000"/>
          <w:sz w:val="28"/>
        </w:rPr>
        <w:t>
     !ғы!г. !   !  !г.  !  !  !  !   !мгк!   !  !  !  !мг !   !   !мг!ыл
</w:t>
      </w:r>
      <w:r>
        <w:br/>
      </w:r>
      <w:r>
        <w:rPr>
          <w:rFonts w:ascii="Times New Roman"/>
          <w:b w:val="false"/>
          <w:i w:val="false"/>
          <w:color w:val="000000"/>
          <w:sz w:val="28"/>
        </w:rPr>
        <w:t>
     !г.!   !   !  !    !  !  !  !   !   !   !  !  !  !   !   !   !  !ығы
</w:t>
      </w:r>
      <w:r>
        <w:br/>
      </w:r>
      <w:r>
        <w:rPr>
          <w:rFonts w:ascii="Times New Roman"/>
          <w:b w:val="false"/>
          <w:i w:val="false"/>
          <w:color w:val="000000"/>
          <w:sz w:val="28"/>
        </w:rPr>
        <w:t>
     !  !   !   !  !    !  !  !  !   !   !   !  !  !  !   !   !   !  !Ккал
</w:t>
      </w:r>
      <w:r>
        <w:br/>
      </w:r>
      <w:r>
        <w:rPr>
          <w:rFonts w:ascii="Times New Roman"/>
          <w:b w:val="false"/>
          <w:i w:val="false"/>
          <w:color w:val="000000"/>
          <w:sz w:val="28"/>
        </w:rPr>
        <w:t>
--------------------------------------------------------------------------                                                           4-6 кесте
</w:t>
      </w:r>
    </w:p>
    <w:p>
      <w:pPr>
        <w:spacing w:after="0"/>
        <w:ind w:left="0"/>
        <w:jc w:val="both"/>
      </w:pPr>
      <w:r>
        <w:rPr>
          <w:rFonts w:ascii="Times New Roman"/>
          <w:b w:val="false"/>
          <w:i w:val="false"/>
          <w:color w:val="000000"/>
          <w:sz w:val="28"/>
        </w:rPr>
        <w:t>
     Тағамдардың химиялық құрамы мен энергетикалық құндылығы бойынша
</w:t>
      </w:r>
      <w:r>
        <w:br/>
      </w:r>
      <w:r>
        <w:rPr>
          <w:rFonts w:ascii="Times New Roman"/>
          <w:b w:val="false"/>
          <w:i w:val="false"/>
          <w:color w:val="000000"/>
          <w:sz w:val="28"/>
        </w:rPr>
        <w:t>
                              сипаттама
</w:t>
      </w:r>
      <w:r>
        <w:br/>
      </w:r>
      <w:r>
        <w:rPr>
          <w:rFonts w:ascii="Times New Roman"/>
          <w:b w:val="false"/>
          <w:i w:val="false"/>
          <w:color w:val="000000"/>
          <w:sz w:val="28"/>
        </w:rPr>
        <w:t>
--------------------------------------------------------------------------
</w:t>
      </w:r>
      <w:r>
        <w:br/>
      </w:r>
      <w:r>
        <w:rPr>
          <w:rFonts w:ascii="Times New Roman"/>
          <w:b w:val="false"/>
          <w:i w:val="false"/>
          <w:color w:val="000000"/>
          <w:sz w:val="28"/>
        </w:rPr>
        <w:t>
Тамақ өнімі     !Ұсынылатын норма   !Тағам өлшемінің нақты !Тапшылық (-)
</w:t>
      </w:r>
      <w:r>
        <w:br/>
      </w:r>
      <w:r>
        <w:rPr>
          <w:rFonts w:ascii="Times New Roman"/>
          <w:b w:val="false"/>
          <w:i w:val="false"/>
          <w:color w:val="000000"/>
          <w:sz w:val="28"/>
        </w:rPr>
        <w:t>
                !                   !           құрамы     !артықшылық (+)
</w:t>
      </w:r>
      <w:r>
        <w:br/>
      </w:r>
      <w:r>
        <w:rPr>
          <w:rFonts w:ascii="Times New Roman"/>
          <w:b w:val="false"/>
          <w:i w:val="false"/>
          <w:color w:val="000000"/>
          <w:sz w:val="28"/>
        </w:rPr>
        <w:t>
--------------------------------------------------------------------------
</w:t>
      </w:r>
      <w:r>
        <w:br/>
      </w:r>
      <w:r>
        <w:rPr>
          <w:rFonts w:ascii="Times New Roman"/>
          <w:b w:val="false"/>
          <w:i w:val="false"/>
          <w:color w:val="000000"/>
          <w:sz w:val="28"/>
        </w:rPr>
        <w:t>
                !                   !                      !абс. !  %
</w:t>
      </w:r>
      <w:r>
        <w:br/>
      </w:r>
      <w:r>
        <w:rPr>
          <w:rFonts w:ascii="Times New Roman"/>
          <w:b w:val="false"/>
          <w:i w:val="false"/>
          <w:color w:val="000000"/>
          <w:sz w:val="28"/>
        </w:rPr>
        <w:t>
--------------------------------------------------------------------------
</w:t>
      </w:r>
      <w:r>
        <w:br/>
      </w:r>
      <w:r>
        <w:rPr>
          <w:rFonts w:ascii="Times New Roman"/>
          <w:b w:val="false"/>
          <w:i w:val="false"/>
          <w:color w:val="000000"/>
          <w:sz w:val="28"/>
        </w:rPr>
        <w:t>
Белоктар, гр.,
</w:t>
      </w:r>
      <w:r>
        <w:br/>
      </w:r>
      <w:r>
        <w:rPr>
          <w:rFonts w:ascii="Times New Roman"/>
          <w:b w:val="false"/>
          <w:i w:val="false"/>
          <w:color w:val="000000"/>
          <w:sz w:val="28"/>
        </w:rPr>
        <w:t>
соның ішінде мал
</w:t>
      </w:r>
      <w:r>
        <w:br/>
      </w:r>
      <w:r>
        <w:rPr>
          <w:rFonts w:ascii="Times New Roman"/>
          <w:b w:val="false"/>
          <w:i w:val="false"/>
          <w:color w:val="000000"/>
          <w:sz w:val="28"/>
        </w:rPr>
        <w:t>
белоктары, гр.
</w:t>
      </w:r>
      <w:r>
        <w:br/>
      </w:r>
      <w:r>
        <w:rPr>
          <w:rFonts w:ascii="Times New Roman"/>
          <w:b w:val="false"/>
          <w:i w:val="false"/>
          <w:color w:val="000000"/>
          <w:sz w:val="28"/>
        </w:rPr>
        <w:t>
Майлар, гр.,
</w:t>
      </w:r>
      <w:r>
        <w:br/>
      </w:r>
      <w:r>
        <w:rPr>
          <w:rFonts w:ascii="Times New Roman"/>
          <w:b w:val="false"/>
          <w:i w:val="false"/>
          <w:color w:val="000000"/>
          <w:sz w:val="28"/>
        </w:rPr>
        <w:t>
соның ішінде 
</w:t>
      </w:r>
      <w:r>
        <w:br/>
      </w:r>
      <w:r>
        <w:rPr>
          <w:rFonts w:ascii="Times New Roman"/>
          <w:b w:val="false"/>
          <w:i w:val="false"/>
          <w:color w:val="000000"/>
          <w:sz w:val="28"/>
        </w:rPr>
        <w:t>
өсімдік майлары
</w:t>
      </w:r>
      <w:r>
        <w:br/>
      </w:r>
      <w:r>
        <w:rPr>
          <w:rFonts w:ascii="Times New Roman"/>
          <w:b w:val="false"/>
          <w:i w:val="false"/>
          <w:color w:val="000000"/>
          <w:sz w:val="28"/>
        </w:rPr>
        <w:t>
ПНЖК (линолевая), 
</w:t>
      </w:r>
      <w:r>
        <w:br/>
      </w:r>
      <w:r>
        <w:rPr>
          <w:rFonts w:ascii="Times New Roman"/>
          <w:b w:val="false"/>
          <w:i w:val="false"/>
          <w:color w:val="000000"/>
          <w:sz w:val="28"/>
        </w:rPr>
        <w:t>
гр.
</w:t>
      </w:r>
      <w:r>
        <w:br/>
      </w:r>
      <w:r>
        <w:rPr>
          <w:rFonts w:ascii="Times New Roman"/>
          <w:b w:val="false"/>
          <w:i w:val="false"/>
          <w:color w:val="000000"/>
          <w:sz w:val="28"/>
        </w:rPr>
        <w:t>
Көміртегілер, гр.,
</w:t>
      </w:r>
      <w:r>
        <w:br/>
      </w:r>
      <w:r>
        <w:rPr>
          <w:rFonts w:ascii="Times New Roman"/>
          <w:b w:val="false"/>
          <w:i w:val="false"/>
          <w:color w:val="000000"/>
          <w:sz w:val="28"/>
        </w:rPr>
        <w:t>
соның ішінде 
</w:t>
      </w:r>
      <w:r>
        <w:br/>
      </w:r>
      <w:r>
        <w:rPr>
          <w:rFonts w:ascii="Times New Roman"/>
          <w:b w:val="false"/>
          <w:i w:val="false"/>
          <w:color w:val="000000"/>
          <w:sz w:val="28"/>
        </w:rPr>
        <w:t>
қарапайым қант, гр.
</w:t>
      </w:r>
      <w:r>
        <w:br/>
      </w:r>
      <w:r>
        <w:rPr>
          <w:rFonts w:ascii="Times New Roman"/>
          <w:b w:val="false"/>
          <w:i w:val="false"/>
          <w:color w:val="000000"/>
          <w:sz w:val="28"/>
        </w:rPr>
        <w:t>
Витаминдер, мг.:
</w:t>
      </w:r>
      <w:r>
        <w:br/>
      </w:r>
      <w:r>
        <w:rPr>
          <w:rFonts w:ascii="Times New Roman"/>
          <w:b w:val="false"/>
          <w:i w:val="false"/>
          <w:color w:val="000000"/>
          <w:sz w:val="28"/>
        </w:rPr>
        <w:t>
В тиамині
</w:t>
      </w:r>
      <w:r>
        <w:br/>
      </w:r>
      <w:r>
        <w:rPr>
          <w:rFonts w:ascii="Times New Roman"/>
          <w:b w:val="false"/>
          <w:i w:val="false"/>
          <w:color w:val="000000"/>
          <w:sz w:val="28"/>
        </w:rPr>
        <w:t>
В витамині
</w:t>
      </w:r>
      <w:r>
        <w:br/>
      </w:r>
      <w:r>
        <w:rPr>
          <w:rFonts w:ascii="Times New Roman"/>
          <w:b w:val="false"/>
          <w:i w:val="false"/>
          <w:color w:val="000000"/>
          <w:sz w:val="28"/>
        </w:rPr>
        <w:t>
В рибофлавині
</w:t>
      </w:r>
      <w:r>
        <w:br/>
      </w:r>
      <w:r>
        <w:rPr>
          <w:rFonts w:ascii="Times New Roman"/>
          <w:b w:val="false"/>
          <w:i w:val="false"/>
          <w:color w:val="000000"/>
          <w:sz w:val="28"/>
        </w:rPr>
        <w:t>
В пиридоксині
</w:t>
      </w:r>
      <w:r>
        <w:br/>
      </w:r>
      <w:r>
        <w:rPr>
          <w:rFonts w:ascii="Times New Roman"/>
          <w:b w:val="false"/>
          <w:i w:val="false"/>
          <w:color w:val="000000"/>
          <w:sz w:val="28"/>
        </w:rPr>
        <w:t>
В цианкобаламині
</w:t>
      </w:r>
      <w:r>
        <w:br/>
      </w:r>
      <w:r>
        <w:rPr>
          <w:rFonts w:ascii="Times New Roman"/>
          <w:b w:val="false"/>
          <w:i w:val="false"/>
          <w:color w:val="000000"/>
          <w:sz w:val="28"/>
        </w:rPr>
        <w:t>
фолацин, мкг.
</w:t>
      </w:r>
      <w:r>
        <w:br/>
      </w:r>
      <w:r>
        <w:rPr>
          <w:rFonts w:ascii="Times New Roman"/>
          <w:b w:val="false"/>
          <w:i w:val="false"/>
          <w:color w:val="000000"/>
          <w:sz w:val="28"/>
        </w:rPr>
        <w:t>
ниацин, РР
</w:t>
      </w:r>
      <w:r>
        <w:br/>
      </w:r>
      <w:r>
        <w:rPr>
          <w:rFonts w:ascii="Times New Roman"/>
          <w:b w:val="false"/>
          <w:i w:val="false"/>
          <w:color w:val="000000"/>
          <w:sz w:val="28"/>
        </w:rPr>
        <w:t>
С аскорбин қышқылы,
</w:t>
      </w:r>
      <w:r>
        <w:br/>
      </w:r>
      <w:r>
        <w:rPr>
          <w:rFonts w:ascii="Times New Roman"/>
          <w:b w:val="false"/>
          <w:i w:val="false"/>
          <w:color w:val="000000"/>
          <w:sz w:val="28"/>
        </w:rPr>
        <w:t>
А каротині
</w:t>
      </w:r>
      <w:r>
        <w:br/>
      </w:r>
      <w:r>
        <w:rPr>
          <w:rFonts w:ascii="Times New Roman"/>
          <w:b w:val="false"/>
          <w:i w:val="false"/>
          <w:color w:val="000000"/>
          <w:sz w:val="28"/>
        </w:rPr>
        <w:t>
Е токоферолы
</w:t>
      </w:r>
      <w:r>
        <w:br/>
      </w:r>
      <w:r>
        <w:rPr>
          <w:rFonts w:ascii="Times New Roman"/>
          <w:b w:val="false"/>
          <w:i w:val="false"/>
          <w:color w:val="000000"/>
          <w:sz w:val="28"/>
        </w:rPr>
        <w:t>
Д эргокальциферолы
</w:t>
      </w:r>
      <w:r>
        <w:br/>
      </w:r>
      <w:r>
        <w:rPr>
          <w:rFonts w:ascii="Times New Roman"/>
          <w:b w:val="false"/>
          <w:i w:val="false"/>
          <w:color w:val="000000"/>
          <w:sz w:val="28"/>
        </w:rPr>
        <w:t>
Минералдық заттар,
</w:t>
      </w:r>
      <w:r>
        <w:br/>
      </w:r>
      <w:r>
        <w:rPr>
          <w:rFonts w:ascii="Times New Roman"/>
          <w:b w:val="false"/>
          <w:i w:val="false"/>
          <w:color w:val="000000"/>
          <w:sz w:val="28"/>
        </w:rPr>
        <w:t>
мг.:
</w:t>
      </w:r>
      <w:r>
        <w:br/>
      </w:r>
      <w:r>
        <w:rPr>
          <w:rFonts w:ascii="Times New Roman"/>
          <w:b w:val="false"/>
          <w:i w:val="false"/>
          <w:color w:val="000000"/>
          <w:sz w:val="28"/>
        </w:rPr>
        <w:t>
Са
</w:t>
      </w:r>
      <w:r>
        <w:br/>
      </w:r>
      <w:r>
        <w:rPr>
          <w:rFonts w:ascii="Times New Roman"/>
          <w:b w:val="false"/>
          <w:i w:val="false"/>
          <w:color w:val="000000"/>
          <w:sz w:val="28"/>
        </w:rPr>
        <w:t>
Р
</w:t>
      </w:r>
      <w:r>
        <w:br/>
      </w:r>
      <w:r>
        <w:rPr>
          <w:rFonts w:ascii="Times New Roman"/>
          <w:b w:val="false"/>
          <w:i w:val="false"/>
          <w:color w:val="000000"/>
          <w:sz w:val="28"/>
        </w:rPr>
        <w:t>
М
</w:t>
      </w:r>
      <w:r>
        <w:br/>
      </w:r>
      <w:r>
        <w:rPr>
          <w:rFonts w:ascii="Times New Roman"/>
          <w:b w:val="false"/>
          <w:i w:val="false"/>
          <w:color w:val="000000"/>
          <w:sz w:val="28"/>
        </w:rPr>
        <w:t>
Fе
</w:t>
      </w:r>
      <w:r>
        <w:br/>
      </w:r>
      <w:r>
        <w:rPr>
          <w:rFonts w:ascii="Times New Roman"/>
          <w:b w:val="false"/>
          <w:i w:val="false"/>
          <w:color w:val="000000"/>
          <w:sz w:val="28"/>
        </w:rPr>
        <w:t>
Жұғымдылығы, ккал.
</w:t>
      </w:r>
      <w:r>
        <w:br/>
      </w:r>
      <w:r>
        <w:rPr>
          <w:rFonts w:ascii="Times New Roman"/>
          <w:b w:val="false"/>
          <w:i w:val="false"/>
          <w:color w:val="000000"/>
          <w:sz w:val="28"/>
        </w:rPr>
        <w:t>
--------------------------------------------------------------------------                                                        5-6 кесте
</w:t>
      </w:r>
    </w:p>
    <w:p>
      <w:pPr>
        <w:spacing w:after="0"/>
        <w:ind w:left="0"/>
        <w:jc w:val="both"/>
      </w:pPr>
      <w:r>
        <w:rPr>
          <w:rFonts w:ascii="Times New Roman"/>
          <w:b w:val="false"/>
          <w:i w:val="false"/>
          <w:color w:val="000000"/>
          <w:sz w:val="28"/>
        </w:rPr>
        <w:t>
     Негізгі көрсеткіштер бойынша емдік-алдын алу тамақтарының
</w:t>
      </w:r>
      <w:r>
        <w:br/>
      </w:r>
      <w:r>
        <w:rPr>
          <w:rFonts w:ascii="Times New Roman"/>
          <w:b w:val="false"/>
          <w:i w:val="false"/>
          <w:color w:val="000000"/>
          <w:sz w:val="28"/>
        </w:rPr>
        <w:t>
               тағамдық өлшемдерінің баланстылығы
</w:t>
      </w:r>
      <w:r>
        <w:br/>
      </w:r>
      <w:r>
        <w:rPr>
          <w:rFonts w:ascii="Times New Roman"/>
          <w:b w:val="false"/>
          <w:i w:val="false"/>
          <w:color w:val="000000"/>
          <w:sz w:val="28"/>
        </w:rPr>
        <w:t>
--------------------------------------------------------------------
</w:t>
      </w:r>
      <w:r>
        <w:br/>
      </w:r>
      <w:r>
        <w:rPr>
          <w:rFonts w:ascii="Times New Roman"/>
          <w:b w:val="false"/>
          <w:i w:val="false"/>
          <w:color w:val="000000"/>
          <w:sz w:val="28"/>
        </w:rPr>
        <w:t>
Баланстық         !Ұсынылатын   !Нақты шама ! Лайықты, лайықты емес
</w:t>
      </w:r>
      <w:r>
        <w:br/>
      </w:r>
      <w:r>
        <w:rPr>
          <w:rFonts w:ascii="Times New Roman"/>
          <w:b w:val="false"/>
          <w:i w:val="false"/>
          <w:color w:val="000000"/>
          <w:sz w:val="28"/>
        </w:rPr>
        <w:t>
көрсеткіштері     !шама         !           !
</w:t>
      </w:r>
      <w:r>
        <w:br/>
      </w:r>
      <w:r>
        <w:rPr>
          <w:rFonts w:ascii="Times New Roman"/>
          <w:b w:val="false"/>
          <w:i w:val="false"/>
          <w:color w:val="000000"/>
          <w:sz w:val="28"/>
        </w:rPr>
        <w:t>
--------------------------------------------------------------------
</w:t>
      </w:r>
      <w:r>
        <w:br/>
      </w:r>
      <w:r>
        <w:rPr>
          <w:rFonts w:ascii="Times New Roman"/>
          <w:b w:val="false"/>
          <w:i w:val="false"/>
          <w:color w:val="000000"/>
          <w:sz w:val="28"/>
        </w:rPr>
        <w:t>
Белоктар: майлар:
</w:t>
      </w:r>
      <w:r>
        <w:br/>
      </w:r>
      <w:r>
        <w:rPr>
          <w:rFonts w:ascii="Times New Roman"/>
          <w:b w:val="false"/>
          <w:i w:val="false"/>
          <w:color w:val="000000"/>
          <w:sz w:val="28"/>
        </w:rPr>
        <w:t>
углеводтар арасын.
</w:t>
      </w:r>
      <w:r>
        <w:br/>
      </w:r>
      <w:r>
        <w:rPr>
          <w:rFonts w:ascii="Times New Roman"/>
          <w:b w:val="false"/>
          <w:i w:val="false"/>
          <w:color w:val="000000"/>
          <w:sz w:val="28"/>
        </w:rPr>
        <w:t>
дағы арақатынас, %
</w:t>
      </w:r>
      <w:r>
        <w:br/>
      </w:r>
      <w:r>
        <w:rPr>
          <w:rFonts w:ascii="Times New Roman"/>
          <w:b w:val="false"/>
          <w:i w:val="false"/>
          <w:color w:val="000000"/>
          <w:sz w:val="28"/>
        </w:rPr>
        <w:t>
Мал майының
</w:t>
      </w:r>
      <w:r>
        <w:br/>
      </w:r>
      <w:r>
        <w:rPr>
          <w:rFonts w:ascii="Times New Roman"/>
          <w:b w:val="false"/>
          <w:i w:val="false"/>
          <w:color w:val="000000"/>
          <w:sz w:val="28"/>
        </w:rPr>
        <w:t>
квотасы, %
</w:t>
      </w:r>
      <w:r>
        <w:br/>
      </w:r>
      <w:r>
        <w:rPr>
          <w:rFonts w:ascii="Times New Roman"/>
          <w:b w:val="false"/>
          <w:i w:val="false"/>
          <w:color w:val="000000"/>
          <w:sz w:val="28"/>
        </w:rPr>
        <w:t>
Қарапайым қанттың
</w:t>
      </w:r>
      <w:r>
        <w:br/>
      </w:r>
      <w:r>
        <w:rPr>
          <w:rFonts w:ascii="Times New Roman"/>
          <w:b w:val="false"/>
          <w:i w:val="false"/>
          <w:color w:val="000000"/>
          <w:sz w:val="28"/>
        </w:rPr>
        <w:t>
квотасы, %
</w:t>
      </w:r>
      <w:r>
        <w:br/>
      </w:r>
      <w:r>
        <w:rPr>
          <w:rFonts w:ascii="Times New Roman"/>
          <w:b w:val="false"/>
          <w:i w:val="false"/>
          <w:color w:val="000000"/>
          <w:sz w:val="28"/>
        </w:rPr>
        <w:t>
Са және Р
</w:t>
      </w:r>
      <w:r>
        <w:br/>
      </w:r>
      <w:r>
        <w:rPr>
          <w:rFonts w:ascii="Times New Roman"/>
          <w:b w:val="false"/>
          <w:i w:val="false"/>
          <w:color w:val="000000"/>
          <w:sz w:val="28"/>
        </w:rPr>
        <w:t>
арасындағы 
</w:t>
      </w:r>
      <w:r>
        <w:br/>
      </w:r>
      <w:r>
        <w:rPr>
          <w:rFonts w:ascii="Times New Roman"/>
          <w:b w:val="false"/>
          <w:i w:val="false"/>
          <w:color w:val="000000"/>
          <w:sz w:val="28"/>
        </w:rPr>
        <w:t>
арасалмақ
</w:t>
      </w:r>
      <w:r>
        <w:br/>
      </w:r>
      <w:r>
        <w:rPr>
          <w:rFonts w:ascii="Times New Roman"/>
          <w:b w:val="false"/>
          <w:i w:val="false"/>
          <w:color w:val="000000"/>
          <w:sz w:val="28"/>
        </w:rPr>
        <w:t>
Са және М
</w:t>
      </w:r>
      <w:r>
        <w:br/>
      </w:r>
      <w:r>
        <w:rPr>
          <w:rFonts w:ascii="Times New Roman"/>
          <w:b w:val="false"/>
          <w:i w:val="false"/>
          <w:color w:val="000000"/>
          <w:sz w:val="28"/>
        </w:rPr>
        <w:t>
арасындағы
</w:t>
      </w:r>
      <w:r>
        <w:br/>
      </w:r>
      <w:r>
        <w:rPr>
          <w:rFonts w:ascii="Times New Roman"/>
          <w:b w:val="false"/>
          <w:i w:val="false"/>
          <w:color w:val="000000"/>
          <w:sz w:val="28"/>
        </w:rPr>
        <w:t>
арасалмақ   
</w:t>
      </w:r>
    </w:p>
    <w:p>
      <w:pPr>
        <w:spacing w:after="0"/>
        <w:ind w:left="0"/>
        <w:jc w:val="both"/>
      </w:pPr>
      <w:r>
        <w:rPr>
          <w:rFonts w:ascii="Times New Roman"/>
          <w:b w:val="false"/>
          <w:i w:val="false"/>
          <w:color w:val="000000"/>
          <w:sz w:val="28"/>
        </w:rPr>
        <w:t>
Жұғымдылығы бойынша
</w:t>
      </w:r>
      <w:r>
        <w:br/>
      </w:r>
      <w:r>
        <w:rPr>
          <w:rFonts w:ascii="Times New Roman"/>
          <w:b w:val="false"/>
          <w:i w:val="false"/>
          <w:color w:val="000000"/>
          <w:sz w:val="28"/>
        </w:rPr>
        <w:t>
белоктың квотасы, %
</w:t>
      </w:r>
      <w:r>
        <w:br/>
      </w:r>
      <w:r>
        <w:rPr>
          <w:rFonts w:ascii="Times New Roman"/>
          <w:b w:val="false"/>
          <w:i w:val="false"/>
          <w:color w:val="000000"/>
          <w:sz w:val="28"/>
        </w:rPr>
        <w:t>
Жұғымдылығы бойынша
</w:t>
      </w:r>
      <w:r>
        <w:br/>
      </w:r>
      <w:r>
        <w:rPr>
          <w:rFonts w:ascii="Times New Roman"/>
          <w:b w:val="false"/>
          <w:i w:val="false"/>
          <w:color w:val="000000"/>
          <w:sz w:val="28"/>
        </w:rPr>
        <w:t>
топ майлардың
</w:t>
      </w:r>
      <w:r>
        <w:br/>
      </w:r>
      <w:r>
        <w:rPr>
          <w:rFonts w:ascii="Times New Roman"/>
          <w:b w:val="false"/>
          <w:i w:val="false"/>
          <w:color w:val="000000"/>
          <w:sz w:val="28"/>
        </w:rPr>
        <w:t>
квотасы, %
</w:t>
      </w:r>
      <w:r>
        <w:br/>
      </w:r>
      <w:r>
        <w:rPr>
          <w:rFonts w:ascii="Times New Roman"/>
          <w:b w:val="false"/>
          <w:i w:val="false"/>
          <w:color w:val="000000"/>
          <w:sz w:val="28"/>
        </w:rPr>
        <w:t>
Жұғымдылығы бойынша
</w:t>
      </w:r>
      <w:r>
        <w:br/>
      </w:r>
      <w:r>
        <w:rPr>
          <w:rFonts w:ascii="Times New Roman"/>
          <w:b w:val="false"/>
          <w:i w:val="false"/>
          <w:color w:val="000000"/>
          <w:sz w:val="28"/>
        </w:rPr>
        <w:t>
углеводтардың
</w:t>
      </w:r>
      <w:r>
        <w:br/>
      </w:r>
      <w:r>
        <w:rPr>
          <w:rFonts w:ascii="Times New Roman"/>
          <w:b w:val="false"/>
          <w:i w:val="false"/>
          <w:color w:val="000000"/>
          <w:sz w:val="28"/>
        </w:rPr>
        <w:t>
квотасы, %
</w:t>
      </w:r>
      <w:r>
        <w:br/>
      </w:r>
      <w:r>
        <w:rPr>
          <w:rFonts w:ascii="Times New Roman"/>
          <w:b w:val="false"/>
          <w:i w:val="false"/>
          <w:color w:val="000000"/>
          <w:sz w:val="28"/>
        </w:rPr>
        <w:t>
--------------------------------------------------------------------------
</w:t>
      </w:r>
      <w:r>
        <w:br/>
      </w:r>
      <w:r>
        <w:rPr>
          <w:rFonts w:ascii="Times New Roman"/>
          <w:b w:val="false"/>
          <w:i w:val="false"/>
          <w:color w:val="000000"/>
          <w:sz w:val="28"/>
        </w:rPr>
        <w:t>
     * қажет болған жағдайда сол тағам өлшемі үшін ерекшелікті ескере
</w:t>
      </w:r>
      <w:r>
        <w:br/>
      </w:r>
      <w:r>
        <w:rPr>
          <w:rFonts w:ascii="Times New Roman"/>
          <w:b w:val="false"/>
          <w:i w:val="false"/>
          <w:color w:val="000000"/>
          <w:sz w:val="28"/>
        </w:rPr>
        <w:t>
отырып, көрсеткіштер тізбесін кеңейтуге болады, мәселен Е витаминінің:
</w:t>
      </w:r>
      <w:r>
        <w:br/>
      </w:r>
      <w:r>
        <w:rPr>
          <w:rFonts w:ascii="Times New Roman"/>
          <w:b w:val="false"/>
          <w:i w:val="false"/>
          <w:color w:val="000000"/>
          <w:sz w:val="28"/>
        </w:rPr>
        <w:t>
ПНЖК арасалмағы (4 б тағам өлшемі).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