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43589" w14:textId="23435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Еңбек және халықты әлеуметтiк қорғау министрлiгi Ұлттық зейнетақы агенттiгiнің 1997 жылғы 13 қазандағы N 10-Ө бұйрығымен бекiтiлген, 1998 жылғы 18 желтоқсандағы N 68-Ө өзгерiстермен және толықтырулармен (1999 жылғы 21 қаңтардағы мемлекеттiк тiркеу N 670) "Жинақтаушы зейнетақы қорларындағы бухгалтерлiк есеп жүргiзу және қаржылық есеп беру жөнiндегi ережеге" өзгерiстер мен толықтырулар енгiзу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министрлігінің Жинақтаушы зейнетақы қорларының қызметін реттеу жөніндегі комитеті 2000 жылғы 21 наурыз N 20-ө бұйрығы. Қазақстан Республикасы Әділет министрлігінде 2000 жылғы 13 мамырда тіркелді. Тіркеу N 1132. Күші жойылды - ҚР Ұлттық Банкі Басқармасының 2003 жылғы 4 шілдедегі N 213 қаулысы.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Жинақтаушы зейнетақы қорларының қаржылық есеп беруiн бухгалтерлiк есептiң Қазақстандық стандарттарына сәйкестiкке келтiру мақсатында бұйырамын: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Еңбек және халықты әлеуметтiк қорғау министрлiгi Ұлттық зейнетақы агенттiгiнiң 1997 жылғы 13 қазандағы N 10-Ө 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 бекiтiлген "Жинақтаушы зейнетақы қорларындағы бухгалтерлiк есеп жүргiзу және қаржылық есеп беру жөнiндегi ережеге" мынадай өзгерiстер мен толықтырулар енгiзiлсiн: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5-бөлiм "Ұсынылатын есеп берудiң мерзiмдерi мен түрлерi"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"Қордың қаржылық есеп беруi осы Ережелермен анықталған есеп берудiң нысандарына сәйкес болуы тиiс.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Комитетке ай сайын тапсырылатын қаржылық есепке мыналар кiредi: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өз қаражаты бойынша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Қордың өз қаражаты бойынша бухгалтерлiк балансы (N 1 нысан);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жинақтаушы зейнетақы қорының өз қаражаты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орналастырылған қаржылық инвестициялар жөнiндегi мәлiметтерi (N 1 нысанға N 1 қосымша);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Комитеттiң талабы бойынша қосымша мәлiметтерiмен атқарылған жұмысы туралы айлық есепке түсiндiрме жазба;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жинақталған зейнетақы қаражаты бойынша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жинақталған зейнетақы қаражаты бойынша ақша қозғалысы туралы есеп (N 4 нысан);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мiндеттi зейнетақы жарналары есебiнен жинақталған зейнетақы қаражатының қозғалысы туралы мәлiметтер (N 4 есеп берудiң нысанына N 1 қосымша);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мiндеттi зейнетақы жарналары салымшыларының саны бойынша мәлiметтер (N 4 есеп берудiң нысанына N 2 қосымша);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ерiктi зейнетақы жарналары есебiнен жинақталған зейнетақы қаражатының қозғалысы туралы мәлiметтер (N 4 есеп берудiң нысанына N 3 қосымша);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ерiктi зейнетақы жарналары салымшыларының саны бойынша мәлiметтер (N 4 есеп берудiң нысанына N 4 қосымша);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жинақтаушы зейнетақы қорының қаржылық инвестициялар (инвестициялық қоржыны) туралы мәлiметтерi (N 4 есеп берудiң нысанына N 5 қосымша);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таза активтер туралы есеп (N 7 нысан);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таза активтердегi өзгерiстер туралы есеп (N 7-а нысан);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Комитеттiң талабы бойынша қосымша мәлiметтермен түсiндiрме жазба.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 сайын тапсырылатын қаржылық есеп есеп беру кезеңiнен кейiнгi айдың 5 жұлдызынан кешiктiрiлмей ұсынылады.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Комитетке тоқсан сайын тапсырылатын қаржылық есепке мыналар кiредi: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өз қаражаты бойынша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Қордың өз қаражаты бойынша бухгалтерлiк балансы (N 1 нысан);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жинақтаушы зейнетақы қорының өз қаражаты есебiнен орналастырылған қаржылық инвестициялар жөнiндегi мәлiметтерi (N 1 нысанға N 1 қосымша);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Қордың қаржы-шаруашылық қызметiнiң нәтижелерi туралы есеп (N 2 нысан);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өз қаражаты бойынша ақша қозғалысы туралы есеп (N 3 нысан); өз капиталының қозғалысы туралы есеп (N 5 нысан);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айналымнан тыс активтердiң қозғалысы туралы есеп (N 6 нысан);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Комитеттiң талабы бойынша қосымша мәлiметтермен тоқсандық есеп бойынша түсiндiрме жазба.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жинақталған зейнетақы қаражаты бойынша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жинақталған зейнетақы қаражаты бойынша ақша қозғалысы туралы есеп (N 4 нысан);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мiндеттi зейнетақы жарналары есебiнен жинақталған зейнетақы қаражатының қозғалысы туралы мәлiметтер (N 4 есеп берудiң нысанына N 1 қосымша);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мiндеттi зейнетақы жарналары салымшыларының саны бойынша мәлiметтер (N 4 есеп берудiң нысанына N 2 қосымша);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ерiктi зейнетақы жарналары есебiнен жинақталған зейнетақы қаражатының қозғалысы туралы мәлiметтер (N 4 есеп берудiң нысанына N 3 қосымша);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ерiктi зейнетақы жарналары салымшыларының саны бойынша мәлiметтер (N 4 есеп берудiң нысанына N 4 қосымша);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жинақтаушы зейнетақы қорының қаржылық инвестициялар (инвестициялық қоржыны) туралы мәлiметтерi (N 4 есеп берудiң нысанына N 5 қосымша);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таза активтер туралы есеп (N 7 нысан);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таза активтердегi өзгерiстер туралы есеп (N 7-а нысан);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Комитеттiң талабы бойынша қосымша мәлiметтермен түсiндiрме жазба.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Тоқсан сайын тапсырылатын қаржылық есеп беру кезеңiнен кейiнгi айдың 10 жұлдызынан кешiктiрiлмей ұсынылады.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Жылдық қаржылық есеп мыналардан тұрады: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өз қаражаты бойынша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Қордың өз қаражаты бойынша бухгалтерлiк балансы (N 1 нысан);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жинақтаушы зейнетақы қорының өз қаражаты есебiнен орналастырылған қаржылық инвестициялар жөнiндегi мәлiметтерi (N 1 нысанға N 1 қосымша);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Қордың қаржы-шаруашылық қызметiнiң нәтижелерi туралы есеп (N 2 нысан);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өз қаражаты бойынша ақша қозғалысы туралы есеп (N 3 нысан);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өз капиталының қозғалысы туралы есеп (N 5 нысан);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айналымнан тыс активтердiң қозғалысы туралы есеп (N 6 нысан);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Комитеттiң талабы бойынша қосымша мәлiметтермен түсiндiрме жазба.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жинақталған зейнетақы қаражаты бойынша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жинақталған зейнетақы қаражаты бойынша ақша қозғалысы туралы есеп (N 4 нысан);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мiндеттi зейнетақы жарналары есебiнен жинақталған зейнетақы қаражатының қозғалысы туралы мәлiметтер (N 4 есеп берудiң нысанына N 1 қосымша);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мiндеттi зейнетақы жарналары салымшыларының саны бойынша мәлiметтер (N 4 есеп берудiң нысанына N 2 қосымша);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ерiктi зейнетақы жарналары есебiнен жинақталған зейнетақы қаражатының қозғалысы туралы мәлiметтер (N 4 есеп берудiң нысанына N 3 қосымша);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ерiктi зейнетақы жарналары салымшыларының саны бойынша мәлiметтер (N 4 есеп берудiң нысанына N 4 қосымша);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жинақтаушы зейнетақы қорының қаржылық инвестициялар (инвестициялық қоржыны) туралы мәлiметтерi (N 4 есеп берудiң нысанына N 5 қосымша);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таза активтер туралы есеп (N 7 нысан);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таза активтердегi өзгерiстер туралы есеп (N 7-а нысан);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Комитеттiң талабы бойынша қосымша мәлiметтерiмен жыл iшiнде жасалған жұмыстары туралы түсiндiрме жазба;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жүргiзiлген аудит нәтижелерi бойынша аудиторлық қорытынды.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Жылдық қаржылық есеп Комитет белгiлеген мерзiмдерде ұсынылады, бiрақ есеп берiлгеннен кейiнгi жылдың 1 наурызынан кеш емес. Есептердi беруге белгiленген мерзiм демалыс (жұмыс емес) күнiне тура келген жағдайда, есеп бiрiншi жұмыс күнiнде берiледi.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Қандай да бiр себептермен есептi түзету Комитетке есептердi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өткiзгеннен кейiн 3 жұмыс күнiнен кешiктiрмей өзгерiстердiң сипаты мен себептерi көрсетiле отырып жүргiзiледi.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Заң бөлiмi (Ю.Н. Лысенко) Қазақстан Республикасының Еңбек және халықты әлеуметтiк қорғау министрлiгi Ұлттық зейнетақы агенттiгiнiң 1997 жылғы 13 қазандағы N 10-Ө 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 бекiтiлген, 1998 жылғы 18 желтоқсандағы N 68-Ө өзгерiстермен және толықтырулармен (1999 жылғы 21 қаңтардағы мемлекеттiк тiркеу N 670) "Жинақтаушы зейнетақы қорларындағы бухгалтерлiк есеп жүргiзу және қаржылық есеп беру жөнiндегi ережеге" өзгерiстер мен толықтырулар енгiзу туралы" 2000 жылғы __________ N __________ бұйрықты Қазақстан Республикасының Әдiлет министрлiгiне мемлекеттiк тiркеу үшiн жiберсiн, және оны мемлекеттiк тiркеуден кейiн күшiне енгiзсiн.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Төраға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N 1 нысан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ЖЗҚ атауы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ЖЗҚ коды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Мекен-жайы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СТН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
</w:t>
      </w:r>
      <w:r>
        <w:rPr>
          <w:rFonts w:ascii="Times New Roman"/>
          <w:b/>
          <w:i w:val="false"/>
          <w:color w:val="000000"/>
          <w:sz w:val="28"/>
        </w:rPr>
        <w:t>
инақтаушы зейнетақы қорының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Бухгалтерлiк балансы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200__ жылғы "__"_______________ жағдай бойынша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(мың теңге)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Актив                   !жол !   жыл    !есептік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!коды! басындағы!күндегі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1                         ! 2  !    3    !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Ұзақ мерзiмдi активтер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Материалдық емес активтер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Бастапқы құны (10)                                   010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Тозу (11)                                            011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Қалдық құны                                          012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Негізгі құрал-жабдықтар: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Бастапқы құны (12)                                   020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Тозу (13)                                            021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Қалдық құны                                          022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Аяқталмаған құрылыс (126)                            030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Инвестициялар (14)                                   040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Ұзақ мерзiмдi дебиторлық қарыздар                    050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Есептiк жылдың шығындары                             060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Орталықтандырылған көздердiң есебiнен пайдалануға    070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ендiрiлген және еншiлес кәсiпорындарға төлеусiз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берiлген негiзгi құрал-жабдықтар (321.05.322.02)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080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1-бөлiм бойынша ЖИЫНЫ                                090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Ағымдағы активтер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Тауар-материалдық қорлар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Материалдар (20)                                     100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Аяқталмаған өндiрiс (21)                             101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Тауарлар (22)                                        102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Дайын өнiмдер (221)                                  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Басқалар (223)                                       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Дебиторлық қарыздар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Сатып алушы мен тапсырыс берушiнiң қарызы (30)       130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Еншiлес тәуелдi серiктестiктердiң дебиторлық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қарыздары                                            140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 дебиторлық қарыздар (33)                       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оның iшiнде: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ҚҚС (331)                                            151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Алдыңғы кезеңдердiң шығыстары (34)                   160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Берiлген аванстар (35)                               170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Қаржылық инвестициялар (40)                          180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Ақша қаражаттары (41, 42, 43, 44, 45)                190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оның iшiнде: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есеп айырысу шотындағы қолма-қол ақша       191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кассадағы қолма-қол ақша                    192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жолдағы ақша аударымдары                    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валюта шотындағы қолма-қол ақша       210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 ағымдағы активтер                              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2-бөлiм бойынша ЖИЫНЫ                                230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БАРЛЫҒЫ                                              240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                    Пассив                   !жол !   жыл  !есептік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!коды!басындағы!күндегі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1                         ! 2  !    3    !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Өз капиталы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Жарғылық капитал (50)                                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Алынып қойылған капитал (52)                         310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 төленген капитал (53)                        330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 төленбеген капитал (54)                      340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Резервтiк капитал (55)                               350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Бөлiнбеген табыс (өтелмеген шығын):*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алдыңғы жылдардағы                           360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есептiк жылдағы                              370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Орталықтандырылған көздердiң есебiнен пайдалануға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ендiрiлген және төлеусiз еншiлес кәсiпорындарға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берiлген негiзгi құрал-жабдықтар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380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1-бөлiм бойынша ЖИЫНЫ                                390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Ұзақ мерзiмдi мiндеттемелер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Ұзақ мерзiмдiк несиелер (60)                         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Ұзақ мерзiмдi кредиторлық қарыз (64)                 410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Мерзiмi ұзартылған салықтар (63)                     420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2-бөлiм бойынша ЖИЫНЫ                                430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Ағымдағы мiндеттемелер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Қысқа мерзiмдiк несиелер (60)                        440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Кредиторлық қарыз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Бюджетпен есеп айырысулар                            450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оның iшiнде: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ҚҚС (633)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Еншiлес тәуелдi серiктестiктердiң кредиторлық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берешегi (64)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Бюджеттен тыс төлемдер бойынша есеп айырысулар (65)  470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Алынған аванстар (66)                                480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Берушiлермен және мердiгерлермен есеп айырысу (67)   490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Еңбекке ақы төлеу бойынша қызметкерлермен есеп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айырысулар (681)                                     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Қызметкерлердiң демалысы бойынша есептелген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берешектер (685)                                     510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 да кредиторлық берешектер (62.68)              520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Басқалар                                             530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3-бөлiм бойынша ЖИЫНЫ                                540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БАРЛЫҒЫ                                              550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*) өтелмеген шығын (-) таңбамен көрсетiлсiн, бөлiнбеген табыс (+) таңбамен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Басшы                                 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 бухгалтер                         _____________________________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М.О.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N 1 нысанға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N 1 қосымша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Атауы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Мекен-жайы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ЖЗҚ өз қаражаты есебінен орналастырылған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қаржылық инвестициялар жөніндегі мәліметтер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200 __ жылғы 1 ____________ жағдай бойынша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(мың теңге)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Бел.!                 Инвестициялардың түрлері               ! Сома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  мемлекеттік қысқа мерзімді (айналым мерзімі 1 жылға дейін)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 мемлекеттік орта мерзімді және ұзақ мерзімді(1 жылдан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артық)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300  халықаралық қаржылық ұйымдардың бағалы қағаздары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400  А тізіліміне енгізілген эмитенттердің акциялары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500  А тізіліміне енгізілген эмитенттердің облигациялары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600  жергілікті атқарушы органдардың бағалы қағаздары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700 екінші деңгейдегі банктердің депозиттері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800 шетелдік эмитенттердің бағалы қағаздары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900 Жиыны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Басшы        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Бас бухгалтер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М.О.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N 2 нысан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ЖЗҚ атауы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ЖЗҚ коды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Мекен-жайы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СТН                    Жинақтаушы зейнетақы қорының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қаржы-шаруашылық қызметінің нәтижелері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Есебі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200 ___ жылғы "___"____________ жағдай бойынша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(мың теңге)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Белгі   !                    Баптың атауы                 !  Сома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     !                      2                          !    3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    Негiзгi қызметiнен түскен табыс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      Көрсетiлген қызметтердің өзiндiк құны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      Жалпы табыс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      Жалпы және әкiмшiлiк шығыстар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5      Пайыздар төлеуге арналған шығыстар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      Салық салынғанға дейiнгі табыс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7      Табыс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8      Таза табыс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9      Жылдың басындағы бөлiнбеген табыс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10      Таза табыс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11      Ақша нысанында төленген жай акцияларды ұстаушыларға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дивиденттер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12      Жылдың аяғындағы бөлiнбеген табыс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Басшы        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Бас бухгалтер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М.О.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N 3 нысан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ЖЗҚ атауы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ЖЗҚ коды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Мекен-жайы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Жинақтаушы зейнетақы қорының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өз ақшасының қозғалысы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Есебі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199 ___ жылғы "___"____________ жағдай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(мың теңге)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Белгі   !                Ақша түсімінің баптары            !  Сома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   !                           2                     !    3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10      Есептiк кезеңнің басындағы ақша қалдығы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20      БАРЛЫҚ ақша түсiмi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оның iшiнде мынадан: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21      жарғылық қордан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22      операциялық қызметтен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23      инвестициялық қызметтен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24      қаржылық қызметтен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30      БАРЛЫҒЫ мыналарға жұмсалды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31      операциялық қызметке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32      инвестициялық қызметке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33      қаржылық қызметке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      Есептiк кезеңнің соңындағы ақша қалдығы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Басшы        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Бас бухгалтер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М.О.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N 4 нысан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ЖЗҚ атауы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ЖЗҚ коды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Мекен-жайы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СТН                    Жинақтаушы зейнетақы қорының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жинақталған зейнетақы қаражаты бойынша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ақша қозғалысы туралы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Есеп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200 ___ жылғы 1 ____________ жағдай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(мың теңге)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Бел.!         Ақша түсімінің баптары               !Жылдың !Есептік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                                           !басынан!кезеңде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 !                   2                          !   3   !   4   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  Есептi кезеңнiң басындағы ақша қалдығы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   Барлық ақша түсiмi: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   зейнетақы жарналары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   басқа қорлардан қабылданған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   бағамдық айырмашылықты (алынған) қосқанда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инвестициялық кiрiс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   айыппұл, өсiмпұл, тұрақсыздық айыбы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   анықталмаған сомалар (қате есептелген)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   басқалар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   Инвестицияланған ақша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   БАРЛЫҚ төлемдер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   Алушыларға, басқа тұлғаларға төленген ақша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   Басқа қорларға аударылған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   Табыс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   зейнетақы жарналарынан комиссиялық сыйақылар аудару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45   инвестициялық кiрiстен комиссиялық сыйақы аудару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46   анықталмаған сомаларды (қате есептелген)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47   басқалар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50   Есептi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Басшы        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Бас бухгалтер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М.О.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N 4 нысанға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1 қосымша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ЖЗҚ атауы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ЖЗҚ коды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Мекен-жайы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Міндетті зейнетақы жарналары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жинақталған зейнетақы қаражатының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қозғалысы туралы мәліметтер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200 ___ жылғы 1 _________ жағдай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(мың теңге, адам)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N!  Міндетті зейнетақы жарналарының!   Қабылданды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!          төлемшілері            !-----------------------------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!                                 !Зейнет.  !МЕЖЗҚ-дан!МЖЗҚ-дан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!                                 !жарналар !    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!                                 !-------- !---------!---------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!                                 !Адам!Сома!Адам!Сома!Адам!Сома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!                                 !саны!    !саны!    !саны!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1!             2                   !  3 ! 4  !  5 !  6 !  7 !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Мемлекеттік кәсіпорындар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мекемелер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Акционерлік қоғамдар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Басқа заңды тұлғалар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Заңды тұлға құрмастан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кәсіпкерлік қызметпен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айналысатын жеке тұлғалар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Жиыны                           0     0    0    0    0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таблицаның жалғасы: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Аударылды       !Зейнетақы!Берілген жинақталған зейнетақы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-----------------!төлемдері!----------------------------------------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МЕЖЗҚ-на!МЖЗҚ-на !---------!кетуіне байланыс! жерлеуге ! мұрагер-ге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--------!--------!Адам!Сома!----------------!----------!------------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Адам!Со.!Адам!Со.!саны!    !Адам  ! Сома    !Адам! Сома!Адам !Сома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саны!ма !саны!ма           !саны  !         !саны!     ! саны!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  !10 ! 11 ! 12! 13 ! 14 !  15  !   16    ! 17 !  18 ! 19  !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0    0    0   0    0    0    0       0        0     0    0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Ескерту: Салымшының зейнетақы жарналары негізгі жұмыс орны бойынша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есептеледі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Басшы        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Бас бухгалтер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М.О.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N 4 нысанға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2 қосымша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ЖЗҚ атауы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ЖЗҚ коды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Мекен-жайы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СТН                  Міндетті зейнетақы жарналары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салымшыларының саны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Мәліметтер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200 ___ жылғы 1 _________ жағдай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(адам)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!Міндетті зейнетақы жарналары төлемшілері!  Салымшылар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                         !---------------------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                         !20 жасқа  !20-н 30-ға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                         !дейін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!----------!-----------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                         ! ер ! әйел! ер ! әйел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              2                        ! 3  !  4  !  5 !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Мемлекеттік кәсіпорындар мен мекемелер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 Акционерлік қоғамдар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 Басқа заңды тұлғалар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 Заңды тұлға құрмастан кәсіпкерлік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қызметпен айналысатын жеке тұлғалар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Жиыны                                      0      0    0     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таблицаның жалғасы: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!   Барлық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!  салымшылар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30-н 40-қа!40-н 50-ге!50-н 60-қа!60-н жоғары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----------!----------!----------!------------!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ер !әйел ! ер !әйел ! ер !әйел ! ер ! әйел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  !  8  !  9 ! 10  ! 11 ! 12  ! 13 !  14   !     15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     0    0     0    0     0    0       0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Ескерту: 1. Бірнеше жерде жұмыс істеген жағдайда салымшылар тек бір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рет негізгі жұмыс орны бойынша есептеледі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2. Тұлға салымшы ретінде тек зейнетақы жарнасы түскеннен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кейін есептеледі (дербес зейнетақы шотында ақша болғанда)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Басшы        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Бас бухгалтер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М.О.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N 4 нысанға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3 қосымша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ЖЗҚ атауы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ЖЗҚ коды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Мекен-жайы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СТН                   Ерікті зейнетақы жарналары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жинақталған зейнетақы қаражатының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қозғалысы туралы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Мәліметтер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200 ___ жылғы 1 _________ жағдай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(мың теңге, адам)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N!   Ерікті зейнетақы жарналарының!     Қабылданды      !Басқа ЖЗҚ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!          салымшылыры           !------------------   !аударылды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!                                !Зейнет   !Басқа ЖЗҚ-н!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!                                !жарна    !           !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!                                !-------- !-----------!--------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!Адам!Сома! Адам!Сома ! Адам!Сома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!                                !саны!    ! саны!     ! саны!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1!           2                    !  3 !  4 !  5  !  6  !  7  !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Мемлекеттік кәсіпорындар мен мекемелер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Акционерлік қоғамдар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Басқа заңды тұлғалар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Заңды тұлға құрмастан кәсіпкерлік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қызметпен айналысатын жеке тұлғалар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Заңды тұлғалардың жиыны        0     0     0     0     0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Жеке тұлғалар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Барлығы                    0     0     0     0     0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таблицаның жалғасы: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Зейнетақы төлемдері        !Берілген жинақталған зейнетақы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---------------------------!----------------------------------------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өзгелер    !мүгедек. бойын.!кетумен байланыс! жерлеуге! мұрагерлерге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-----------!---------------!----------------!---------!-------------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Адам  !Сома!Адам саны!Сома !Адам саны!Сома  !Адам!Сома!Адам !Сома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саны  !    !         !     !         !      !саны!    !саны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    ! 10 !   11    ! 12  !   13    !  14  ! 15 ! 16 ! 17  ! 18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    0       0       0       0         0     0    0    0     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    0       0       0       0         0     0    0    0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Ескертпе: "Саны" графаларында ерікті зейнетақы жарналарын алушылардың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саны көрсетіледі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Басшы        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Бас бухгалтер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М.О.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N 4 нысанға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4 қосымша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ЖЗҚ атауы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ЖЗҚ коды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Мекен-жайы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Ерікті зейнетақы жарналары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салымшылары мен алушыларының саны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Мәліметтер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200 ___ жылғы 1 _________ жағдай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 (адам)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!Міндетті зейнетақы жарналарының     !  Төлемшілер саны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!төлемшілері                         !--------------------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                     !Жеке тұлғалар! Заңды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!             ! тұлғалар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                 2                 !      3      !      4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Мемлекеттік кәсіпорындар мен мекемелер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 Акционерлік қоғамдар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 Басқа заңды тұлғалар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 Жеке тұлғалар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Жиыны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таблицаның жалғасы: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                                                           !Барлық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!алу.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-----------------------------------------------------------!шылар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жасқа !20-н 30-ға!30-н 40-қа!40-н 50-ге!50-н 60-қа!60-н,!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---------!----------!----------!----------!--------!асқан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 !әйел ! ер ! әйел! ер !әйел ! ер !әйел !ер!әйел !ер!әйел!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 !  6  ! 7  !  8  ! 9  ! 10  ! 11 ! 12  ! 13 ! 14! 15! 16!   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Ескерту: 2. Тұлға салымшы (алушы) ретінде тек зейнетақы жарнасы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түскеннен кейін есептеледі (дербес зейнетақы шотында ақша болғанда)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Басшы        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Бас бухгалтер                 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М.О.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N 1 нысанға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N 5 қосымша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Атауы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Мекен-жайы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СТН       Жинақтаушы зейнетақы қорының жинақталған зейнетақы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есебінен орналастырылған қаржылық инвестициялар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(инвестициялық қоржын) жөніндегі мәліметтері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200 __ жылғы 1 ____________ жағдай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Бел.!                 Инвестициялардың түрлері               ! Сома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  мемлекеттік қысқа мерзімді (айналым мерзімі 1 жылға дейін)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  мемлекеттік орта мерзімді және ұзақ мерзімді (1 жыл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артық)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300  халықаралық қаржылық ұйымдардың бағалы қағаздары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400  А тізіліміне кіргізілген эмитенттердің акциялары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500  А тізіліміне кіргізілген эмитенттердің облигациялары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600  ҚР жергілікті атқарушы органдардың бағалы қағаздары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700 екінші деңгейдегі банктердің депозиттері мен депозиттік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711 сертификаттары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800 шетелдік эмитенттердің бағалы қағаздары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90 Жиыны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Төраға        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Бас бухгалтер 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М.О.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N 5 нысан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ЖЗҚ атауы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ЖЗҚ коды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Мекен-жайы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Жинақтаушы зейнетақы қорының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өз капиталының қозғалысы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Есебі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199 ___ жылғы "___"____________ жағдай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(мың теңге)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Белгі! Баптың атауы      ! Жыл  !Алын.!Бөлін.!Акциялар!Негізгі! Жыл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                !басын.!ғаны !гені  ! сатып  !құрал-ж!аяғын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                !дағы  !     !      !  алу   !жәнебас!дағы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                !қалдық!     !      ! (+, -) !қада ка!қал.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                !      !     !      !        !питал  !дық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                !      !     !      !        !қозғалы!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                !      !     !      !        !сын қай!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                !      !     !      !        !та баға.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                !      !     !      !        !  лау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  !       2           !   3  !  4  !   5  !   6    !   7   !   8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11   Нақты төленген жарғылық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капитал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12   Қосымша жарияланған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капитал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13   Бөлiнбеген кiрiс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14   Негiзгi құрал-жабдықты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қайта бағалау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15   Инвестицияларды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16   Акциялар бойынша сыйақы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17   Резервтiк капитал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18   Басқалар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10   Жиыны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21   Акционерлерден сатып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алынған өз акциялары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22   Жарияланған өтелмеген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капитал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23   Кiрiстен шығыстың артуы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24   Басқалар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20   Жиыны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Өз капиталының БАРЛЫҒЫ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Басшы         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Бас бухгалтер 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М.О.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N 6 нысан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ЖЗҚ атауы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ЖЗҚ коды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Мекен-жайы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Жинақтаушы зейнетақы қорының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айналымнан тыс активтерінің қозғалысы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Есебі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200 ___ жылғы "___"____________ жағдай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(мың теңгемен)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Белгі!     Баптың атауы       !Жыл басындағы!Сатып!Индексац.!Кеткені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                     !   қалдық    !     !жасалды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  !        2               !      3      !  4  !    5    !    6  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110   лицензиялық келісімдер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   бағдарламалық қамсыздандыру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130   патенттер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140   ұйымдастыру шығындары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150   гудвил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160   басқалар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   Материалдық емес активтер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жиыны негізгі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құрал-жабдықтар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210  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   үй-жай, ғимараттар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230   машина және құрал-жабдық,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беріліс құралдары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240   көлік құралдары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241   жеңіл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242   жүк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243   жолаушы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250   басқалар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251   жиһаз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252   басқа негізгі құрал-жабдықтар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260   аяқталмаған құрылыс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   Негізгі құрал-жабдықтар жиыны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300   Салынып (орнатылып) жатқан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құрал-жабдықтар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Салынып жатқан негізгі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300   құрал-жабдықтың жиыны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Барлығы: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таблицаның жалғасы: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Реиндексация жасалды !Жыл соңындағы! Оның ішінде !Оның ішінде есеп.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!  қалдық     ! индексация  !телген амортиз.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             !     8       !      9      !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Басшы         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Бас бухгалтер 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М.О.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N 7 нысан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ЖЗҚ атауы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ЖЗҚ коды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Мекен-жайы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СТН                     Жинақтаушы зейнетақы қорының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таза активтер туралы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Есебі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200 ___ жылғы 1 ____________ жағдай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Баптың атауы                       !Жол N!  Жыл  !Есептік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!     !басынан!кезең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                              !  2  !   3   !     4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Инвестициялау үшiн ақшаның болуы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Алу шоты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бағалы қағаздары,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Халықаралық қаржылық ұйымдардың бағалы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қағаздары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Банктердегi депозиттер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 инвестициялар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Активтердiң жиыны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Мiндеттемелер, соның iшiнде: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алушылардың төлем талаптары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құрылтайшылар мен акционерлердiң қор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алдындағы берешектерi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кiрiстер бойынша төлемге салықтар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 мiндеттемелер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Мiндеттемелердің жиыны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Қордың зейнетақы төлемдерiне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қолда бар таза активтерi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Басшы         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Бас бухгалтер 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М.О.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N 7 А нысан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ЖЗҚ атауы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ЖЗҚ коды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Мекен-жайы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Жинақтаушы зейнетақы қорының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таза активтердегі өзгерістер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Есебі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200 ___ жылғы 1 ____________ жағдай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Баптың атауы                          !Жол N!  Жыл  ! Есептік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!     !басынан!кезең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                              !  2  !   3   !     4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I. Қордың кiрiстерi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Сыйақы (мүдде) және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бағалы қағаздарынан дивидендтер, соның iшiнде: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халықаралық қаржылық ұйымдардың бағалы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қағаздарынан банктердегi депозиттерден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Инвестициялардың шығып қалуынан және инвестиция.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лардың құны өзгергендiгiнен кiрiс (зиян)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 кiрiстер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Қордың кiрiстерiнiң жиыны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II. Қордың шығыстары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Әкiмшiлiк шығыстар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Кiрiске салық бойынша шығыстар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 шығыстар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Қордың шығыстарының жиыны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III. Алушының қорының басқа өзгерiстерi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Салымшылардың жарналары 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Зейнетақы төлемдерi, соның iшiнде: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мүгедектiкке ұшырағанда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зейнеткер жасына жеткенде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 жағдайлар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Жинақталған зейнетақы қаражатын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қордан(ға) аудару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 басындағы таза активтер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 аяғындағы таза активтер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Алушы қорларға шығыс болып табылатын комиссиялық сыйақылардың сомасы.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Комиссиялық сыйақыларды шегерiп тастағандағы салымшылар жарналарының сомасы.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Басшы                            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Бас бухгалтер                    ____________  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М.О.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