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4baa" w14:textId="f004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9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06.05.2000 ж. N 216 бұйрығы. Қазақстан Республикасы Әділет министрлігінде 2000 жылғы 24 мамырда тіркелді. Тіркеу N 1139.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Қазақстан Республикасы Қаржы министрінің 2000 жылғы 6 мамырдағы N 216 (тіркелген N 1139) "2000 жылға арналған Бірыңғай бюджеттік сыныптамаға N 9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8 шілдедегi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 "Халықтың санитарлық-эпидемиологиялық салауаттығы туралы" Заңына және Қазақстан Республикасы Үкiметiнiң 1999 жылғы 18 қыркүйектегi N 1408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P991408_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Yкiметiнiң резервiнің қаражатын пайдалану тәртiбiн бекiту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министрлiгiнiң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Бiрыңғай бюджеттік сыныптамасын бекіту туралы" бұйрығына мынадай толықтырулар енгізілсін.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бекiтілген Қазақстан Республикасының Бірыңғай бюджеттік сыныптамасына: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"1.2.259.2.3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"1.2.259.19 "Қазақстан Республикасы Үкiметiнiң резервiнен жергілiктi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"1.2.260.2.3 Жергiлiктi органдардың аппараты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"1.2.260.19 "Қазақстан Республикасы Үкiметiнiң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"3.1.251.2.3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"3.1.251.19 "Қазақстан Республикасы Yкiметiнiң резервiнен жергiлiктi бюджетке түсетін қаражаттар есебінен шаралар өткізу";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"5.2.254.39.30 Санитарлық-эпидемиологиялық станциялар" деген жолдан кейін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"5.2.254.39.31 Жұқпалы аурулардың ошағында дезинфекциялау, дезинсекциялау және дератизациялау жұмыстарын жүргiзу";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"5.9.254.2.3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"5.9.254.19 "Қазақстан Республикасы Yкiметiнiң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"6.9.258.2.3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"6.9.258.19 "Қазақстан Республикасы Yкiметiнiң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"7.3.132.30.82 Республикалық бюджеттен трансферттер есебiнен жобаны жүзеге асыру"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"7.3.132.30.83 Жергiлiктi бюджеттен қоса қаржыландыру есебiнен жобаны жүзеге асыру";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"8.3.261.2.3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"8.3.261.19 "Қазақстан Республикасы Үкiметiнiң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"10.9.257.2.3 Жергiлiктi органдардың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"10.9.257.19 "Қазақстан Республикасы Yкiметінің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"13.9.105 Әкiмдер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"13.9.105.19 "Қазақстан Республикасы Үкiметінің резервiнен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"13.9.263.2.32 Жергiлiктi туризм мен спорт органдарының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"13.9.263.19 "Қазақстан Республикасы Үкiметінің резервінен жергiлiктi бюджетке түсетiн қаражаттар есебiнен шаралар өткiзу";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"13.9.272.2.31 Жергiлiктi кiшi және орта бизнестi қолдау органдарының аппараты" деген жолдан кейiн мынадай мазмұндағы жолмен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"13.9.272.19 "Қазақстан Республикасы Үкiметiнiң резервiнен жергiлiктi бюджетке түсетiн қаражаттар есебiнен 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"13.9.273.2.3 Жергiлiктi органдарының аппараты"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"13.9.273.19 "Қазақстан Республикасы Yкiметінің резервiнен жергiлiктi бюджетке түсетiн қаражаттар есебiнен шаралар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"13.9.274.2.3 Жергiлiктi органдарының аппараты" деген жолдан кейiн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"13.9.274.19 "Қазақстан Республикасы Yкiметiнiң резервiнен жергiлiктi бюджетке түсетiн қаражаттар есебiнен шаралар өткiзу".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күнiнен бастан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