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5b66" w14:textId="fd15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Банкi Басқармасының "Қазақстан Республикасының мемлекеттiк жiктеушiсiн - төлем белгiлеудiң бiрыңғай жiктеушiсiн қолдану ережесiн бекiту туралы" 1999 жылғы 15 қарашадағы N 388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Реcпубликасының Ұлттық Банкі басқармасы 2000 жылғы 16 мамырдағы N 195 Қазақстан Республикасы Әділет министрлігінде 2000 жылғы 9 маусымда тіркелді. Тіркеу N 1149. Күші жойылды - Қазақстан Республикасы Ұлттық Банкі Басқармасының 2016 жылғы 31 тамыздағы № 203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Ұлттық Банкі Басқармасының 31.08.2016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мемлекеттiк жiктеушiсiн - төлем белгiлеудiң бiрыңғай жiктеушiсiн енгiзу бойынша дайындық шараларын өткiзу қажеттiгiне байланысты Қазақстан Республикасы Ұлттық Банкiнiң Басқармасы ҚАУЛЫ ЕТЕДI: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Банкi Басқармасының "Қазақстан Республикасының мемлекеттiк жiктеушiсiн - төлем белгiлеудiң бiрыңғай жiктеушiсiн қолдану ережесiн бекiту туралы" 1999 жылғы 15 қарашадағы N 388 </w:t>
      </w:r>
      <w:r>
        <w:rPr>
          <w:rFonts w:ascii="Times New Roman"/>
          <w:b w:val="false"/>
          <w:i w:val="false"/>
          <w:color w:val="000000"/>
          <w:sz w:val="28"/>
        </w:rPr>
        <w:t xml:space="preserve">V991011_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3-тармағының 1) тармақшасындағы "2000 жылдың I тоқсанында" деген сөздер "2000 жылдың 1 шiлдесiнен бастап"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Төлем жүйесi басқармасы (Мусаев Р.Н.) Заң департаментiмен (Шәрiпов С.Б.) бiрлесiп осы қаулыны Қазақстан Республикасының Әдiлет министрлiгiнде мемлекеттiк тiркеуден өткiзу шараларын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Қазақстан Республикасының Ұлттық Банкi Төрағасының орынбасары Е.Т. Жанкелдинге жүктелсiн.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 Төрағасы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