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298b" w14:textId="f972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тапсырмаларды, төлемдік талап-тапсырмаларды, инкассалық өкімдерді ресімдеу, пайдалану және орындау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2000 жылғы 25 сәуірдегі N 179 қаулысы. Қазақстан Республикасы Әділет министрлігінде 2000 жылғы 14 маусымда тіркелді. Тіркеу N 1155. Күші жойылды - Қазақстан Республикасы Ұлттық Банкі Басқармасының 2016 жылғы 28 қаңтардағы № 30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төлемдер мен ақша аударымдарын жүзеге асыруды қамтамасыз ететiн нормативтiк құқықтық актiлердi "Қазақстан Республикасының кейбiр заң актiлерiне банк құпиясы мәселелерi бойынша өзгерiстер мен толықтырулар енгiзу туралы" 2000 жылғы 29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келтiру мақсатында Қазақстан Республикасы Ұлттық Банкiнiң Басқармасы қаулы етеді: </w:t>
      </w:r>
      <w:r>
        <w:br/>
      </w:r>
      <w:r>
        <w:rPr>
          <w:rFonts w:ascii="Times New Roman"/>
          <w:b w:val="false"/>
          <w:i w:val="false"/>
          <w:color w:val="000000"/>
          <w:sz w:val="28"/>
        </w:rPr>
        <w:t>
      1. Қоса беріліп отырған Төлем тапсырмаларын, төлемдік талап-тапсырмаларын инкассалық өкімдерді ресімдеу, пайдалану және орындау жөніндегі нұсқаулық (бұдан әрі - Нұсқаулық) бекітілсін және Қазақстан Республикасының Әділет министрлігінде мемлекеттік тіркеуден өткізілген күннен бастап екі апталық мерзім өткеннен кейін күшіне енгізілсін.</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Төлем жүйесi басқармасы (Мұсаев Р.Н.):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бастан екi апталық мерзiмде осы қаулыны  Қазақстан Республикасы Ұлттық Банкiнiң облыстық филиалдарына және екiншi деңгейдегi банктерге жiберсiн.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2006 жылғы 12 тамыздағы </w:t>
      </w:r>
      <w:r>
        <w:rPr>
          <w:rFonts w:ascii="Times New Roman"/>
          <w:b w:val="false"/>
          <w:i w:val="false"/>
          <w:color w:val="00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r>
        <w:rPr>
          <w:rFonts w:ascii="Times New Roman"/>
          <w:b w:val="false"/>
          <w:i w:val="false"/>
          <w:color w:val="000000"/>
          <w:sz w:val="28"/>
        </w:rPr>
        <w:t>.</w:t>
      </w:r>
      <w:r>
        <w:br/>
      </w:r>
      <w:r>
        <w:rPr>
          <w:rFonts w:ascii="Times New Roman"/>
          <w:b w:val="false"/>
          <w:i w:val="false"/>
          <w:color w:val="000000"/>
          <w:sz w:val="28"/>
        </w:rPr>
        <w:t xml:space="preserve">
      3. Осы қаулының орындалуын бақылау Қазақстан Республикасының Ұлттық Банкi Төрағасының орынбасары Е.Т. Жанкелдинге жүктелсiн. </w:t>
      </w:r>
    </w:p>
    <w:bookmarkEnd w:id="0"/>
    <w:p>
      <w:pPr>
        <w:spacing w:after="0"/>
        <w:ind w:left="0"/>
        <w:jc w:val="both"/>
      </w:pPr>
      <w:r>
        <w:rPr>
          <w:rFonts w:ascii="Times New Roman"/>
          <w:b w:val="false"/>
          <w:i w:val="false"/>
          <w:color w:val="000000"/>
          <w:sz w:val="28"/>
        </w:rPr>
        <w:t>      Ұлттық Банк</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2000 жылғы 25 сәуiрдегi N 179</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Төлем тапсырмаларды, төлемдік талап-тапсырмаларды,</w:t>
      </w:r>
      <w:r>
        <w:br/>
      </w:r>
      <w:r>
        <w:rPr>
          <w:rFonts w:ascii="Times New Roman"/>
          <w:b/>
          <w:i w:val="false"/>
          <w:color w:val="000000"/>
        </w:rPr>
        <w:t>
инкассалық өкімдерді ресімдеу, пайдалану және орындау жөніндегі</w:t>
      </w:r>
      <w:r>
        <w:br/>
      </w:r>
      <w:r>
        <w:rPr>
          <w:rFonts w:ascii="Times New Roman"/>
          <w:b/>
          <w:i w:val="false"/>
          <w:color w:val="000000"/>
        </w:rPr>
        <w:t>
нұсқаулық</w:t>
      </w:r>
    </w:p>
    <w:bookmarkEnd w:id="1"/>
    <w:p>
      <w:pPr>
        <w:spacing w:after="0"/>
        <w:ind w:left="0"/>
        <w:jc w:val="both"/>
      </w:pPr>
      <w:r>
        <w:rPr>
          <w:rFonts w:ascii="Times New Roman"/>
          <w:b w:val="false"/>
          <w:i w:val="false"/>
          <w:color w:val="ff0000"/>
          <w:sz w:val="28"/>
        </w:rPr>
        <w:t xml:space="preserve">      Ескерту. Нұсқаулықтың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2"/>
    <w:p>
      <w:pPr>
        <w:spacing w:after="0"/>
        <w:ind w:left="0"/>
        <w:jc w:val="left"/>
      </w:pPr>
      <w:r>
        <w:rPr>
          <w:rFonts w:ascii="Times New Roman"/>
          <w:b/>
          <w:i w:val="false"/>
          <w:color w:val="000000"/>
        </w:rPr>
        <w:t xml:space="preserve"> 
1-бөлiм. Жалпы ережелер</w:t>
      </w:r>
    </w:p>
    <w:bookmarkEnd w:id="2"/>
    <w:bookmarkStart w:name="z4" w:id="3"/>
    <w:p>
      <w:pPr>
        <w:spacing w:after="0"/>
        <w:ind w:left="0"/>
        <w:jc w:val="both"/>
      </w:pPr>
      <w:r>
        <w:rPr>
          <w:rFonts w:ascii="Times New Roman"/>
          <w:b w:val="false"/>
          <w:i w:val="false"/>
          <w:color w:val="000000"/>
          <w:sz w:val="28"/>
        </w:rPr>
        <w:t>
      1. Осы Нұсқаулық ақшаның қолма-қол жасалмайтын төлемдерi мен аударымдарын жүзеге асыру кезінде төлем тапсырмаларды, төлемдік талап-тапсырмаларды, инкассалық өкімдерді ресімдеу, пайдалану және орындау тәртібін нақтылайды.</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Нұсқаулық ақшаны жөнелтуге банк шотын ашпай ақша төлемдерін және аударымдарын жасаумен, қолма-қол ақша өткізу жолымен жүзеге асырылатын төлемдермен, сондай-ақ төлем карточкасының көмегімен аударымдарды жүзеге асырумен байланысты қатынастарға қолданылмайды.</w:t>
      </w:r>
      <w:r>
        <w:br/>
      </w:r>
      <w:r>
        <w:rPr>
          <w:rFonts w:ascii="Times New Roman"/>
          <w:b w:val="false"/>
          <w:i w:val="false"/>
          <w:color w:val="000000"/>
          <w:sz w:val="28"/>
        </w:rPr>
        <w:t>
</w:t>
      </w:r>
      <w:r>
        <w:rPr>
          <w:rFonts w:ascii="Times New Roman"/>
          <w:b w:val="false"/>
          <w:i w:val="false"/>
          <w:color w:val="000000"/>
          <w:sz w:val="28"/>
        </w:rPr>
        <w:t>
      Осы Нұсқаулық клиент және оған қызмет көрсететiн банк арасындағы шартқа сәйкес жасалатын:</w:t>
      </w:r>
      <w:r>
        <w:br/>
      </w:r>
      <w:r>
        <w:rPr>
          <w:rFonts w:ascii="Times New Roman"/>
          <w:b w:val="false"/>
          <w:i w:val="false"/>
          <w:color w:val="000000"/>
          <w:sz w:val="28"/>
        </w:rPr>
        <w:t>
</w:t>
      </w:r>
      <w:r>
        <w:rPr>
          <w:rFonts w:ascii="Times New Roman"/>
          <w:b w:val="false"/>
          <w:i w:val="false"/>
          <w:color w:val="000000"/>
          <w:sz w:val="28"/>
        </w:rPr>
        <w:t>
      1) осы банктегi бiр клиенттiң иелiгiндегi банк есепшоттары бойынша;</w:t>
      </w:r>
      <w:r>
        <w:br/>
      </w:r>
      <w:r>
        <w:rPr>
          <w:rFonts w:ascii="Times New Roman"/>
          <w:b w:val="false"/>
          <w:i w:val="false"/>
          <w:color w:val="000000"/>
          <w:sz w:val="28"/>
        </w:rPr>
        <w:t>
</w:t>
      </w:r>
      <w:r>
        <w:rPr>
          <w:rFonts w:ascii="Times New Roman"/>
          <w:b w:val="false"/>
          <w:i w:val="false"/>
          <w:color w:val="000000"/>
          <w:sz w:val="28"/>
        </w:rPr>
        <w:t>
      2) клиенттiң банк есепшоттары бойынша солардың есебiндегi ақша сомаларының өзгерiстерiн бухгалтерлiк есепте көрсету, оның iшiнде тиесiлi сыйақыны көрсету үшiн банк жүргiзетiн;</w:t>
      </w:r>
      <w:r>
        <w:br/>
      </w:r>
      <w:r>
        <w:rPr>
          <w:rFonts w:ascii="Times New Roman"/>
          <w:b w:val="false"/>
          <w:i w:val="false"/>
          <w:color w:val="000000"/>
          <w:sz w:val="28"/>
        </w:rPr>
        <w:t>
</w:t>
      </w:r>
      <w:r>
        <w:rPr>
          <w:rFonts w:ascii="Times New Roman"/>
          <w:b w:val="false"/>
          <w:i w:val="false"/>
          <w:color w:val="000000"/>
          <w:sz w:val="28"/>
        </w:rPr>
        <w:t>
      3) клиенттiң банктiк есепшотына қызмет көрсеткенi үшiн банктiң комиссиялық алымдарды алуы бойынша қолма-қол жасалмайтын төлемдерді жүзеге асыруды реттемейдi (төлем құжаттарын қайтарып алу немесе орындауды тоқтата тұру туралы өкiмдердi ресiмдеуден басқа).</w:t>
      </w:r>
      <w:r>
        <w:br/>
      </w:r>
      <w:r>
        <w:rPr>
          <w:rFonts w:ascii="Times New Roman"/>
          <w:b w:val="false"/>
          <w:i w:val="false"/>
          <w:color w:val="000000"/>
          <w:sz w:val="28"/>
        </w:rPr>
        <w:t>
</w:t>
      </w:r>
      <w:r>
        <w:rPr>
          <w:rFonts w:ascii="Times New Roman"/>
          <w:b w:val="false"/>
          <w:i w:val="false"/>
          <w:color w:val="ff0000"/>
          <w:sz w:val="28"/>
        </w:rPr>
        <w:t>      Ескерту. 2-тармақ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Нұсқаулықта «Ақша төлемдерi мен аударымдары туралы» 1998 жылғы 29 маусымдағы Қазақстан Республикасы Заңының </w:t>
      </w:r>
      <w:r>
        <w:rPr>
          <w:rFonts w:ascii="Times New Roman"/>
          <w:b w:val="false"/>
          <w:i w:val="false"/>
          <w:color w:val="000000"/>
          <w:sz w:val="28"/>
        </w:rPr>
        <w:t>3-бабында</w:t>
      </w:r>
      <w:r>
        <w:rPr>
          <w:rFonts w:ascii="Times New Roman"/>
          <w:b w:val="false"/>
          <w:i w:val="false"/>
          <w:color w:val="000000"/>
          <w:sz w:val="28"/>
        </w:rPr>
        <w:t xml:space="preserve"> көрсетiлген негiзгi ұғымдар, сондай-ақ мынадай ұғымдар қолданылады:</w:t>
      </w:r>
      <w:r>
        <w:br/>
      </w:r>
      <w:r>
        <w:rPr>
          <w:rFonts w:ascii="Times New Roman"/>
          <w:b w:val="false"/>
          <w:i w:val="false"/>
          <w:color w:val="000000"/>
          <w:sz w:val="28"/>
        </w:rPr>
        <w:t xml:space="preserve">
      1) валюталау күнi - бастамашы өзiнiң төлем тапсырмасында көрсеткен және "валюталау күнi" деп аталған бенефициар ақшаны алуы тиiс күн; </w:t>
      </w:r>
      <w:r>
        <w:br/>
      </w:r>
      <w:r>
        <w:rPr>
          <w:rFonts w:ascii="Times New Roman"/>
          <w:b w:val="false"/>
          <w:i w:val="false"/>
          <w:color w:val="000000"/>
          <w:sz w:val="28"/>
        </w:rPr>
        <w:t xml:space="preserve">
      2) дебеттiк аударымдар - ақша жөнелтушi төлеуi үшiн бенефициардың банкке төлем құжаттарын ұсынуы жолымен жүргiзiлетiн қолма-қол жасалмайтын төлемдер; </w:t>
      </w:r>
      <w:r>
        <w:br/>
      </w:r>
      <w:r>
        <w:rPr>
          <w:rFonts w:ascii="Times New Roman"/>
          <w:b w:val="false"/>
          <w:i w:val="false"/>
          <w:color w:val="000000"/>
          <w:sz w:val="28"/>
        </w:rPr>
        <w:t xml:space="preserve">
      3) кредиттiк аударымдар - бастамашының алушы-банкке төлем тапсырмасын ұсынуы жолымен жүргiзiлетiн қолма-қол жасалмайтын төлемдер; </w:t>
      </w:r>
      <w:r>
        <w:br/>
      </w:r>
      <w:r>
        <w:rPr>
          <w:rFonts w:ascii="Times New Roman"/>
          <w:b w:val="false"/>
          <w:i w:val="false"/>
          <w:color w:val="000000"/>
          <w:sz w:val="28"/>
        </w:rPr>
        <w:t xml:space="preserve">
      4) төлем құжаты - азаматтық-құқықтық мәмiлелердiң, шарттардың талаптарына, Қазақстан Республикасы заңдарының нормаларына және соттың шешiмдерiне сәйкес ақша мiндеттемесiн орындауға негiз болатын немесе жасауға көмектесетiн құжат; </w:t>
      </w:r>
      <w:r>
        <w:br/>
      </w:r>
      <w:r>
        <w:rPr>
          <w:rFonts w:ascii="Times New Roman"/>
          <w:b w:val="false"/>
          <w:i w:val="false"/>
          <w:color w:val="000000"/>
          <w:sz w:val="28"/>
        </w:rPr>
        <w:t xml:space="preserve">
      5) </w:t>
      </w:r>
      <w:r>
        <w:rPr>
          <w:rFonts w:ascii="Times New Roman"/>
          <w:b w:val="false"/>
          <w:i w:val="false"/>
          <w:color w:val="ff0000"/>
          <w:sz w:val="28"/>
        </w:rPr>
        <w:t>алынып тасталды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6) инкассалайтын банк - бенефициардың талабын ақша жөнелтушiнiң банкiне немесе ақша жөнелтушiге осы Нұсқаулықтың талаптарына сәйкес оны кейiннен төлеуi үшiн өткiзу жөнiндегi мiндеттеменi өзiне алатын банк.</w:t>
      </w:r>
      <w:r>
        <w:br/>
      </w:r>
      <w:r>
        <w:rPr>
          <w:rFonts w:ascii="Times New Roman"/>
          <w:b w:val="false"/>
          <w:i w:val="false"/>
          <w:color w:val="000000"/>
          <w:sz w:val="28"/>
        </w:rPr>
        <w:t>
      </w:t>
      </w:r>
      <w:r>
        <w:rPr>
          <w:rFonts w:ascii="Times New Roman"/>
          <w:b w:val="false"/>
          <w:i w:val="false"/>
          <w:color w:val="ff0000"/>
          <w:sz w:val="28"/>
        </w:rPr>
        <w:t>Ескерту. 3-тармаққа өзгеріс енгізілді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Нұсқауды керi қайтарып алу не оның орындалуын тоқтата тұру туралы нұсқаулар мен өкiмдердi алушы-банк тек өзi белгiлеген операциялық күн iшiнде қабылдайды.</w:t>
      </w:r>
      <w:r>
        <w:br/>
      </w:r>
      <w:r>
        <w:rPr>
          <w:rFonts w:ascii="Times New Roman"/>
          <w:b w:val="false"/>
          <w:i w:val="false"/>
          <w:color w:val="000000"/>
          <w:sz w:val="28"/>
        </w:rPr>
        <w:t>
</w:t>
      </w:r>
      <w:r>
        <w:rPr>
          <w:rFonts w:ascii="Times New Roman"/>
          <w:b w:val="false"/>
          <w:i w:val="false"/>
          <w:color w:val="000000"/>
          <w:sz w:val="28"/>
        </w:rPr>
        <w:t>
      5. Егер нұсқауды керi қайтарып алу не оның орындалуын тоқтата тұру туралы нұсқау немесе өкiм операциялық күн аяқталғаннан кейiн алынса, онда мұндай нұсқауға немесе өкiмдi алушы-банк келесi операциялық күннiң басында алған болып саналады.</w:t>
      </w:r>
      <w:r>
        <w:br/>
      </w:r>
      <w:r>
        <w:rPr>
          <w:rFonts w:ascii="Times New Roman"/>
          <w:b w:val="false"/>
          <w:i w:val="false"/>
          <w:color w:val="000000"/>
          <w:sz w:val="28"/>
        </w:rPr>
        <w:t>
      Егер бастамашының нұсқауында белгiленген валюталау күнi жұмыс iстемейтiн күнге келсе, онда келесi жұмыс күнi валюталау күнi болып саналады.</w:t>
      </w:r>
      <w:r>
        <w:br/>
      </w:r>
      <w:r>
        <w:rPr>
          <w:rFonts w:ascii="Times New Roman"/>
          <w:b w:val="false"/>
          <w:i w:val="false"/>
          <w:color w:val="000000"/>
          <w:sz w:val="28"/>
        </w:rPr>
        <w:t>
</w:t>
      </w:r>
      <w:r>
        <w:rPr>
          <w:rFonts w:ascii="Times New Roman"/>
          <w:b w:val="false"/>
          <w:i w:val="false"/>
          <w:color w:val="000000"/>
          <w:sz w:val="28"/>
        </w:rPr>
        <w:t>
      6. Алушы-банк акцептелген нұсқау бойынша жөнелтушiнiң ақшасын Қазақстан Республикасының заңдарында белгiленген тәртiппен, алуға (оның банк есепшотын дебиттеуге) құқылы.</w:t>
      </w:r>
      <w:r>
        <w:br/>
      </w:r>
      <w:r>
        <w:rPr>
          <w:rFonts w:ascii="Times New Roman"/>
          <w:b w:val="false"/>
          <w:i w:val="false"/>
          <w:color w:val="000000"/>
          <w:sz w:val="28"/>
        </w:rPr>
        <w:t>
</w:t>
      </w:r>
      <w:r>
        <w:rPr>
          <w:rFonts w:ascii="Times New Roman"/>
          <w:b w:val="false"/>
          <w:i w:val="false"/>
          <w:color w:val="000000"/>
          <w:sz w:val="28"/>
        </w:rPr>
        <w:t xml:space="preserve">
      7. Құжаттық есеп айырысу - бұл сатып алушы мен сатушы арасындағы жазбаша келiсiмде көзделген және банк iшiнде қолданылатын: коносамент, көлiк тауар құжаттамасы, тасымалдаудың аралас түрлерінің көлiк құжаты, курьерлiк және пошталық түбiршек, сақтандыру полисi, коммерциялық есепшот, сапа сертификаты, варрант, тауардың шығу тегi туралы куәлiк, жүктiң салмағы туралы анықтама және басқа құжаттарды ұсынғанда банк жүзеге асыратын төлем. </w:t>
      </w:r>
      <w:r>
        <w:br/>
      </w:r>
      <w:r>
        <w:rPr>
          <w:rFonts w:ascii="Times New Roman"/>
          <w:b w:val="false"/>
          <w:i w:val="false"/>
          <w:color w:val="000000"/>
          <w:sz w:val="28"/>
        </w:rPr>
        <w:t>
      Құжаттың есеп айырысу түрлерi болып </w:t>
      </w:r>
      <w:r>
        <w:rPr>
          <w:rFonts w:ascii="Times New Roman"/>
          <w:b w:val="false"/>
          <w:i w:val="false"/>
          <w:color w:val="000000"/>
          <w:sz w:val="28"/>
        </w:rPr>
        <w:t>құжаттық аккредитив</w:t>
      </w:r>
      <w:r>
        <w:rPr>
          <w:rFonts w:ascii="Times New Roman"/>
          <w:b w:val="false"/>
          <w:i w:val="false"/>
          <w:color w:val="000000"/>
          <w:sz w:val="28"/>
        </w:rPr>
        <w:t xml:space="preserve"> (бұдан әрi - аккредитив) және құжаттық инкассо (бұдан әрi - инкассо) болып табылады.</w:t>
      </w:r>
      <w:r>
        <w:br/>
      </w:r>
      <w:r>
        <w:rPr>
          <w:rFonts w:ascii="Times New Roman"/>
          <w:b w:val="false"/>
          <w:i w:val="false"/>
          <w:color w:val="000000"/>
          <w:sz w:val="28"/>
        </w:rPr>
        <w:t>
</w:t>
      </w:r>
      <w:r>
        <w:rPr>
          <w:rFonts w:ascii="Times New Roman"/>
          <w:b w:val="false"/>
          <w:i w:val="false"/>
          <w:color w:val="000000"/>
          <w:sz w:val="28"/>
        </w:rPr>
        <w:t xml:space="preserve">
      8. Аккредитив - бұл клиенттiң нұсқаулығымен және өтiнiшi бойынша немесе өз қалауы бойынша көрсетiлген бенефициарға немесе оның бұйрығымен төлем немесе бенефициар талап еткен аударым вексельдерiне акцепт және төлеу немесе аккредитивте көзделген құжаттарға қарсы белгiленген мерзiмге негоциация жасауға, егер аккредитивтiң барлық талаптары сақталса, банк өзiне алған мiндеттеме. </w:t>
      </w:r>
      <w:r>
        <w:br/>
      </w:r>
      <w:r>
        <w:rPr>
          <w:rFonts w:ascii="Times New Roman"/>
          <w:b w:val="false"/>
          <w:i w:val="false"/>
          <w:color w:val="000000"/>
          <w:sz w:val="28"/>
        </w:rPr>
        <w:t>
      Аккредитив сатып алу-сату шартынан немесе басқа шарттан ерекшеленген мәмiле болып табылады.</w:t>
      </w:r>
      <w:r>
        <w:br/>
      </w:r>
      <w:r>
        <w:rPr>
          <w:rFonts w:ascii="Times New Roman"/>
          <w:b w:val="false"/>
          <w:i w:val="false"/>
          <w:color w:val="000000"/>
          <w:sz w:val="28"/>
        </w:rPr>
        <w:t>
</w:t>
      </w:r>
      <w:r>
        <w:rPr>
          <w:rFonts w:ascii="Times New Roman"/>
          <w:b w:val="false"/>
          <w:i w:val="false"/>
          <w:color w:val="000000"/>
          <w:sz w:val="28"/>
        </w:rPr>
        <w:t>
      9. Инкассо - бұл сатып алушы мен сатушы арасындағы келiсiмде көзделген бастамашы берген төлем және басқа құжаттың есеп айырысуда ұсынылатын құжаттардың, сондай-ақ Қазақстан Республикасының заң актiлерiнде көрсетiлген акцепт және/немесе төлем алу мақсатындағы басқа құжаттардың негiзiнде жүзеге асырылатын банк операциясы.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Аккредитив</w:t>
      </w:r>
      <w:r>
        <w:rPr>
          <w:rFonts w:ascii="Times New Roman"/>
          <w:b w:val="false"/>
          <w:i w:val="false"/>
          <w:color w:val="000000"/>
          <w:sz w:val="28"/>
        </w:rPr>
        <w:t xml:space="preserve"> және инкассо Қазақстан Республикасы заңдарына сәйкес қолданылады.</w:t>
      </w:r>
      <w:r>
        <w:br/>
      </w:r>
      <w:r>
        <w:rPr>
          <w:rFonts w:ascii="Times New Roman"/>
          <w:b w:val="false"/>
          <w:i w:val="false"/>
          <w:color w:val="000000"/>
          <w:sz w:val="28"/>
        </w:rPr>
        <w:t>
</w:t>
      </w:r>
      <w:r>
        <w:rPr>
          <w:rFonts w:ascii="Times New Roman"/>
          <w:b w:val="false"/>
          <w:i w:val="false"/>
          <w:color w:val="000000"/>
          <w:sz w:val="28"/>
        </w:rPr>
        <w:t>
      11. Қазынашылықтың аумақтық бөлімшелерінде ашылған мемлекеттiк мекемелердiң есепшоттарынан ақша төлемi мен аударымын жүргізу тәртiбi Қазақстан Республикасы Қаржы министрлiгiнiң нормативтiк құқықтық актiлерiмен реттеледi.</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Банкі Басқармасы төрағасының 2007.04.30 </w:t>
      </w:r>
      <w:r>
        <w:rPr>
          <w:rFonts w:ascii="Times New Roman"/>
          <w:b w:val="false"/>
          <w:i w:val="false"/>
          <w:color w:val="000000"/>
          <w:sz w:val="28"/>
        </w:rPr>
        <w:t>N 50</w:t>
      </w:r>
      <w:r>
        <w:rPr>
          <w:rFonts w:ascii="Times New Roman"/>
          <w:b w:val="false"/>
          <w:i w:val="false"/>
          <w:color w:val="ff0000"/>
          <w:sz w:val="28"/>
        </w:rPr>
        <w:t xml:space="preserve"> (ресми жарияланған күннен бастап қолданысқа енгізіледі)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ҚР Ұлттық Банкі Басқармасының 2012.08.24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
    <w:bookmarkStart w:name="z16" w:id="4"/>
    <w:p>
      <w:pPr>
        <w:spacing w:after="0"/>
        <w:ind w:left="0"/>
        <w:jc w:val="left"/>
      </w:pPr>
      <w:r>
        <w:rPr>
          <w:rFonts w:ascii="Times New Roman"/>
          <w:b/>
          <w:i w:val="false"/>
          <w:color w:val="000000"/>
        </w:rPr>
        <w:t xml:space="preserve"> 
2-бөлiм. Төлем құжаттары</w:t>
      </w:r>
      <w:r>
        <w:br/>
      </w:r>
      <w:r>
        <w:rPr>
          <w:rFonts w:ascii="Times New Roman"/>
          <w:b/>
          <w:i w:val="false"/>
          <w:color w:val="000000"/>
        </w:rPr>
        <w:t>
1. Төлем құжаттарының түрлерi және</w:t>
      </w:r>
      <w:r>
        <w:br/>
      </w:r>
      <w:r>
        <w:rPr>
          <w:rFonts w:ascii="Times New Roman"/>
          <w:b/>
          <w:i w:val="false"/>
          <w:color w:val="000000"/>
        </w:rPr>
        <w:t>
оларды ресiмдеу</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5"/>
    <w:p>
      <w:pPr>
        <w:spacing w:after="0"/>
        <w:ind w:left="0"/>
        <w:jc w:val="both"/>
      </w:pPr>
      <w:r>
        <w:rPr>
          <w:rFonts w:ascii="Times New Roman"/>
          <w:b w:val="false"/>
          <w:i w:val="false"/>
          <w:color w:val="000000"/>
          <w:sz w:val="28"/>
        </w:rPr>
        <w:t>
      13. Төлем құжаттарының түрлерi:</w:t>
      </w:r>
      <w:r>
        <w:br/>
      </w:r>
      <w:r>
        <w:rPr>
          <w:rFonts w:ascii="Times New Roman"/>
          <w:b w:val="false"/>
          <w:i w:val="false"/>
          <w:color w:val="000000"/>
          <w:sz w:val="28"/>
        </w:rPr>
        <w:t>
      1) төлем тапсырмасы;</w:t>
      </w:r>
      <w:r>
        <w:br/>
      </w:r>
      <w:r>
        <w:rPr>
          <w:rFonts w:ascii="Times New Roman"/>
          <w:b w:val="false"/>
          <w:i w:val="false"/>
          <w:color w:val="000000"/>
          <w:sz w:val="28"/>
        </w:rPr>
        <w:t>
      2) чек;</w:t>
      </w:r>
      <w:r>
        <w:br/>
      </w:r>
      <w:r>
        <w:rPr>
          <w:rFonts w:ascii="Times New Roman"/>
          <w:b w:val="false"/>
          <w:i w:val="false"/>
          <w:color w:val="000000"/>
          <w:sz w:val="28"/>
        </w:rPr>
        <w:t>
      3) вексель;</w:t>
      </w:r>
      <w:r>
        <w:br/>
      </w:r>
      <w:r>
        <w:rPr>
          <w:rFonts w:ascii="Times New Roman"/>
          <w:b w:val="false"/>
          <w:i w:val="false"/>
          <w:color w:val="000000"/>
          <w:sz w:val="28"/>
        </w:rPr>
        <w:t xml:space="preserve">
      4) төлемдiк талап-тапсырма; </w:t>
      </w:r>
      <w:r>
        <w:br/>
      </w:r>
      <w:r>
        <w:rPr>
          <w:rFonts w:ascii="Times New Roman"/>
          <w:b w:val="false"/>
          <w:i w:val="false"/>
          <w:color w:val="000000"/>
          <w:sz w:val="28"/>
        </w:rPr>
        <w:t>
      5) инкассалық өкім, мемлекеттік кіріс органдарының инкассалық өкімі;</w:t>
      </w:r>
      <w:r>
        <w:br/>
      </w:r>
      <w:r>
        <w:rPr>
          <w:rFonts w:ascii="Times New Roman"/>
          <w:b w:val="false"/>
          <w:i w:val="false"/>
          <w:color w:val="000000"/>
          <w:sz w:val="28"/>
        </w:rPr>
        <w:t>
      6) Ұлттық Банктiң нормативтiк құқықтық актiлерiнде белгiленген басқа төлем құжаттары.</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Төлем құжаттарында Қазақстан Республикасының қолданылып жүрген заңдарында көрсетiлгеннен басқа жағдайларда мынадай деректемелер болуы тиiс:</w:t>
      </w:r>
      <w:r>
        <w:br/>
      </w:r>
      <w:r>
        <w:rPr>
          <w:rFonts w:ascii="Times New Roman"/>
          <w:b w:val="false"/>
          <w:i w:val="false"/>
          <w:color w:val="000000"/>
          <w:sz w:val="28"/>
        </w:rPr>
        <w:t xml:space="preserve">
      1) төлем құжатының атауы; </w:t>
      </w:r>
      <w:r>
        <w:br/>
      </w:r>
      <w:r>
        <w:rPr>
          <w:rFonts w:ascii="Times New Roman"/>
          <w:b w:val="false"/>
          <w:i w:val="false"/>
          <w:color w:val="000000"/>
          <w:sz w:val="28"/>
        </w:rPr>
        <w:t xml:space="preserve">
      2) төлем құжатының номерi, оның жазылған күнi, айы, жылы. Күн - санмен, ай - жазумен, жыл - санмен жазылады. Компьютердi пайдаланып ресiмделген төлем құжаттарында айды санмен белгiлеуге болады; </w:t>
      </w:r>
      <w:r>
        <w:br/>
      </w:r>
      <w:r>
        <w:rPr>
          <w:rFonts w:ascii="Times New Roman"/>
          <w:b w:val="false"/>
          <w:i w:val="false"/>
          <w:color w:val="000000"/>
          <w:sz w:val="28"/>
        </w:rPr>
        <w:t>
      3) осы Нұсқаулықта көзделген жағдайларды қоспағанда, ақша жөнелтуші жеке адамның тегі, аты, әкесінің аты (бар болса) не заңды тұлғаның толық немесе қысқартылған атауы, оның жеке сәйкестендіру коды;</w:t>
      </w:r>
      <w:r>
        <w:br/>
      </w:r>
      <w:r>
        <w:rPr>
          <w:rFonts w:ascii="Times New Roman"/>
          <w:b w:val="false"/>
          <w:i w:val="false"/>
          <w:color w:val="000000"/>
          <w:sz w:val="28"/>
        </w:rPr>
        <w:t xml:space="preserve">
      4) ақша жөнелтушi банктiң ұйымдық-құқықтық нысанын қоса толық атауы, оның банктiк бiрдейлестiру коды (атауымен қатар оның фирмалық белгiсi қойылуы мүмкiн); </w:t>
      </w:r>
      <w:r>
        <w:br/>
      </w:r>
      <w:r>
        <w:rPr>
          <w:rFonts w:ascii="Times New Roman"/>
          <w:b w:val="false"/>
          <w:i w:val="false"/>
          <w:color w:val="000000"/>
          <w:sz w:val="28"/>
        </w:rPr>
        <w:t>
      5) бенефициар - заңды тұлғаның толық немесе қысқартылған атауы не жеке адамның тегі, аты, әкесінің аты (бар болса), оның жеке сәйкестендіру коды;</w:t>
      </w:r>
      <w:r>
        <w:br/>
      </w:r>
      <w:r>
        <w:rPr>
          <w:rFonts w:ascii="Times New Roman"/>
          <w:b w:val="false"/>
          <w:i w:val="false"/>
          <w:color w:val="000000"/>
          <w:sz w:val="28"/>
        </w:rPr>
        <w:t xml:space="preserve">
      6) бенефициардың банкiнiң ұйымдық-құқықтық нысанын қоса, толық атауы не оның банктiк бiрдейлестiру коды (атауымен қатар оның фирмалық белгiсi қойылуы мүмкiн); </w:t>
      </w:r>
      <w:r>
        <w:br/>
      </w:r>
      <w:r>
        <w:rPr>
          <w:rFonts w:ascii="Times New Roman"/>
          <w:b w:val="false"/>
          <w:i w:val="false"/>
          <w:color w:val="000000"/>
          <w:sz w:val="28"/>
        </w:rPr>
        <w:t xml:space="preserve">
      7) төлемнiң мақсаты, сондай-ақ Ұлттық Банктiң нормативтiк құқықтық актiлерiнде белгiленген оның код белгiсi; </w:t>
      </w:r>
      <w:r>
        <w:br/>
      </w:r>
      <w:r>
        <w:rPr>
          <w:rFonts w:ascii="Times New Roman"/>
          <w:b w:val="false"/>
          <w:i w:val="false"/>
          <w:color w:val="000000"/>
          <w:sz w:val="28"/>
        </w:rPr>
        <w:t xml:space="preserve">
      8) санмен және жазумен көрсетiлген төлем сомасы; </w:t>
      </w:r>
      <w:r>
        <w:br/>
      </w:r>
      <w:r>
        <w:rPr>
          <w:rFonts w:ascii="Times New Roman"/>
          <w:b w:val="false"/>
          <w:i w:val="false"/>
          <w:color w:val="000000"/>
          <w:sz w:val="28"/>
        </w:rPr>
        <w:t>
      9) ақша төлемі және/немесе аударымы бастамашысының уәкілетті адамдарының тегі, аты, әкесінің аты. Бұл ретте тегі толығымен, аты және әкесінің аты бірінші әріптерімен көрсетілуі мүмкін. Қағаз тасымалдауышта жасалған құжаттар үшін сондай-ақ нұсқау жөнелтушінің уәкілетті адамдарының қолдары және мөрінің (егер бар болса) таңбасы;</w:t>
      </w:r>
      <w:r>
        <w:br/>
      </w:r>
      <w:r>
        <w:rPr>
          <w:rFonts w:ascii="Times New Roman"/>
          <w:b w:val="false"/>
          <w:i w:val="false"/>
          <w:color w:val="000000"/>
          <w:sz w:val="28"/>
        </w:rPr>
        <w:t>
      10) Қазақстан Республикасының заңнамасына сәйкес жеке сәйкестендіру нөмірін (бұдан әрі – ЖСН) немесе бизнес-сәйкестендіру нөмірін (бұдан әрі – БСН) қою талап етілмейтін төлем құжаттарын қоспағанда, бенефициардың және ақша жөнелтушінің ЖСН-і немесе БСН-і. Қазақстан Республикасының заңнамасына сәйкес ЖСН немесе БСН қою талап етілмейтін төлем құжаттарында ақша жөнелтушінің мекенжайы (жеке және заңды тұлғалар үшін) не ақша жөнелтушінің жеке басын куәландыратын құжаттың нөмірі (жеке тұлға үшін) көрсетіледі.</w:t>
      </w:r>
      <w:r>
        <w:br/>
      </w:r>
      <w:r>
        <w:rPr>
          <w:rFonts w:ascii="Times New Roman"/>
          <w:b w:val="false"/>
          <w:i w:val="false"/>
          <w:color w:val="000000"/>
          <w:sz w:val="28"/>
        </w:rPr>
        <w:t>
      Бұл ретте ақша жөнелтушінің және бенефициардың атауы, сондай-ақ олардың жеке сәйкестендіру кодтары, бірнеше бенефициар көрсетілуі мүмкін бюджетке төлемдер төлеуге арналған төлем құжатын есептемегенде, төлем құжатында бір рет көрсетіледі.</w:t>
      </w:r>
      <w:r>
        <w:br/>
      </w:r>
      <w:r>
        <w:rPr>
          <w:rFonts w:ascii="Times New Roman"/>
          <w:b w:val="false"/>
          <w:i w:val="false"/>
          <w:color w:val="000000"/>
          <w:sz w:val="28"/>
        </w:rPr>
        <w:t>
      Ұйымдастыру-құқықтық нысандарын қоса алғанда, жөнелтушінің, бенефициардың және оларға қызмет көрсететін банктердің атауын банктердің және клиенттердің жұмысына қиындық келтірмейтіндей етіп қысқартуға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Ұлттық Банкі  Басқармасының 2004 жылғы 24 қаңтардағы </w:t>
      </w:r>
      <w:r>
        <w:rPr>
          <w:rFonts w:ascii="Times New Roman"/>
          <w:b w:val="false"/>
          <w:i w:val="false"/>
          <w:color w:val="000000"/>
          <w:sz w:val="28"/>
        </w:rPr>
        <w:t>N 13</w:t>
      </w:r>
      <w:r>
        <w:rPr>
          <w:rFonts w:ascii="Times New Roman"/>
          <w:b w:val="false"/>
          <w:i w:val="false"/>
          <w:color w:val="ff0000"/>
          <w:sz w:val="28"/>
        </w:rPr>
        <w:t xml:space="preserve">; өзгеріс енгізілді 2007.07.20 </w:t>
      </w:r>
      <w:r>
        <w:rPr>
          <w:rFonts w:ascii="Times New Roman"/>
          <w:b w:val="false"/>
          <w:i w:val="false"/>
          <w:color w:val="000000"/>
          <w:sz w:val="28"/>
        </w:rPr>
        <w:t xml:space="preserve">N 76 </w:t>
      </w:r>
      <w:r>
        <w:rPr>
          <w:rFonts w:ascii="Times New Roman"/>
          <w:b w:val="false"/>
          <w:i w:val="false"/>
          <w:color w:val="ff0000"/>
          <w:sz w:val="28"/>
        </w:rPr>
        <w:t xml:space="preserve">(қолданысқа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2010.08.20 </w:t>
      </w:r>
      <w:r>
        <w:rPr>
          <w:rFonts w:ascii="Times New Roman"/>
          <w:b w:val="false"/>
          <w:i w:val="false"/>
          <w:color w:val="000000"/>
          <w:sz w:val="28"/>
        </w:rPr>
        <w:t>N 76</w:t>
      </w:r>
      <w:r>
        <w:rPr>
          <w:rFonts w:ascii="Times New Roman"/>
          <w:b w:val="false"/>
          <w:i w:val="false"/>
          <w:color w:val="ff0000"/>
          <w:sz w:val="28"/>
        </w:rPr>
        <w:t xml:space="preserve"> (қолданысқа 2010.08.13 </w:t>
      </w:r>
      <w:r>
        <w:rPr>
          <w:rFonts w:ascii="Times New Roman"/>
          <w:b w:val="false"/>
          <w:i w:val="false"/>
          <w:color w:val="ff0000"/>
          <w:sz w:val="28"/>
        </w:rPr>
        <w:t xml:space="preserve">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2011.05.30 </w:t>
      </w:r>
      <w:r>
        <w:rPr>
          <w:rFonts w:ascii="Times New Roman"/>
          <w:b w:val="false"/>
          <w:i w:val="false"/>
          <w:color w:val="000000"/>
          <w:sz w:val="28"/>
        </w:rPr>
        <w:t>№ 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2011.07.01 </w:t>
      </w:r>
      <w:r>
        <w:rPr>
          <w:rFonts w:ascii="Times New Roman"/>
          <w:b w:val="false"/>
          <w:i w:val="false"/>
          <w:color w:val="000000"/>
          <w:sz w:val="28"/>
        </w:rPr>
        <w:t>№ 65</w:t>
      </w:r>
      <w:r>
        <w:rPr>
          <w:rFonts w:ascii="Times New Roman"/>
          <w:b w:val="false"/>
          <w:i w:val="false"/>
          <w:color w:val="ff0000"/>
          <w:sz w:val="28"/>
        </w:rPr>
        <w:t xml:space="preserve"> (</w:t>
      </w:r>
      <w:r>
        <w:rPr>
          <w:rFonts w:ascii="Times New Roman"/>
          <w:b w:val="false"/>
          <w:i w:val="false"/>
          <w:color w:val="000000"/>
          <w:sz w:val="28"/>
        </w:rPr>
        <w:t>2-тармақты</w:t>
      </w:r>
      <w:r>
        <w:rPr>
          <w:rFonts w:ascii="Times New Roman"/>
          <w:b w:val="false"/>
          <w:i w:val="false"/>
          <w:color w:val="000000"/>
          <w:sz w:val="28"/>
        </w:rPr>
        <w:t> </w:t>
      </w:r>
      <w:r>
        <w:rPr>
          <w:rFonts w:ascii="Times New Roman"/>
          <w:b w:val="false"/>
          <w:i w:val="false"/>
          <w:color w:val="ff0000"/>
          <w:sz w:val="28"/>
        </w:rPr>
        <w:t xml:space="preserve">қараңыз), 2012.03.26 </w:t>
      </w:r>
      <w:r>
        <w:rPr>
          <w:rFonts w:ascii="Times New Roman"/>
          <w:b w:val="false"/>
          <w:i w:val="false"/>
          <w:color w:val="000000"/>
          <w:sz w:val="28"/>
        </w:rPr>
        <w:t>№ 108</w:t>
      </w:r>
      <w:r>
        <w:rPr>
          <w:rFonts w:ascii="Times New Roman"/>
          <w:b w:val="false"/>
          <w:i w:val="false"/>
          <w:color w:val="ff0000"/>
          <w:sz w:val="28"/>
        </w:rPr>
        <w:t xml:space="preserve"> (</w:t>
      </w:r>
      <w:r>
        <w:rPr>
          <w:rFonts w:ascii="Times New Roman"/>
          <w:b w:val="false"/>
          <w:i w:val="false"/>
          <w:color w:val="000000"/>
          <w:sz w:val="28"/>
        </w:rPr>
        <w:t>2-тармақты</w:t>
      </w:r>
      <w:r>
        <w:rPr>
          <w:rFonts w:ascii="Times New Roman"/>
          <w:b w:val="false"/>
          <w:i w:val="false"/>
          <w:color w:val="000000"/>
          <w:sz w:val="28"/>
        </w:rPr>
        <w:t> </w:t>
      </w:r>
      <w:r>
        <w:rPr>
          <w:rFonts w:ascii="Times New Roman"/>
          <w:b w:val="false"/>
          <w:i w:val="false"/>
          <w:color w:val="ff0000"/>
          <w:sz w:val="28"/>
        </w:rPr>
        <w:t xml:space="preserve">қараңыз), 26.04.2013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5"/>
    <w:bookmarkStart w:name="z19" w:id="6"/>
    <w:p>
      <w:pPr>
        <w:spacing w:after="0"/>
        <w:ind w:left="0"/>
        <w:jc w:val="both"/>
      </w:pPr>
      <w:r>
        <w:rPr>
          <w:rFonts w:ascii="Times New Roman"/>
          <w:b w:val="false"/>
          <w:i w:val="false"/>
          <w:color w:val="000000"/>
          <w:sz w:val="28"/>
        </w:rPr>
        <w:t xml:space="preserve">
      15. </w:t>
      </w:r>
      <w:r>
        <w:rPr>
          <w:rFonts w:ascii="Times New Roman"/>
          <w:b w:val="false"/>
          <w:i w:val="false"/>
          <w:color w:val="ff0000"/>
          <w:sz w:val="28"/>
        </w:rPr>
        <w:t xml:space="preserve">Алынып тасталды - ҚР Ұлттық Банкі Басқармасының 2011.05.30 </w:t>
      </w:r>
      <w:r>
        <w:rPr>
          <w:rFonts w:ascii="Times New Roman"/>
          <w:b w:val="false"/>
          <w:i w:val="false"/>
          <w:color w:val="000000"/>
          <w:sz w:val="28"/>
        </w:rPr>
        <w:t>№ 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p>
    <w:bookmarkEnd w:id="6"/>
    <w:bookmarkStart w:name="z20" w:id="7"/>
    <w:p>
      <w:pPr>
        <w:spacing w:after="0"/>
        <w:ind w:left="0"/>
        <w:jc w:val="both"/>
      </w:pPr>
      <w:r>
        <w:rPr>
          <w:rFonts w:ascii="Times New Roman"/>
          <w:b w:val="false"/>
          <w:i w:val="false"/>
          <w:color w:val="000000"/>
          <w:sz w:val="28"/>
        </w:rPr>
        <w:t xml:space="preserve">
      16. Ақша төлемiн және/немесе аударымын жасағанда банк төлем құжаттарында қосымша деректемелердiң қойылуын, егер бұл талаптар Қазақстан Республикасының заңдарында тiкелей көзделсе, талап етуге құқылы. </w:t>
      </w:r>
    </w:p>
    <w:bookmarkEnd w:id="7"/>
    <w:bookmarkStart w:name="z21" w:id="8"/>
    <w:p>
      <w:pPr>
        <w:spacing w:after="0"/>
        <w:ind w:left="0"/>
        <w:jc w:val="both"/>
      </w:pPr>
      <w:r>
        <w:rPr>
          <w:rFonts w:ascii="Times New Roman"/>
          <w:b w:val="false"/>
          <w:i w:val="false"/>
          <w:color w:val="000000"/>
          <w:sz w:val="28"/>
        </w:rPr>
        <w:t>
      17. Төлем құжаттары және төлем құжаттарын кері қайтарып алу туралы өкім электрондық түрде де, қағаз жазбасында да ұсынылуы мүмкiн. Электрондық төлем құжаттары және төлем құжаттарын кері қайтарып алу туралы өкім электрондық төлем хабарлары үшiн белгiленген нысандарға сәйкес құралады және банкке электрондық байланыс арналары мен телекоммуникациялар бойынша жiберiледi.</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Ұлттық Банкі Басқармасының 2009.08.24 </w:t>
      </w:r>
      <w:r>
        <w:rPr>
          <w:rFonts w:ascii="Times New Roman"/>
          <w:b w:val="false"/>
          <w:i w:val="false"/>
          <w:color w:val="000000"/>
          <w:sz w:val="28"/>
        </w:rPr>
        <w:t>N 85</w:t>
      </w:r>
      <w:r>
        <w:rPr>
          <w:rFonts w:ascii="Times New Roman"/>
          <w:b w:val="false"/>
          <w:i w:val="false"/>
          <w:color w:val="ff0000"/>
          <w:sz w:val="28"/>
        </w:rPr>
        <w:t xml:space="preserve"> қаулысымен.</w:t>
      </w:r>
    </w:p>
    <w:bookmarkEnd w:id="8"/>
    <w:bookmarkStart w:name="z22" w:id="9"/>
    <w:p>
      <w:pPr>
        <w:spacing w:after="0"/>
        <w:ind w:left="0"/>
        <w:jc w:val="both"/>
      </w:pPr>
      <w:r>
        <w:rPr>
          <w:rFonts w:ascii="Times New Roman"/>
          <w:b w:val="false"/>
          <w:i w:val="false"/>
          <w:color w:val="000000"/>
          <w:sz w:val="28"/>
        </w:rPr>
        <w:t xml:space="preserve">
      18. Төлем құжаттарын және төлем құжатын керi қайтарып алу туралы немесе оны орындауды тоқтата тұру туралы өкiмдi магниттi тасымалдаушымен ұсынуға тек санкцияланбаған төлемдерден қорғау тәртiбi сақталған жағдайда ғана жол берiледi. Сонымен бiрге, егер Ұлттық Банктiң нормативтiк құқықтық актiлерiнде басқаша көзделмесе, магниттi тасымалдаушыдағы ақпаратта банк қабылдаған бағдарламалық-криптографиялық қорғау жүйесi болуы тиiс. </w:t>
      </w:r>
    </w:p>
    <w:bookmarkEnd w:id="9"/>
    <w:bookmarkStart w:name="z23" w:id="10"/>
    <w:p>
      <w:pPr>
        <w:spacing w:after="0"/>
        <w:ind w:left="0"/>
        <w:jc w:val="both"/>
      </w:pPr>
      <w:r>
        <w:rPr>
          <w:rFonts w:ascii="Times New Roman"/>
          <w:b w:val="false"/>
          <w:i w:val="false"/>
          <w:color w:val="000000"/>
          <w:sz w:val="28"/>
        </w:rPr>
        <w:t>
      19. Факс арқылы төлем құжатын не оны қайтарып алу туралы немесе оның орындалуын тоқтата тұру туралы өкімді беру үшін банк санкцияланбаған ақша төлемдерінен және/немесе аударымдарынан қорғау іс-қимылдарының өзі әзірлеген тәртібін, сондай-ақ Төлемдер туралы заңда және осы Нұсқаулықта белгіленген қорғау іс-қимылдарының өзге де элементтерін сақтайды.</w:t>
      </w:r>
      <w:r>
        <w:br/>
      </w:r>
      <w:r>
        <w:rPr>
          <w:rFonts w:ascii="Times New Roman"/>
          <w:b w:val="false"/>
          <w:i w:val="false"/>
          <w:color w:val="000000"/>
          <w:sz w:val="28"/>
        </w:rPr>
        <w:t>
      </w:t>
      </w:r>
      <w:r>
        <w:rPr>
          <w:rFonts w:ascii="Times New Roman"/>
          <w:b w:val="false"/>
          <w:i w:val="false"/>
          <w:color w:val="ff0000"/>
          <w:sz w:val="28"/>
        </w:rPr>
        <w:t>Ескерту. 19-тармақ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20. Төлем құжаттарында не оларды керi қайтарып алу туралы немесе оның орындалуын тоқтата тұру туралы өкiм мемлекеттiк және/немесе орыс тiлдерiнде жасалуы тиiс. Оларды жасағанда өзге тiлдердi пайдалану мүмкiндiгi банктер және оның клиентi арасында шартпен белгiленедi.</w:t>
      </w:r>
      <w:r>
        <w:br/>
      </w:r>
      <w:r>
        <w:rPr>
          <w:rFonts w:ascii="Times New Roman"/>
          <w:b w:val="false"/>
          <w:i w:val="false"/>
          <w:color w:val="000000"/>
          <w:sz w:val="28"/>
        </w:rPr>
        <w:t>
</w:t>
      </w:r>
      <w:r>
        <w:rPr>
          <w:rFonts w:ascii="Times New Roman"/>
          <w:b w:val="false"/>
          <w:i w:val="false"/>
          <w:color w:val="000000"/>
          <w:sz w:val="28"/>
        </w:rPr>
        <w:t>
      21. Төлем құжаттарында және оларды қайтарып алу туралы немесе олардың орындалуын тоқтата тұру туралы өкімдерде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Банктер туралы заң) көзделген жағдайларды қоспағанда, қандай да бір түзетулер жасауға жол берілмейді. </w:t>
      </w:r>
      <w:r>
        <w:br/>
      </w:r>
      <w:r>
        <w:rPr>
          <w:rFonts w:ascii="Times New Roman"/>
          <w:b w:val="false"/>
          <w:i w:val="false"/>
          <w:color w:val="000000"/>
          <w:sz w:val="28"/>
        </w:rPr>
        <w:t>
</w:t>
      </w:r>
      <w:r>
        <w:rPr>
          <w:rFonts w:ascii="Times New Roman"/>
          <w:b w:val="false"/>
          <w:i w:val="false"/>
          <w:color w:val="000000"/>
          <w:sz w:val="28"/>
        </w:rPr>
        <w:t>
      Осы тармақта көзделген жағдайларды қоспағанда, түзетулер, түзеулер енгізілген, сондай-ақ цифрлармен және жазумен көрсетілген сомалардың мәндері сәйкес келмеген жағдайда, банк төлем құжатын орындауға қабылдамайды және алған күннен бастап үш жұмыс күнінен кешіктірмейтін мерзімде қайтару себебін көрсете отырып, бастамашысына қайтарады.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Ұлттық Банкі Басқармасының 08.05.2015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 Алушы банк немесе бенефициар банкі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Салық кодексі), Банктер туралы </w:t>
      </w:r>
      <w:r>
        <w:rPr>
          <w:rFonts w:ascii="Times New Roman"/>
          <w:b w:val="false"/>
          <w:i w:val="false"/>
          <w:color w:val="000000"/>
          <w:sz w:val="28"/>
        </w:rPr>
        <w:t>заңда</w:t>
      </w: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КЖТҚҚ туралы заң), Төлемдер туралы заңда көзделген негіздер бойынша төлем құжатын алған күннен бастап үш жұмыс күнінен кешіктірмей, сондай-ақ мынадай:</w:t>
      </w:r>
      <w:r>
        <w:br/>
      </w:r>
      <w:r>
        <w:rPr>
          <w:rFonts w:ascii="Times New Roman"/>
          <w:b w:val="false"/>
          <w:i w:val="false"/>
          <w:color w:val="000000"/>
          <w:sz w:val="28"/>
        </w:rPr>
        <w:t>
</w:t>
      </w:r>
      <w:r>
        <w:rPr>
          <w:rFonts w:ascii="Times New Roman"/>
          <w:b w:val="false"/>
          <w:i w:val="false"/>
          <w:color w:val="000000"/>
          <w:sz w:val="28"/>
        </w:rPr>
        <w:t>
      1) осы Нұсқаулықта, сондай-ақ Нормативтік құқықтық актілерді мемлекеттік тіркеу тізілімінде № 1011 тіркелген Қазақстан Республикасының Ұлттық Банкі Басқармасының «Экономика секторларының және төлемдер белгілеу кодтарын қолдану және төлемдер бойынша оларға сәйкес мәліметтер ұсыну қағидаларын бекіту туралы» 1999 жылғы 15 қарашадағы № 388 </w:t>
      </w:r>
      <w:r>
        <w:rPr>
          <w:rFonts w:ascii="Times New Roman"/>
          <w:b w:val="false"/>
          <w:i w:val="false"/>
          <w:color w:val="000000"/>
          <w:sz w:val="28"/>
        </w:rPr>
        <w:t>қаулысында</w:t>
      </w:r>
      <w:r>
        <w:rPr>
          <w:rFonts w:ascii="Times New Roman"/>
          <w:b w:val="false"/>
          <w:i w:val="false"/>
          <w:color w:val="000000"/>
          <w:sz w:val="28"/>
        </w:rPr>
        <w:t xml:space="preserve"> (бұдан әрі – № 388 қағидалар), Нормативтік құқықтық актілерді мемлекеттік тіркеу тізілімінде № 1304 тіркелген Қазақстан Республикасының Ұлттық Банкі Басқармасының «Банк шотын ашпай қолма-қол жасалмайтын ақша төлемі мен аударымын жүзеге асыру нұсқаулығын бекіту туралы» 2000 жылғы 13 қазандағы № 395 </w:t>
      </w:r>
      <w:r>
        <w:rPr>
          <w:rFonts w:ascii="Times New Roman"/>
          <w:b w:val="false"/>
          <w:i w:val="false"/>
          <w:color w:val="000000"/>
          <w:sz w:val="28"/>
        </w:rPr>
        <w:t>қаулысында</w:t>
      </w:r>
      <w:r>
        <w:rPr>
          <w:rFonts w:ascii="Times New Roman"/>
          <w:b w:val="false"/>
          <w:i w:val="false"/>
          <w:color w:val="000000"/>
          <w:sz w:val="28"/>
        </w:rPr>
        <w:t xml:space="preserve"> (бұдан әрі – № 395 нұсқаулық) және Нормативтік құқықтық актілерді мемлекеттік тіркеу тізілімінде № 1352 тіркелген Қазақстан Республикасының Ұлттық Банкі Басқармасының «Клиент пен оған қызмет көрсететін банктің арасында қолма-қол жасалмайтын төлемдерді жүзеге асыру ережесін бекіту туралы» 2000 жылғы 25 қарашадағы № 433 </w:t>
      </w:r>
      <w:r>
        <w:rPr>
          <w:rFonts w:ascii="Times New Roman"/>
          <w:b w:val="false"/>
          <w:i w:val="false"/>
          <w:color w:val="000000"/>
          <w:sz w:val="28"/>
        </w:rPr>
        <w:t>қаулысында</w:t>
      </w:r>
      <w:r>
        <w:rPr>
          <w:rFonts w:ascii="Times New Roman"/>
          <w:b w:val="false"/>
          <w:i w:val="false"/>
          <w:color w:val="000000"/>
          <w:sz w:val="28"/>
        </w:rPr>
        <w:t xml:space="preserve"> (бұдан әрі – № 433 ереже) белгіленген нысанға сәйкес келмеген;</w:t>
      </w:r>
      <w:r>
        <w:br/>
      </w:r>
      <w:r>
        <w:rPr>
          <w:rFonts w:ascii="Times New Roman"/>
          <w:b w:val="false"/>
          <w:i w:val="false"/>
          <w:color w:val="000000"/>
          <w:sz w:val="28"/>
        </w:rPr>
        <w:t>
</w:t>
      </w:r>
      <w:r>
        <w:rPr>
          <w:rFonts w:ascii="Times New Roman"/>
          <w:b w:val="false"/>
          <w:i w:val="false"/>
          <w:color w:val="000000"/>
          <w:sz w:val="28"/>
        </w:rPr>
        <w:t>
      2) ақша жөнелтушінің банкі Банктер туралы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төлем құжаттарында клиенттің жеке сәйкестендіру коды (бұдан әрі – ЖСК) түзетуін қоспағанда, клиенттің деректемелері (ЖСК, ЖСН (БСН)) төлем құжатында көрсетілген деректемелерге сәйкес келмеген;</w:t>
      </w:r>
      <w:r>
        <w:br/>
      </w:r>
      <w:r>
        <w:rPr>
          <w:rFonts w:ascii="Times New Roman"/>
          <w:b w:val="false"/>
          <w:i w:val="false"/>
          <w:color w:val="000000"/>
          <w:sz w:val="28"/>
        </w:rPr>
        <w:t>
</w:t>
      </w:r>
      <w:r>
        <w:rPr>
          <w:rFonts w:ascii="Times New Roman"/>
          <w:b w:val="false"/>
          <w:i w:val="false"/>
          <w:color w:val="000000"/>
          <w:sz w:val="28"/>
        </w:rPr>
        <w:t>
      3) ақша жөнелтушінің атауы клиенттің төлем құжатында көрсетілген атауына сәйкес келмеген;</w:t>
      </w:r>
      <w:r>
        <w:br/>
      </w:r>
      <w:r>
        <w:rPr>
          <w:rFonts w:ascii="Times New Roman"/>
          <w:b w:val="false"/>
          <w:i w:val="false"/>
          <w:color w:val="000000"/>
          <w:sz w:val="28"/>
        </w:rPr>
        <w:t>
</w:t>
      </w:r>
      <w:r>
        <w:rPr>
          <w:rFonts w:ascii="Times New Roman"/>
          <w:b w:val="false"/>
          <w:i w:val="false"/>
          <w:color w:val="000000"/>
          <w:sz w:val="28"/>
        </w:rPr>
        <w:t>
      4) бюджетке төлемдерді төлеу кезінде бюджеттік жіктеу кодының цифрлық белгісі болмаған;</w:t>
      </w:r>
      <w:r>
        <w:br/>
      </w:r>
      <w:r>
        <w:rPr>
          <w:rFonts w:ascii="Times New Roman"/>
          <w:b w:val="false"/>
          <w:i w:val="false"/>
          <w:color w:val="000000"/>
          <w:sz w:val="28"/>
        </w:rPr>
        <w:t>
</w:t>
      </w:r>
      <w:r>
        <w:rPr>
          <w:rFonts w:ascii="Times New Roman"/>
          <w:b w:val="false"/>
          <w:i w:val="false"/>
          <w:color w:val="000000"/>
          <w:sz w:val="28"/>
        </w:rPr>
        <w:t>
      5) көлік құралына салық төлеу кезінде төлем құжатында көрсетілген көлік құралының сәйкестендіру нөмірі жол қозғалысының қауіпсіздігін қамтамасыз ету жөніндегі уәкілетті орган ұсынған деректермен сәйкес келмеген жағдайларда оны акцептеуден бас тартады.</w:t>
      </w:r>
      <w:r>
        <w:br/>
      </w:r>
      <w:r>
        <w:rPr>
          <w:rFonts w:ascii="Times New Roman"/>
          <w:b w:val="false"/>
          <w:i w:val="false"/>
          <w:color w:val="000000"/>
          <w:sz w:val="28"/>
        </w:rPr>
        <w:t>
</w:t>
      </w:r>
      <w:r>
        <w:rPr>
          <w:rFonts w:ascii="Times New Roman"/>
          <w:b w:val="false"/>
          <w:i w:val="false"/>
          <w:color w:val="000000"/>
          <w:sz w:val="28"/>
        </w:rPr>
        <w:t>
      Егер басқа деректемелер (ЖСК, ЖСН (БСН)) банк клиентін сәйкестендіріп, клиенттің инкассалық өкімде көрсетілген атауы нақты атауына сәйкес келмеген жағдайда мемлекеттік кіріс органдары электрондық тәсілмен ұсынған инкассалық өкімді акцептеуден бас тартуға жол берілмейді.</w:t>
      </w:r>
      <w:r>
        <w:br/>
      </w:r>
      <w:r>
        <w:rPr>
          <w:rFonts w:ascii="Times New Roman"/>
          <w:b w:val="false"/>
          <w:i w:val="false"/>
          <w:color w:val="000000"/>
          <w:sz w:val="28"/>
        </w:rPr>
        <w:t>
      </w:t>
      </w:r>
      <w:r>
        <w:rPr>
          <w:rFonts w:ascii="Times New Roman"/>
          <w:b w:val="false"/>
          <w:i w:val="false"/>
          <w:color w:val="ff0000"/>
          <w:sz w:val="28"/>
        </w:rPr>
        <w:t>Ескерту. 22-тармақ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(01.07.2013 бастап қолданысқа енгізіледі), өзгеріс енгізілді - 2014.08.27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08.05.2015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22-1. Қазақстан Республикасының Қаржы министрлігі қазынашылығының аумақтық бөлімшелерінің (бұдан әрі - қазынашылықтың аумақтық бөлімшелері) төлем құжаты "төлем мақсаты" бағанында мемлекеттік мекеменің бес миллион теңгеден артық сомадағы, бенефициар ұсынатын хабарлама (бұдан әрі - хабарлама) болған кезде орындалуы тиіс азаматтық-құқықтық мәмілелерін (міндеттемелерін) тіркеу туралы хабарламаның нөмірін, күні көрсете отырып, банкте бенефициардың жеке ісіне тігіліп, сақталады. Хабарламада қазынашылықтың аумақтық бөлімшелері және мемлекеттік мекеме басшыларының қолдары, мөрлерінің таңбасы болуы тиіс</w:t>
      </w:r>
      <w:r>
        <w:br/>
      </w:r>
      <w:r>
        <w:rPr>
          <w:rFonts w:ascii="Times New Roman"/>
          <w:b w:val="false"/>
          <w:i w:val="false"/>
          <w:color w:val="000000"/>
          <w:sz w:val="28"/>
        </w:rPr>
        <w:t>
      Бенефициардың хабарламада көрсетілген деректемелері (атауы, ЖСН (БСН), ЖСК) төлем құжатында көрсетілген деректемелерге сәйкес келуі тиіс.</w:t>
      </w:r>
      <w:r>
        <w:br/>
      </w:r>
      <w:r>
        <w:rPr>
          <w:rFonts w:ascii="Times New Roman"/>
          <w:b w:val="false"/>
          <w:i w:val="false"/>
          <w:color w:val="000000"/>
          <w:sz w:val="28"/>
        </w:rPr>
        <w:t>
      Төлем құжатының "төлем мақсаты" бағанында хабарламаның нөмірі мен күнінен басқа төлемнің "ағымдағы" немесе "түпкілікті" мәртебесі көрсетілуі тиіс. Банкте сақталған хабарламаның нөмірі және күні "төлем мақсаты" бағанында көрсетілген хабарламаның нөмірімен және күнімен сәйкес келуі тиіс.</w:t>
      </w:r>
      <w:r>
        <w:br/>
      </w:r>
      <w:r>
        <w:rPr>
          <w:rFonts w:ascii="Times New Roman"/>
          <w:b w:val="false"/>
          <w:i w:val="false"/>
          <w:color w:val="000000"/>
          <w:sz w:val="28"/>
        </w:rPr>
        <w:t>
      Осы тармақтың бірінші, екінші және үшінші абзацтарында белгіленген талаптар сақталмаған жағдайда, банк заң актілерінде акцепт үшін көзделген мерзім ішінде осындай төлем құжатын орындамастан оның жөнелтушісіне қайтарады.</w:t>
      </w:r>
      <w:r>
        <w:br/>
      </w:r>
      <w:r>
        <w:rPr>
          <w:rFonts w:ascii="Times New Roman"/>
          <w:b w:val="false"/>
          <w:i w:val="false"/>
          <w:color w:val="000000"/>
          <w:sz w:val="28"/>
        </w:rPr>
        <w:t>
      Банк "ағымдағы" төлем мәртебесі бар төлем құжатын орындаған кезде хабарламаның сыртқы жағына негізінде төлем жүзеге асырылған төлем тапсырмасының деректемелері, орындалған төлемнің сомасы және хабарлама бойынша төленуі тиіс қалған сома көрсетіледі. Банк "түпкілікті" төлем мәртебесі бар төлемді жүзеге асырған кезде хабарламаның сыртқы жағына бұл туралы тиісті белгі қояды.</w:t>
      </w:r>
      <w:r>
        <w:br/>
      </w:r>
      <w:r>
        <w:rPr>
          <w:rFonts w:ascii="Times New Roman"/>
          <w:b w:val="false"/>
          <w:i w:val="false"/>
          <w:color w:val="000000"/>
          <w:sz w:val="28"/>
        </w:rPr>
        <w:t>
      Бенефициар ретінде Қазақстан Республикасының Ұлттық Банкі, Мемлекеттік зейнетақы төлеу жөніндегі орталық, Орталық депозитарий көрсетілген мемлекеттік борышты, зейнетақы төлемдерін, әлеуметтік төлемдерді, мемлекеттік арнайы және мемлекеттік әлеуметтік және өзге әлеуметтік жәрдемақыларды өтеуге және қызмет көрсетуге байланысты төлем құжаттарына, сондай-ақ бенефициар ретінде алушы банк көрсетілген төлем құжаттарына хабарлама ұсыну талап етілмейді.</w:t>
      </w:r>
      <w:r>
        <w:br/>
      </w: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Ұлттық Банкi Басқармасының 2004.01.24 </w:t>
      </w:r>
      <w:r>
        <w:rPr>
          <w:rFonts w:ascii="Times New Roman"/>
          <w:b w:val="false"/>
          <w:i w:val="false"/>
          <w:color w:val="000000"/>
          <w:sz w:val="28"/>
        </w:rPr>
        <w:t>N 13</w:t>
      </w:r>
      <w:r>
        <w:rPr>
          <w:rFonts w:ascii="Times New Roman"/>
          <w:b w:val="false"/>
          <w:i w:val="false"/>
          <w:color w:val="ff0000"/>
          <w:sz w:val="28"/>
        </w:rPr>
        <w:t xml:space="preserve">; өзгерістер енгізілді - 2005.08.27 </w:t>
      </w:r>
      <w:r>
        <w:rPr>
          <w:rFonts w:ascii="Times New Roman"/>
          <w:b w:val="false"/>
          <w:i w:val="false"/>
          <w:color w:val="000000"/>
          <w:sz w:val="28"/>
        </w:rPr>
        <w:t>N 95</w:t>
      </w:r>
      <w:r>
        <w:rPr>
          <w:rFonts w:ascii="Times New Roman"/>
          <w:b w:val="false"/>
          <w:i w:val="false"/>
          <w:color w:val="ff0000"/>
          <w:sz w:val="28"/>
        </w:rPr>
        <w:t xml:space="preserve">; 2007.04.30. </w:t>
      </w:r>
      <w:r>
        <w:rPr>
          <w:rFonts w:ascii="Times New Roman"/>
          <w:b w:val="false"/>
          <w:i w:val="false"/>
          <w:color w:val="000000"/>
          <w:sz w:val="28"/>
        </w:rPr>
        <w:t>N 50</w:t>
      </w:r>
      <w:r>
        <w:rPr>
          <w:rFonts w:ascii="Times New Roman"/>
          <w:b w:val="false"/>
          <w:i w:val="false"/>
          <w:color w:val="ff0000"/>
          <w:sz w:val="28"/>
        </w:rPr>
        <w:t xml:space="preserve"> (ресми жарияланған күннен бастап қолданысқа енгізіледі); 2007.07.20 </w:t>
      </w:r>
      <w:r>
        <w:rPr>
          <w:rFonts w:ascii="Times New Roman"/>
          <w:b w:val="false"/>
          <w:i w:val="false"/>
          <w:color w:val="000000"/>
          <w:sz w:val="28"/>
        </w:rPr>
        <w:t xml:space="preserve">N 76 </w:t>
      </w:r>
      <w:r>
        <w:rPr>
          <w:rFonts w:ascii="Times New Roman"/>
          <w:b w:val="false"/>
          <w:i w:val="false"/>
          <w:color w:val="ff0000"/>
          <w:sz w:val="28"/>
        </w:rPr>
        <w:t xml:space="preserve">(қолданысқа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2010.08.20 </w:t>
      </w:r>
      <w:r>
        <w:rPr>
          <w:rFonts w:ascii="Times New Roman"/>
          <w:b w:val="false"/>
          <w:i w:val="false"/>
          <w:color w:val="00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2011.07.01 </w:t>
      </w:r>
      <w:r>
        <w:rPr>
          <w:rFonts w:ascii="Times New Roman"/>
          <w:b w:val="false"/>
          <w:i w:val="false"/>
          <w:color w:val="000000"/>
          <w:sz w:val="28"/>
        </w:rPr>
        <w:t>№ 65</w:t>
      </w:r>
      <w:r>
        <w:rPr>
          <w:rFonts w:ascii="Times New Roman"/>
          <w:b w:val="false"/>
          <w:i w:val="false"/>
          <w:color w:val="ff0000"/>
          <w:sz w:val="28"/>
        </w:rPr>
        <w:t xml:space="preserve"> (</w:t>
      </w:r>
      <w:r>
        <w:rPr>
          <w:rFonts w:ascii="Times New Roman"/>
          <w:b w:val="false"/>
          <w:i w:val="false"/>
          <w:color w:val="000000"/>
          <w:sz w:val="28"/>
        </w:rPr>
        <w:t>2-тармақты</w:t>
      </w:r>
      <w:r>
        <w:rPr>
          <w:rFonts w:ascii="Times New Roman"/>
          <w:b w:val="false"/>
          <w:i w:val="false"/>
          <w:color w:val="000000"/>
          <w:sz w:val="28"/>
        </w:rPr>
        <w:t> </w:t>
      </w:r>
      <w:r>
        <w:rPr>
          <w:rFonts w:ascii="Times New Roman"/>
          <w:b w:val="false"/>
          <w:i w:val="false"/>
          <w:color w:val="ff0000"/>
          <w:sz w:val="28"/>
        </w:rPr>
        <w:t xml:space="preserve">қараңыз); 2012.03.26 </w:t>
      </w:r>
      <w:r>
        <w:rPr>
          <w:rFonts w:ascii="Times New Roman"/>
          <w:b w:val="false"/>
          <w:i w:val="false"/>
          <w:color w:val="000000"/>
          <w:sz w:val="28"/>
        </w:rPr>
        <w:t>№ 108</w:t>
      </w:r>
      <w:r>
        <w:rPr>
          <w:rFonts w:ascii="Times New Roman"/>
          <w:b w:val="false"/>
          <w:i w:val="false"/>
          <w:color w:val="ff0000"/>
          <w:sz w:val="28"/>
        </w:rPr>
        <w:t xml:space="preserve"> (</w:t>
      </w:r>
      <w:r>
        <w:rPr>
          <w:rFonts w:ascii="Times New Roman"/>
          <w:b w:val="false"/>
          <w:i w:val="false"/>
          <w:color w:val="000000"/>
          <w:sz w:val="28"/>
        </w:rPr>
        <w:t>2-тармақты</w:t>
      </w:r>
      <w:r>
        <w:rPr>
          <w:rFonts w:ascii="Times New Roman"/>
          <w:b w:val="false"/>
          <w:i w:val="false"/>
          <w:color w:val="000000"/>
          <w:sz w:val="28"/>
        </w:rPr>
        <w:t> </w:t>
      </w:r>
      <w:r>
        <w:rPr>
          <w:rFonts w:ascii="Times New Roman"/>
          <w:b w:val="false"/>
          <w:i w:val="false"/>
          <w:color w:val="ff0000"/>
          <w:sz w:val="28"/>
        </w:rPr>
        <w:t>қараңыз) қаулыларымен.</w:t>
      </w:r>
    </w:p>
    <w:bookmarkEnd w:id="10"/>
    <w:bookmarkStart w:name="z174" w:id="11"/>
    <w:p>
      <w:pPr>
        <w:spacing w:after="0"/>
        <w:ind w:left="0"/>
        <w:jc w:val="both"/>
      </w:pPr>
      <w:r>
        <w:rPr>
          <w:rFonts w:ascii="Times New Roman"/>
          <w:b w:val="false"/>
          <w:i w:val="false"/>
          <w:color w:val="000000"/>
          <w:sz w:val="28"/>
        </w:rPr>
        <w:t>
      22-2. Егер есептелетін ақша сомасы мемлекеттік бюджеттен төленетін жәрдемақылармен және (немесе) Мемлекеттік әлеуметтік сақтандыру қорынан төленетін әлеуметтік төлемдермен байланысты болмаған жағдайда, бенефициардың банкі көрсетілген жәрдемақыларды және (немесе) әлеуметтік төлемдерді аудару үшін жеке тұлға-клиенттің талап етуі бойынша ашылған ағымдағы шотқа ақша аударуды көздейтін төлем құжатын акцептеуден бас тартады.</w:t>
      </w:r>
      <w:r>
        <w:br/>
      </w:r>
      <w:r>
        <w:rPr>
          <w:rFonts w:ascii="Times New Roman"/>
          <w:b w:val="false"/>
          <w:i w:val="false"/>
          <w:color w:val="000000"/>
          <w:sz w:val="28"/>
        </w:rPr>
        <w:t>
      </w:t>
      </w:r>
      <w:r>
        <w:rPr>
          <w:rFonts w:ascii="Times New Roman"/>
          <w:b w:val="false"/>
          <w:i w:val="false"/>
          <w:color w:val="ff0000"/>
          <w:sz w:val="28"/>
        </w:rPr>
        <w:t xml:space="preserve">Ескерту. 1-тарау 22-2-тармақпен толықтырылды - ҚР Ұлттық Банкі Басқармасының 2011.03.25 </w:t>
      </w:r>
      <w:r>
        <w:rPr>
          <w:rFonts w:ascii="Times New Roman"/>
          <w:b w:val="false"/>
          <w:i w:val="false"/>
          <w:color w:val="000000"/>
          <w:sz w:val="28"/>
        </w:rPr>
        <w:t>N 24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22-3. Банк (алушы-банк, бенефициар банкі, делдал-банк) КЖТҚҚІ туралы заңға сәйкес ақша жөнелтушіні және/немесе бенефициарды сәйкестендіруге мүмкіндік беретін мәліметтерді, сондай-ақ КЖТҚҚІ туралы заңға сәйкес клиентті тиісінше тексеру жөніндегі шараларды жүргізу талап етілмейтін жағдайларды қоспағанда, ақша жөнелтуші жүргізген ақша төлемi және/немесе аударымы туралы мәліметтерді клиенттің банк шоты жабылғаннан кейін бес жыл ішінде сақтайды.</w:t>
      </w:r>
      <w:r>
        <w:br/>
      </w:r>
      <w:r>
        <w:rPr>
          <w:rFonts w:ascii="Times New Roman"/>
          <w:b w:val="false"/>
          <w:i w:val="false"/>
          <w:color w:val="000000"/>
          <w:sz w:val="28"/>
        </w:rPr>
        <w:t>
</w:t>
      </w:r>
      <w:r>
        <w:rPr>
          <w:rFonts w:ascii="Times New Roman"/>
          <w:b w:val="false"/>
          <w:i w:val="false"/>
          <w:color w:val="ff0000"/>
          <w:sz w:val="28"/>
        </w:rPr>
        <w:t>      Ескерту. 1-тарау 22-3-тармақпен толықтырылды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23. Ақша жөнелтушiнiң ақшасын оның банк есепшотынан алу ақша жөнелтушi акцептеген төлем құжаты не Қазақстан Республикасының заңдарына сәйкес оның акцептелуiн талап етпейтiн төлем құжаты негiзiнде жүргiзiледi. </w:t>
      </w:r>
    </w:p>
    <w:bookmarkEnd w:id="11"/>
    <w:bookmarkStart w:name="z28" w:id="12"/>
    <w:p>
      <w:pPr>
        <w:spacing w:after="0"/>
        <w:ind w:left="0"/>
        <w:jc w:val="both"/>
      </w:pPr>
      <w:r>
        <w:rPr>
          <w:rFonts w:ascii="Times New Roman"/>
          <w:b w:val="false"/>
          <w:i w:val="false"/>
          <w:color w:val="000000"/>
          <w:sz w:val="28"/>
        </w:rPr>
        <w:t xml:space="preserve">
      24. Егер Қазақстан Республикасының заңдарында басқаша көзделмесе, қағаз жазбада орындалған ұсынылатын төлем құжаттары және төлем құжатын керi қайтарып алу немесе оның орындалуын тоқтата тұру туралы өкiмдерi даналарының санын әр банк өзi белгiлейдi және оның ережесiнде операциялар жүргiзудiң жалпы талаптары туралы айтылады. </w:t>
      </w:r>
    </w:p>
    <w:bookmarkEnd w:id="12"/>
    <w:bookmarkStart w:name="z29" w:id="13"/>
    <w:p>
      <w:pPr>
        <w:spacing w:after="0"/>
        <w:ind w:left="0"/>
        <w:jc w:val="both"/>
      </w:pPr>
      <w:r>
        <w:rPr>
          <w:rFonts w:ascii="Times New Roman"/>
          <w:b w:val="false"/>
          <w:i w:val="false"/>
          <w:color w:val="000000"/>
          <w:sz w:val="28"/>
        </w:rPr>
        <w:t xml:space="preserve">
      25. Банк ақша төлемiн және/немесе аударымын жүзеге асыру бойынша ақша жөнелтушi және/немесе нұсқау жөнелтушi алдындағы оның мiндеттемелерiне байланысты емес шағымдарды қарауға мiндеттi емес. </w:t>
      </w:r>
      <w:r>
        <w:br/>
      </w:r>
      <w:r>
        <w:rPr>
          <w:rFonts w:ascii="Times New Roman"/>
          <w:b w:val="false"/>
          <w:i w:val="false"/>
          <w:color w:val="000000"/>
          <w:sz w:val="28"/>
        </w:rPr>
        <w:t xml:space="preserve">
      Ақша жөнелтушi мен бенефициар арасындағы шағымдар алушы-банктiң акцепт нұсқауы заңды болғанда ғана алушы-банктiң қатысуынсыз Қазақстан Республикасының заңдарында белгiленген тәртiппен шешiледi. </w:t>
      </w:r>
    </w:p>
    <w:bookmarkEnd w:id="13"/>
    <w:bookmarkStart w:name="z30" w:id="14"/>
    <w:p>
      <w:pPr>
        <w:spacing w:after="0"/>
        <w:ind w:left="0"/>
        <w:jc w:val="both"/>
      </w:pPr>
      <w:r>
        <w:rPr>
          <w:rFonts w:ascii="Times New Roman"/>
          <w:b w:val="false"/>
          <w:i w:val="false"/>
          <w:color w:val="000000"/>
          <w:sz w:val="28"/>
        </w:rPr>
        <w:t xml:space="preserve">
      26. Егер Қазақстан Республикасының заңдарында басқаша көзделмесе, төлем құжаттарында оларды iшiнара орындау туралы талап қоюға болмайды. </w:t>
      </w:r>
    </w:p>
    <w:bookmarkEnd w:id="14"/>
    <w:bookmarkStart w:name="z31" w:id="15"/>
    <w:p>
      <w:pPr>
        <w:spacing w:after="0"/>
        <w:ind w:left="0"/>
        <w:jc w:val="left"/>
      </w:pPr>
      <w:r>
        <w:rPr>
          <w:rFonts w:ascii="Times New Roman"/>
          <w:b/>
          <w:i w:val="false"/>
          <w:color w:val="000000"/>
        </w:rPr>
        <w:t xml:space="preserve"> 
2. Төлем тапсырмасы</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2" w:id="16"/>
    <w:p>
      <w:pPr>
        <w:spacing w:after="0"/>
        <w:ind w:left="0"/>
        <w:jc w:val="both"/>
      </w:pPr>
      <w:r>
        <w:rPr>
          <w:rFonts w:ascii="Times New Roman"/>
          <w:b w:val="false"/>
          <w:i w:val="false"/>
          <w:color w:val="000000"/>
          <w:sz w:val="28"/>
        </w:rPr>
        <w:t>
      27. Төлем тапсырмасы тапсырмада көрсетiлген сомадағы бенефициардың пайдасына оның ақшасын аудару туралы ақша жөнелтушiнiң қызмет көрсететiн алушы-банкке тапсырмасын бiлдiредi.</w:t>
      </w:r>
      <w:r>
        <w:br/>
      </w:r>
      <w:r>
        <w:rPr>
          <w:rFonts w:ascii="Times New Roman"/>
          <w:b w:val="false"/>
          <w:i w:val="false"/>
          <w:color w:val="000000"/>
          <w:sz w:val="28"/>
        </w:rPr>
        <w:t>
</w:t>
      </w:r>
      <w:r>
        <w:rPr>
          <w:rFonts w:ascii="Times New Roman"/>
          <w:b w:val="false"/>
          <w:i w:val="false"/>
          <w:color w:val="000000"/>
          <w:sz w:val="28"/>
        </w:rPr>
        <w:t>
      27-1. Қағаз тасымалдауышта орындалған төлем тапсырмасында ақша жөнелтушінің уәкілетті адамдарының қолдары және егер бар болса - қолдар және мөр таңбасының үлгілеріне/қолдардың үлгілеріне сәйкес оның мөрінің таңбасы болуы тиіс. Егер қолдардың үлгілері және мөр таңбасы бар құжатта/қол үлгісі және мөр таңбасы бар құжатта банк шотын пайдалануға уәкілетті адамдар ретінде бірінші және екінші қол қою құқығына ие адамдар көрсетілсе, төлем тапсырмасында бұл адамдардың қолдарының болуы міндетті.</w:t>
      </w:r>
      <w:r>
        <w:br/>
      </w:r>
      <w:r>
        <w:rPr>
          <w:rFonts w:ascii="Times New Roman"/>
          <w:b w:val="false"/>
          <w:i w:val="false"/>
          <w:color w:val="000000"/>
          <w:sz w:val="28"/>
        </w:rPr>
        <w:t>
      </w:t>
      </w:r>
      <w:r>
        <w:rPr>
          <w:rFonts w:ascii="Times New Roman"/>
          <w:b w:val="false"/>
          <w:i w:val="false"/>
          <w:color w:val="ff0000"/>
          <w:sz w:val="28"/>
        </w:rPr>
        <w:t xml:space="preserve">Ескерту. 2-тарау 27-1-тармақпен толықтырылды - ҚР Ұлттық Банкі Басқармасының 2011.05.30 </w:t>
      </w:r>
      <w:r>
        <w:rPr>
          <w:rFonts w:ascii="Times New Roman"/>
          <w:b w:val="false"/>
          <w:i w:val="false"/>
          <w:color w:val="000000"/>
          <w:sz w:val="28"/>
        </w:rPr>
        <w:t>№ 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27-2. Алушы-банк немесе бенефициар банкі осы Нұсқаулықтың </w:t>
      </w:r>
      <w:r>
        <w:rPr>
          <w:rFonts w:ascii="Times New Roman"/>
          <w:b w:val="false"/>
          <w:i w:val="false"/>
          <w:color w:val="000000"/>
          <w:sz w:val="28"/>
        </w:rPr>
        <w:t>22-тармағында</w:t>
      </w:r>
      <w:r>
        <w:rPr>
          <w:rFonts w:ascii="Times New Roman"/>
          <w:b w:val="false"/>
          <w:i w:val="false"/>
          <w:color w:val="000000"/>
          <w:sz w:val="28"/>
        </w:rPr>
        <w:t xml:space="preserve"> көзделген негіздемелер бойынша, сондай-ақ төлем тапсырмасында көрсетілген төлем валютасы банк шотының валютасына сәйкес келмеген жағдайларда төлем тапсырмасын акцептеуден бас тартады. Бенефициардың банкі төлем сомасын төлем жасалған күнгі валюталар айырбастаудың нарықтық бағамын пайдалана отырып конвертациялауды жүзеге асыру арқылы банк шотының валютасында аудару туралы жазбаша растауы болған жағдайда бенефициар банкінің қалауы бойынша төлем валютасы банк шотының валютасына сәйкес келмейтін төлем тапсырмасын орындауына жол беріледі. Конвертацияның жүзеге асырылғаны үшін комиссиялардың мөлшері және алу тәртібі клиент пен қызмет көрсететін банк арасында жасалған шартта айқындалады.</w:t>
      </w:r>
      <w:r>
        <w:br/>
      </w:r>
      <w:r>
        <w:rPr>
          <w:rFonts w:ascii="Times New Roman"/>
          <w:b w:val="false"/>
          <w:i w:val="false"/>
          <w:color w:val="000000"/>
          <w:sz w:val="28"/>
        </w:rPr>
        <w:t>
      </w:t>
      </w:r>
      <w:r>
        <w:rPr>
          <w:rFonts w:ascii="Times New Roman"/>
          <w:b w:val="false"/>
          <w:i w:val="false"/>
          <w:color w:val="ff0000"/>
          <w:sz w:val="28"/>
        </w:rPr>
        <w:t xml:space="preserve">Ескерту. 2-тарау 27-2-тармақпен толықтырылды - ҚР Ұлттық Банкі Басқармасының 2011.05.30 </w:t>
      </w:r>
      <w:r>
        <w:rPr>
          <w:rFonts w:ascii="Times New Roman"/>
          <w:b w:val="false"/>
          <w:i w:val="false"/>
          <w:color w:val="000000"/>
          <w:sz w:val="28"/>
        </w:rPr>
        <w:t>№ 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28. Ақша жөнелтуші қызмет көрсететін алушы-банкке төлем тапсырмасын осы Нұсқаулықтың 1-қосымшасына сәйкес белгіленген нысандағы бланктерде ұсынады.</w:t>
      </w:r>
      <w:r>
        <w:br/>
      </w:r>
      <w:r>
        <w:rPr>
          <w:rFonts w:ascii="Times New Roman"/>
          <w:b w:val="false"/>
          <w:i w:val="false"/>
          <w:color w:val="000000"/>
          <w:sz w:val="28"/>
        </w:rPr>
        <w:t>
</w:t>
      </w:r>
      <w:r>
        <w:rPr>
          <w:rFonts w:ascii="Times New Roman"/>
          <w:b w:val="false"/>
          <w:i w:val="false"/>
          <w:color w:val="000000"/>
          <w:sz w:val="28"/>
        </w:rPr>
        <w:t>
      Бюджетке төлемдерді төлеу кезінде ақша жөнелтуші қызмет көрсететін алушы-банкке осы Нұсқаулықтың 1-1-қосымшасына сәйкес нысан бойынша бюджетке төлемдер төлеуге арналған төлем тапсырмасын ұсынады. Ақша жөнелтушінің осы Нұсқаулықтың 1-қосымшасына сәйкес нысан бойынша бюджетке төлемдер төлеуге арналған төлем тапсырмасын ұсынуына жол беріледі.</w:t>
      </w:r>
      <w:r>
        <w:br/>
      </w:r>
      <w:r>
        <w:rPr>
          <w:rFonts w:ascii="Times New Roman"/>
          <w:b w:val="false"/>
          <w:i w:val="false"/>
          <w:color w:val="000000"/>
          <w:sz w:val="28"/>
        </w:rPr>
        <w:t>
</w:t>
      </w:r>
      <w:r>
        <w:rPr>
          <w:rFonts w:ascii="Times New Roman"/>
          <w:b w:val="false"/>
          <w:i w:val="false"/>
          <w:color w:val="000000"/>
          <w:sz w:val="28"/>
        </w:rPr>
        <w:t>
      «Төлемнің мақсаты» бағанында ақша жөнелтуші ақша аударымын жүзеге асыруға негіз болатын құжаттың (құжаттардың) атауын, нөмірі мен күнін және № 395 нұсқаулықта, № 433 ережеде және Қазақстан Республикасы Үкіметінің «Бюджеттің атқарылуы және оған кассалық қызмет көрсету ережесін бекіту туралы» 2009 жылғы 26 ақпандағы № 220 </w:t>
      </w:r>
      <w:r>
        <w:rPr>
          <w:rFonts w:ascii="Times New Roman"/>
          <w:b w:val="false"/>
          <w:i w:val="false"/>
          <w:color w:val="000000"/>
          <w:sz w:val="28"/>
        </w:rPr>
        <w:t>қаулысында</w:t>
      </w:r>
      <w:r>
        <w:rPr>
          <w:rFonts w:ascii="Times New Roman"/>
          <w:b w:val="false"/>
          <w:i w:val="false"/>
          <w:color w:val="000000"/>
          <w:sz w:val="28"/>
        </w:rPr>
        <w:t xml:space="preserve"> көзделген өзге де деректемелерді, сондай-ақ «төлем мақсатының коды» бағанында төлемнің кодтық белгіленуін көрсетеді.</w:t>
      </w:r>
      <w:r>
        <w:br/>
      </w:r>
      <w:r>
        <w:rPr>
          <w:rFonts w:ascii="Times New Roman"/>
          <w:b w:val="false"/>
          <w:i w:val="false"/>
          <w:color w:val="000000"/>
          <w:sz w:val="28"/>
        </w:rPr>
        <w:t>
</w:t>
      </w:r>
      <w:r>
        <w:rPr>
          <w:rFonts w:ascii="Times New Roman"/>
          <w:b w:val="false"/>
          <w:i w:val="false"/>
          <w:color w:val="000000"/>
          <w:sz w:val="28"/>
        </w:rPr>
        <w:t>
      Заңды тұлға өзінің құрылымдық бөлімшелері үшін бюджетке төлемдерді, сондай-ақ зейнетақы жарналарын және әлеуметтік аударымдарды төлеу кезінде «төлем мақсаты» бағанында ең алдымен төлем жүзеге асырылатын заңды тұлғаның құрылымдық бөлімшесі БСН, одан кейін оның атауы көрсетіледі.</w:t>
      </w:r>
      <w:r>
        <w:br/>
      </w:r>
      <w:r>
        <w:rPr>
          <w:rFonts w:ascii="Times New Roman"/>
          <w:b w:val="false"/>
          <w:i w:val="false"/>
          <w:color w:val="000000"/>
          <w:sz w:val="28"/>
        </w:rPr>
        <w:t>
</w:t>
      </w:r>
      <w:r>
        <w:rPr>
          <w:rFonts w:ascii="Times New Roman"/>
          <w:b w:val="false"/>
          <w:i w:val="false"/>
          <w:color w:val="000000"/>
          <w:sz w:val="28"/>
        </w:rPr>
        <w:t>
      Көлік құралына салық төлеу кезінде (оның ішінде электрондық құрылғылар арқылы) «төлем мақсаты» бағанында көлік құралының сәйкестендіру нөмірі көрсетіледі. Бұл деректеме төлем құжатының «төлем мақсаты» бағанында мынадай ретпен көрсетіледі: «VIN» сөзі, көлік құралының сәйкестендіру нөмірі, «/V» символдары.</w:t>
      </w:r>
      <w:r>
        <w:br/>
      </w:r>
      <w:r>
        <w:rPr>
          <w:rFonts w:ascii="Times New Roman"/>
          <w:b w:val="false"/>
          <w:i w:val="false"/>
          <w:color w:val="000000"/>
          <w:sz w:val="28"/>
        </w:rPr>
        <w:t>
</w:t>
      </w:r>
      <w:r>
        <w:rPr>
          <w:rFonts w:ascii="Times New Roman"/>
          <w:b w:val="false"/>
          <w:i w:val="false"/>
          <w:color w:val="000000"/>
          <w:sz w:val="28"/>
        </w:rPr>
        <w:t>
      Бюджетке төлемдерді төлеу кезінде төлем тапсырмасында бюджеттік жіктеу кодының сандық белгісі көрсетіледі. Төлем тапсырмасында бюджеттік жіктеу кодының дұрыс көрсетілуін жөнелтуші қамтамасыз етеді.</w:t>
      </w:r>
      <w:r>
        <w:br/>
      </w:r>
      <w:r>
        <w:rPr>
          <w:rFonts w:ascii="Times New Roman"/>
          <w:b w:val="false"/>
          <w:i w:val="false"/>
          <w:color w:val="000000"/>
          <w:sz w:val="28"/>
        </w:rPr>
        <w:t>
</w:t>
      </w:r>
      <w:r>
        <w:rPr>
          <w:rFonts w:ascii="Times New Roman"/>
          <w:b w:val="false"/>
          <w:i w:val="false"/>
          <w:color w:val="000000"/>
          <w:sz w:val="28"/>
        </w:rPr>
        <w:t>
      Зейнетақы жарналарын немесе әлеуметтік аударымдарды төлеуге ақша аударымдарын жүзеге асырған кезде жөнелтуші төлем тапсырмасымен бірге бір мезгілде Қазақстан Республикасы Үкіметінің «Міндетті зейнетақы жарналарын есептеудің, ұстап қалудың (қоса есептеудің) және жинақтаушы зейнетақы қорларына аударудың ережесін бекіту туралы» 1999 жылғы 15 наурыздағы № </w:t>
      </w:r>
      <w:r>
        <w:rPr>
          <w:rFonts w:ascii="Times New Roman"/>
          <w:b w:val="false"/>
          <w:i w:val="false"/>
          <w:color w:val="000000"/>
          <w:sz w:val="28"/>
        </w:rPr>
        <w:t>245</w:t>
      </w:r>
      <w:r>
        <w:rPr>
          <w:rFonts w:ascii="Times New Roman"/>
          <w:b w:val="false"/>
          <w:i w:val="false"/>
          <w:color w:val="000000"/>
          <w:sz w:val="28"/>
        </w:rPr>
        <w:t xml:space="preserve"> және «Әлеуметтік аударымдарды есептеу және аудару ережесін бекіту туралы» 2004 жылғы 21 маусымдағы № 683 </w:t>
      </w:r>
      <w:r>
        <w:rPr>
          <w:rFonts w:ascii="Times New Roman"/>
          <w:b w:val="false"/>
          <w:i w:val="false"/>
          <w:color w:val="000000"/>
          <w:sz w:val="28"/>
        </w:rPr>
        <w:t>қаулыларының</w:t>
      </w:r>
      <w:r>
        <w:rPr>
          <w:rFonts w:ascii="Times New Roman"/>
          <w:b w:val="false"/>
          <w:i w:val="false"/>
          <w:color w:val="000000"/>
          <w:sz w:val="28"/>
        </w:rPr>
        <w:t xml:space="preserve"> талаптарына сәйкес ресімделген зейнетақы жарналары немесе әлеуметтік аударымдар төленетін тұлғалардың тізімін (бұдан әрі – тізім) алушы-банкке ұсынады. 50-ден астам позициядан (аты-жөннен) тұратын тізім алушы-банкке тізімнің электрондық тасымалдауыштардағы көшірмесі қоса беріле отырып ұсынылады. Алушы-банк қажет болған жағдайда, егер бұл алушы-банктің ішкі құжаттарында белгіленген болса, 50 және одан аз позициядан (аты-жөннен) тұратын тізімнің электрондық көшірмесін ұсынуды талап етеді.</w:t>
      </w:r>
      <w:r>
        <w:br/>
      </w:r>
      <w:r>
        <w:rPr>
          <w:rFonts w:ascii="Times New Roman"/>
          <w:b w:val="false"/>
          <w:i w:val="false"/>
          <w:color w:val="000000"/>
          <w:sz w:val="28"/>
        </w:rPr>
        <w:t>
</w:t>
      </w:r>
      <w:r>
        <w:rPr>
          <w:rFonts w:ascii="Times New Roman"/>
          <w:b w:val="false"/>
          <w:i w:val="false"/>
          <w:color w:val="ff0000"/>
          <w:sz w:val="28"/>
        </w:rPr>
        <w:t>      Ескерту. 28-тармақ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(01.07.2013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29. Қазақстан Республикасынан тыс жерлерге ұлттық валютамен, сол сияқты шетел валютасымен төлем жасау және/немесе ақша аударымын жүзеге асыру кезiнде, сондай-ақ Қазақстан Республикасының валюталық </w:t>
      </w:r>
      <w:r>
        <w:rPr>
          <w:rFonts w:ascii="Times New Roman"/>
          <w:b w:val="false"/>
          <w:i w:val="false"/>
          <w:color w:val="000000"/>
          <w:sz w:val="28"/>
        </w:rPr>
        <w:t>заңдарының</w:t>
      </w:r>
      <w:r>
        <w:rPr>
          <w:rFonts w:ascii="Times New Roman"/>
          <w:b w:val="false"/>
          <w:i w:val="false"/>
          <w:color w:val="000000"/>
          <w:sz w:val="28"/>
        </w:rPr>
        <w:t xml:space="preserve"> талаптарын сақтай отырып Қазақстан Республикасы аумағында шетел валютасымен төлем жасағанда және/немесе ақша аударымын жүзеге асырған кезде ақша жiберушiнiң қызмет көрсетушi алушы банкке ақша аудару туралы төлем тапсырмасы болып табылатын, белгiленген нысандағы (N 2 қосымша) бланкiлерге толтырылған ақша аударуға өтiнiшi пайдаланылады.</w:t>
      </w:r>
      <w:r>
        <w:br/>
      </w:r>
      <w:r>
        <w:rPr>
          <w:rFonts w:ascii="Times New Roman"/>
          <w:b w:val="false"/>
          <w:i w:val="false"/>
          <w:color w:val="000000"/>
          <w:sz w:val="28"/>
        </w:rPr>
        <w:t>
      Банк ақша аударуға берілетін өтініште осы Нұсқаулықтың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деректемелерден басқа осы өтінішті өңдеу үшін оған қажет болатын ақша жөнелтуші туралы қосымша мәліметтерді енгізеді.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банк ақша жөнелтуші туралы басқа да мәліметтерді толтыруды талап етеді. Қазақстан Республикасынан тыс резидент еместің пайдасына ақша төлемі мен аударымын жүзеге асыру кезінде ақша аудару үшін берілген өтініште бенефициардың ЖСН (БСН) көрсету талап етілмейді.</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өзгерістер енгізілді - ҚР Ұлттық Банкі Басқармасының 2000.12.29 </w:t>
      </w:r>
      <w:r>
        <w:rPr>
          <w:rFonts w:ascii="Times New Roman"/>
          <w:b w:val="false"/>
          <w:i w:val="false"/>
          <w:color w:val="000000"/>
          <w:sz w:val="28"/>
        </w:rPr>
        <w:t>N 488</w:t>
      </w:r>
      <w:r>
        <w:rPr>
          <w:rFonts w:ascii="Times New Roman"/>
          <w:b w:val="false"/>
          <w:i w:val="false"/>
          <w:color w:val="ff0000"/>
          <w:sz w:val="28"/>
        </w:rPr>
        <w:t xml:space="preserve">; жаңа редакцияда - ҚР Ұлттық Банкi Басқармасының 2002.01.18 </w:t>
      </w:r>
      <w:r>
        <w:rPr>
          <w:rFonts w:ascii="Times New Roman"/>
          <w:b w:val="false"/>
          <w:i w:val="false"/>
          <w:color w:val="000000"/>
          <w:sz w:val="28"/>
        </w:rPr>
        <w:t>N 20</w:t>
      </w:r>
      <w:r>
        <w:rPr>
          <w:rFonts w:ascii="Times New Roman"/>
          <w:b w:val="false"/>
          <w:i w:val="false"/>
          <w:color w:val="ff0000"/>
          <w:sz w:val="28"/>
        </w:rPr>
        <w:t xml:space="preserve">, 2003.01.31 </w:t>
      </w:r>
      <w:r>
        <w:rPr>
          <w:rFonts w:ascii="Times New Roman"/>
          <w:b w:val="false"/>
          <w:i w:val="false"/>
          <w:color w:val="000000"/>
          <w:sz w:val="28"/>
        </w:rPr>
        <w:t>N 20</w:t>
      </w:r>
      <w:r>
        <w:rPr>
          <w:rFonts w:ascii="Times New Roman"/>
          <w:b w:val="false"/>
          <w:i w:val="false"/>
          <w:color w:val="ff0000"/>
          <w:sz w:val="28"/>
        </w:rPr>
        <w:t xml:space="preserve">; 2007.07.20 </w:t>
      </w:r>
      <w:r>
        <w:rPr>
          <w:rFonts w:ascii="Times New Roman"/>
          <w:b w:val="false"/>
          <w:i w:val="false"/>
          <w:color w:val="000000"/>
          <w:sz w:val="28"/>
        </w:rPr>
        <w:t xml:space="preserve">N 76 </w:t>
      </w:r>
      <w:r>
        <w:rPr>
          <w:rFonts w:ascii="Times New Roman"/>
          <w:b w:val="false"/>
          <w:i w:val="false"/>
          <w:color w:val="ff0000"/>
          <w:sz w:val="28"/>
        </w:rPr>
        <w:t xml:space="preserve">(қолданысқа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2010.08.20 </w:t>
      </w:r>
      <w:r>
        <w:rPr>
          <w:rFonts w:ascii="Times New Roman"/>
          <w:b w:val="false"/>
          <w:i w:val="false"/>
          <w:color w:val="00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2011.07.01 </w:t>
      </w:r>
      <w:r>
        <w:rPr>
          <w:rFonts w:ascii="Times New Roman"/>
          <w:b w:val="false"/>
          <w:i w:val="false"/>
          <w:color w:val="000000"/>
          <w:sz w:val="28"/>
        </w:rPr>
        <w:t>№ 65</w:t>
      </w:r>
      <w:r>
        <w:rPr>
          <w:rFonts w:ascii="Times New Roman"/>
          <w:b w:val="false"/>
          <w:i w:val="false"/>
          <w:color w:val="ff0000"/>
          <w:sz w:val="28"/>
        </w:rPr>
        <w:t xml:space="preserve"> (</w:t>
      </w:r>
      <w:r>
        <w:rPr>
          <w:rFonts w:ascii="Times New Roman"/>
          <w:b w:val="false"/>
          <w:i w:val="false"/>
          <w:color w:val="000000"/>
          <w:sz w:val="28"/>
        </w:rPr>
        <w:t>2-тармақты</w:t>
      </w:r>
      <w:r>
        <w:rPr>
          <w:rFonts w:ascii="Times New Roman"/>
          <w:b w:val="false"/>
          <w:i w:val="false"/>
          <w:color w:val="000000"/>
          <w:sz w:val="28"/>
        </w:rPr>
        <w:t> </w:t>
      </w:r>
      <w:r>
        <w:rPr>
          <w:rFonts w:ascii="Times New Roman"/>
          <w:b w:val="false"/>
          <w:i w:val="false"/>
          <w:color w:val="ff0000"/>
          <w:sz w:val="28"/>
        </w:rPr>
        <w:t xml:space="preserve">қараңыз), 2012.03.26 </w:t>
      </w:r>
      <w:r>
        <w:rPr>
          <w:rFonts w:ascii="Times New Roman"/>
          <w:b w:val="false"/>
          <w:i w:val="false"/>
          <w:color w:val="000000"/>
          <w:sz w:val="28"/>
        </w:rPr>
        <w:t>№ 108</w:t>
      </w:r>
      <w:r>
        <w:rPr>
          <w:rFonts w:ascii="Times New Roman"/>
          <w:b w:val="false"/>
          <w:i w:val="false"/>
          <w:color w:val="ff0000"/>
          <w:sz w:val="28"/>
        </w:rPr>
        <w:t xml:space="preserve">, 26.04.2013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16"/>
    <w:bookmarkStart w:name="z35" w:id="17"/>
    <w:p>
      <w:pPr>
        <w:spacing w:after="0"/>
        <w:ind w:left="0"/>
        <w:jc w:val="both"/>
      </w:pPr>
      <w:r>
        <w:rPr>
          <w:rFonts w:ascii="Times New Roman"/>
          <w:b w:val="false"/>
          <w:i w:val="false"/>
          <w:color w:val="000000"/>
          <w:sz w:val="28"/>
        </w:rPr>
        <w:t xml:space="preserve">
      30. Ақша аударуға жазылған күнi көрсетiлген төлем тапсырмасы-өтiнiшiн алушы-банк он күнтiзбелiк күн iшiнде қабылдайды. </w:t>
      </w:r>
      <w:r>
        <w:br/>
      </w:r>
      <w:r>
        <w:rPr>
          <w:rFonts w:ascii="Times New Roman"/>
          <w:b w:val="false"/>
          <w:i w:val="false"/>
          <w:color w:val="000000"/>
          <w:sz w:val="28"/>
        </w:rPr>
        <w:t xml:space="preserve">
      Ақша аударуға төлем тапсырмасынан немесе өтiнiшiнен басқа ақша жөнелтушi Қазақстан Республикасының заңдарына сәйкес алушы-банктiң талабы бойынша төлемнiң дәлелдiлiгiн растайтын құжаттар ұсынуға мiндеттi. </w:t>
      </w:r>
    </w:p>
    <w:bookmarkEnd w:id="17"/>
    <w:bookmarkStart w:name="z36" w:id="18"/>
    <w:p>
      <w:pPr>
        <w:spacing w:after="0"/>
        <w:ind w:left="0"/>
        <w:jc w:val="both"/>
      </w:pPr>
      <w:r>
        <w:rPr>
          <w:rFonts w:ascii="Times New Roman"/>
          <w:b w:val="false"/>
          <w:i w:val="false"/>
          <w:color w:val="000000"/>
          <w:sz w:val="28"/>
        </w:rPr>
        <w:t xml:space="preserve">
      31. Қызмет көрсететiн алушы-банкпен келiсiм бойынша ақша жөнелтушi ақша аударуға төлем тапсырма-өтiнiшiнде валюталау күнiн көрсетуiне болады. </w:t>
      </w:r>
    </w:p>
    <w:bookmarkEnd w:id="18"/>
    <w:bookmarkStart w:name="z37" w:id="19"/>
    <w:p>
      <w:pPr>
        <w:spacing w:after="0"/>
        <w:ind w:left="0"/>
        <w:jc w:val="left"/>
      </w:pPr>
      <w:r>
        <w:rPr>
          <w:rFonts w:ascii="Times New Roman"/>
          <w:b/>
          <w:i w:val="false"/>
          <w:color w:val="000000"/>
        </w:rPr>
        <w:t xml:space="preserve"> 
3. Төлемдiк талап-тапсырма</w:t>
      </w:r>
    </w:p>
    <w:bookmarkEnd w:id="19"/>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8" w:id="20"/>
    <w:p>
      <w:pPr>
        <w:spacing w:after="0"/>
        <w:ind w:left="0"/>
        <w:jc w:val="both"/>
      </w:pPr>
      <w:r>
        <w:rPr>
          <w:rFonts w:ascii="Times New Roman"/>
          <w:b w:val="false"/>
          <w:i w:val="false"/>
          <w:color w:val="000000"/>
          <w:sz w:val="28"/>
        </w:rPr>
        <w:t>
      32. Төлемдiк талап-тапсырма ақша жөнелтушiге жеткiзiлген тауарларға, орындалған жұмысқа, көрсетiлген қызметке ақы төлеу туралы көрсетiлген талапты растайтын құжаттар негiзiнде ұсынылатын бенефициардың талабын бiлдiредi.</w:t>
      </w:r>
      <w:r>
        <w:br/>
      </w:r>
      <w:r>
        <w:rPr>
          <w:rFonts w:ascii="Times New Roman"/>
          <w:b w:val="false"/>
          <w:i w:val="false"/>
          <w:color w:val="000000"/>
          <w:sz w:val="28"/>
        </w:rPr>
        <w:t>
</w:t>
      </w:r>
      <w:r>
        <w:rPr>
          <w:rFonts w:ascii="Times New Roman"/>
          <w:b w:val="false"/>
          <w:i w:val="false"/>
          <w:color w:val="000000"/>
          <w:sz w:val="28"/>
        </w:rPr>
        <w:t xml:space="preserve">
      33. Бенефициар төлемдiк талап-тапсырманы белгiленген нысандағы бланкiде (N 3 қосымша) бенефициардың банкiне немесе тiкелей ақша жөнелтушiнiң банкiне ұсынуға құқылы. </w:t>
      </w:r>
      <w:r>
        <w:br/>
      </w:r>
      <w:r>
        <w:rPr>
          <w:rFonts w:ascii="Times New Roman"/>
          <w:b w:val="false"/>
          <w:i w:val="false"/>
          <w:color w:val="000000"/>
          <w:sz w:val="28"/>
        </w:rPr>
        <w:t>
      Бенефициар бенефициардың банкiне бiрнеше төлемдiк талап-тапсырмаларды ұсынған жағдайда, оларға төлемдiк талап-тапсырмалардың тiзiлiмi белгiленген нысандағы бланкiде (N 4 қосымша) қоса берiледi.</w:t>
      </w:r>
      <w:r>
        <w:br/>
      </w:r>
      <w:r>
        <w:rPr>
          <w:rFonts w:ascii="Times New Roman"/>
          <w:b w:val="false"/>
          <w:i w:val="false"/>
          <w:color w:val="000000"/>
          <w:sz w:val="28"/>
        </w:rPr>
        <w:t xml:space="preserve">
      Төлемдiк талап-тапсырманың "төлемнiң мақсаты" бағанында бенефициар төлемдiк талап-тапсырманы ұсынуға негiз болатын құжаттар деректемелерiн және өзге де деректемелерiн, егер олар Қазақстан Республикасы Ұлттық Банкiнiң нормативтiк құқықтық актiлерiнде тiкелей көзделсе көрсетуге мiндеттi. </w:t>
      </w:r>
      <w:r>
        <w:br/>
      </w: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2000.12.29 </w:t>
      </w:r>
      <w:r>
        <w:rPr>
          <w:rFonts w:ascii="Times New Roman"/>
          <w:b w:val="false"/>
          <w:i w:val="false"/>
          <w:color w:val="000000"/>
          <w:sz w:val="28"/>
        </w:rPr>
        <w:t>N 488</w:t>
      </w:r>
      <w:r>
        <w:rPr>
          <w:rFonts w:ascii="Times New Roman"/>
          <w:b w:val="false"/>
          <w:i w:val="false"/>
          <w:color w:val="ff0000"/>
          <w:sz w:val="28"/>
        </w:rPr>
        <w:t xml:space="preserve">, өзгеріс енгізілді -  ҚР Ұлттық Банкі Басқармасының 2003.01.31 </w:t>
      </w:r>
      <w:r>
        <w:rPr>
          <w:rFonts w:ascii="Times New Roman"/>
          <w:b w:val="false"/>
          <w:i w:val="false"/>
          <w:color w:val="000000"/>
          <w:sz w:val="28"/>
        </w:rPr>
        <w:t>N 20</w:t>
      </w:r>
      <w:r>
        <w:rPr>
          <w:rFonts w:ascii="Times New Roman"/>
          <w:b w:val="false"/>
          <w:i w:val="false"/>
          <w:color w:val="ff0000"/>
          <w:sz w:val="28"/>
        </w:rPr>
        <w:t xml:space="preserve"> қаулыларымен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34. Төлемдiк талап-тапсырма тiзiлiммен бiрге бенефициардың банкiне ұсынылады, ол бенефициардың барлық деректемелерi толтырылуының толықтығын тексерiп, төлемдiк талап-тапсырманы осы Нұсқаулықта белгiленген тәртiппен ақша жөнелтушiнiң банкiне жiбередi.</w:t>
      </w:r>
      <w:r>
        <w:br/>
      </w:r>
      <w:r>
        <w:rPr>
          <w:rFonts w:ascii="Times New Roman"/>
          <w:b w:val="false"/>
          <w:i w:val="false"/>
          <w:color w:val="000000"/>
          <w:sz w:val="28"/>
        </w:rPr>
        <w:t>
      </w:t>
      </w:r>
      <w:r>
        <w:rPr>
          <w:rFonts w:ascii="Times New Roman"/>
          <w:b w:val="false"/>
          <w:i w:val="false"/>
          <w:color w:val="ff0000"/>
          <w:sz w:val="28"/>
        </w:rPr>
        <w:t>Ескерту. 34-тармақ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35. Бенефициарға және ақша жөнелтушiге бiр алушы-банк қызмет көрсеткен, сондай-ақ төлемдiк талап-тапсырманы бенефициардың банкiсiз ақша жөнелтушiнiң банкiне ұсынған жағдайда тiзiлiмдi қоса беру қажет емес.</w:t>
      </w:r>
      <w:r>
        <w:br/>
      </w:r>
      <w:r>
        <w:rPr>
          <w:rFonts w:ascii="Times New Roman"/>
          <w:b w:val="false"/>
          <w:i w:val="false"/>
          <w:color w:val="000000"/>
          <w:sz w:val="28"/>
        </w:rPr>
        <w:t xml:space="preserve">
     Ақша жөнелтушінің банкіне бір мезгілде бенефициар әрі бенефициар банкі болып табылатын тұлға бірнеше төлемдік талап-тапсырмаларды ұсынған кезде тізілімнің қоса берілуі талап етілмейді. </w:t>
      </w:r>
      <w:r>
        <w:br/>
      </w:r>
      <w:r>
        <w:rPr>
          <w:rFonts w:ascii="Times New Roman"/>
          <w:b w:val="false"/>
          <w:i w:val="false"/>
          <w:color w:val="000000"/>
          <w:sz w:val="28"/>
        </w:rPr>
        <w:t>
      </w:t>
      </w:r>
      <w:r>
        <w:rPr>
          <w:rFonts w:ascii="Times New Roman"/>
          <w:b w:val="false"/>
          <w:i w:val="false"/>
          <w:color w:val="ff0000"/>
          <w:sz w:val="28"/>
        </w:rPr>
        <w:t xml:space="preserve">Ескерту. 35-тармаққа өзгеріс енгізілді - ҚР Ұлттық Банкі Басқармасының 2011.05.30 </w:t>
      </w:r>
      <w:r>
        <w:rPr>
          <w:rFonts w:ascii="Times New Roman"/>
          <w:b w:val="false"/>
          <w:i w:val="false"/>
          <w:color w:val="000000"/>
          <w:sz w:val="28"/>
        </w:rPr>
        <w:t>№ 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36. Жазылған күнi көрсетiлген төлемдiк талап-тапсырма мен қоса берiлген тiзiлiмдi бенефициар отыз күнтiзбелiк күн iшiнде бенефициардың банкiне ұсынуы мүмкiн немесе төлемдiк талап-тапсырма ақша жөнелтушiнiң банкiне ұсынылуы мүмкiн.</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өзгерістер енгізілді - ҚР Ұлттық Банкі Басқармасының 2000 жылғы 29 желтоқсандағы </w:t>
      </w:r>
      <w:r>
        <w:rPr>
          <w:rFonts w:ascii="Times New Roman"/>
          <w:b w:val="false"/>
          <w:i w:val="false"/>
          <w:color w:val="000000"/>
          <w:sz w:val="28"/>
        </w:rPr>
        <w:t>N 488</w:t>
      </w:r>
      <w:r>
        <w:rPr>
          <w:rFonts w:ascii="Times New Roman"/>
          <w:b w:val="false"/>
          <w:i w:val="false"/>
          <w:color w:val="ff0000"/>
          <w:sz w:val="28"/>
        </w:rPr>
        <w:t>,</w:t>
      </w:r>
      <w:r>
        <w:rPr>
          <w:rFonts w:ascii="Times New Roman"/>
          <w:b w:val="false"/>
          <w:i w:val="false"/>
          <w:color w:val="ff0000"/>
          <w:sz w:val="28"/>
        </w:rPr>
        <w:t xml:space="preserve"> 2005 жылғы 27 тамыздағы </w:t>
      </w:r>
      <w:r>
        <w:rPr>
          <w:rFonts w:ascii="Times New Roman"/>
          <w:b w:val="false"/>
          <w:i w:val="false"/>
          <w:color w:val="000000"/>
          <w:sz w:val="28"/>
        </w:rPr>
        <w:t>N 95</w:t>
      </w:r>
      <w:r>
        <w:rPr>
          <w:rFonts w:ascii="Times New Roman"/>
          <w:b w:val="false"/>
          <w:i w:val="false"/>
          <w:color w:val="ff0000"/>
          <w:sz w:val="28"/>
        </w:rPr>
        <w:t xml:space="preserve"> қаулыларымен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37. Ақша жөнелтушiнiң акцептеуiн талап етпейтiн төлемдiк талап-тапсырмаларды қоспағанда, ақша жөнелтушi банк тек ақша жөнелтушiнiң акцептi болған жағдайда ғана төлемдiк талап-тапсырманы орындауға тиiс. </w:t>
      </w:r>
      <w:r>
        <w:br/>
      </w:r>
      <w:r>
        <w:rPr>
          <w:rFonts w:ascii="Times New Roman"/>
          <w:b w:val="false"/>
          <w:i w:val="false"/>
          <w:color w:val="000000"/>
          <w:sz w:val="28"/>
        </w:rPr>
        <w:t>
      Ақша жөнелтушiнiң акцепт туралы белгi қою үшiн төлемдiк талап-тапсырма бланкiсiнiң бет жағында орын жетiспеген жағдайда, осы жазба бланктiң сырт жағына жасалады.</w:t>
      </w:r>
      <w:r>
        <w:br/>
      </w:r>
      <w:r>
        <w:rPr>
          <w:rFonts w:ascii="Times New Roman"/>
          <w:b w:val="false"/>
          <w:i w:val="false"/>
          <w:color w:val="000000"/>
          <w:sz w:val="28"/>
        </w:rPr>
        <w:t>
</w:t>
      </w:r>
      <w:r>
        <w:rPr>
          <w:rFonts w:ascii="Times New Roman"/>
          <w:b w:val="false"/>
          <w:i w:val="false"/>
          <w:color w:val="000000"/>
          <w:sz w:val="28"/>
        </w:rPr>
        <w:t>
      38. Егер жөнелтушi ақша жөнелтушiнiң банкiне төлемдiк талап-тапсырманы оған ақша жөнелтушiнiң өзiнiң банк есепшотынан ақшаны акцепсiз алуға келiсiмi бар құжаттарды қосып ұсынса, ондай төлемдiк талап-тапсырма ақша жөнелтушiнiң акцептеуiн талап етпейдi.</w:t>
      </w:r>
      <w:r>
        <w:br/>
      </w:r>
      <w:r>
        <w:rPr>
          <w:rFonts w:ascii="Times New Roman"/>
          <w:b w:val="false"/>
          <w:i w:val="false"/>
          <w:color w:val="000000"/>
          <w:sz w:val="28"/>
        </w:rPr>
        <w:t>
</w:t>
      </w:r>
      <w:r>
        <w:rPr>
          <w:rFonts w:ascii="Times New Roman"/>
          <w:b w:val="false"/>
          <w:i w:val="false"/>
          <w:color w:val="000000"/>
          <w:sz w:val="28"/>
        </w:rPr>
        <w:t>
      38-1. Банк шоттарының болуы және нөмірлері туралы анықтаманы алу қажет болған кезде шоттың (шоттардың) иесі қарыз алушысы, кепілгері, кепiлдік берушiсі, лизинг алушысы немесе кепiл берушiсі болып табылатын банк кредиттің алынғанын растайтын мынадай құжаттарды:</w:t>
      </w:r>
      <w:r>
        <w:br/>
      </w:r>
      <w:r>
        <w:rPr>
          <w:rFonts w:ascii="Times New Roman"/>
          <w:b w:val="false"/>
          <w:i w:val="false"/>
          <w:color w:val="000000"/>
          <w:sz w:val="28"/>
        </w:rPr>
        <w:t>
</w:t>
      </w:r>
      <w:r>
        <w:rPr>
          <w:rFonts w:ascii="Times New Roman"/>
          <w:b w:val="false"/>
          <w:i w:val="false"/>
          <w:color w:val="000000"/>
          <w:sz w:val="28"/>
        </w:rPr>
        <w:t>
      1) егер шоттың иесі қарыз алушы болып табылса - банктің «Көшірмесі дұрыс» деген белгісі бар ақша жөнелтушінің өзінің банк шотынан ақшаны акцептсіз алуға келісімі бар банк қарызы шартының немесе кредиттік желі ашу туралы келісімнің көшірмесін. Егер шоттың иесі қарыз алушы болып табылмай, кепілгер, кепiлдік берушi, лизинг алушы немесе кепiл берушi болып табылса - банктің «Көшірмесі дұрыс» деген белгісі бар ақша жөнелтушінің өзінің банк шотынан ақшаны акцептсіз алуға келісімі бар, банк қарызы шартының немесе кредиттік желі ашу туралы келісімнің немесе кепілдіктің, кепілдік берудің, лизинг алудың немесе кепіл берудің фактісін растайтын өзге құжаттардың көшірмесін;</w:t>
      </w:r>
      <w:r>
        <w:br/>
      </w:r>
      <w:r>
        <w:rPr>
          <w:rFonts w:ascii="Times New Roman"/>
          <w:b w:val="false"/>
          <w:i w:val="false"/>
          <w:color w:val="000000"/>
          <w:sz w:val="28"/>
        </w:rPr>
        <w:t>
</w:t>
      </w:r>
      <w:r>
        <w:rPr>
          <w:rFonts w:ascii="Times New Roman"/>
          <w:b w:val="false"/>
          <w:i w:val="false"/>
          <w:color w:val="000000"/>
          <w:sz w:val="28"/>
        </w:rPr>
        <w:t>
      2) төлем (касса) құжатының немесе клиенттің банк шоты бойынша үзінді-көшірменің немесе банк қарызының берілгенін растайтын өзге құжаттың көшірмесін қоса бере отырып, банк басқармасы төрағасының немесе оның орынбасарларының қолы қойылған жазбаша сұратуларды банктерге жібереді.</w:t>
      </w:r>
      <w:r>
        <w:br/>
      </w:r>
      <w:r>
        <w:rPr>
          <w:rFonts w:ascii="Times New Roman"/>
          <w:b w:val="false"/>
          <w:i w:val="false"/>
          <w:color w:val="000000"/>
          <w:sz w:val="28"/>
        </w:rPr>
        <w:t>
</w:t>
      </w:r>
      <w:r>
        <w:rPr>
          <w:rFonts w:ascii="Times New Roman"/>
          <w:b w:val="false"/>
          <w:i w:val="false"/>
          <w:color w:val="000000"/>
          <w:sz w:val="28"/>
        </w:rPr>
        <w:t>
      «Көшірмесі дұрыс» деген жазу тырнақшасыз көрсетіледі, құжаттардың көшірмелерін растау бойынша тиісті өкілеттіктер берілген банктің уәкілетті адамының лауазымы, тегі, аты, әкесінің аты (бар болса), растаған күні көрсетіле отырып, оның қолымен расталады және банк мөрінің бедерімен бекітіледі (ол болған кезде).</w:t>
      </w:r>
      <w:r>
        <w:br/>
      </w:r>
      <w:r>
        <w:rPr>
          <w:rFonts w:ascii="Times New Roman"/>
          <w:b w:val="false"/>
          <w:i w:val="false"/>
          <w:color w:val="000000"/>
          <w:sz w:val="28"/>
        </w:rPr>
        <w:t>
      </w:t>
      </w:r>
      <w:r>
        <w:rPr>
          <w:rFonts w:ascii="Times New Roman"/>
          <w:b w:val="false"/>
          <w:i w:val="false"/>
          <w:color w:val="ff0000"/>
          <w:sz w:val="28"/>
        </w:rPr>
        <w:t xml:space="preserve">Ескерту. 3-тарау 38-1-тармақпен толықтырылды - ҚР Ұлттық Банкі Басқармасының 2012.08.24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38-2. Банк осы Нұсқаулықтың </w:t>
      </w:r>
      <w:r>
        <w:rPr>
          <w:rFonts w:ascii="Times New Roman"/>
          <w:b w:val="false"/>
          <w:i w:val="false"/>
          <w:color w:val="000000"/>
          <w:sz w:val="28"/>
        </w:rPr>
        <w:t>38-1-тармағында</w:t>
      </w:r>
      <w:r>
        <w:rPr>
          <w:rFonts w:ascii="Times New Roman"/>
          <w:b w:val="false"/>
          <w:i w:val="false"/>
          <w:color w:val="000000"/>
          <w:sz w:val="28"/>
        </w:rPr>
        <w:t xml:space="preserve"> көрсетілген құжаттарды алған күннен кейінгі бес жұмыс күнінен кешіктірмей сұрау салған банкке клиенттің банк шоттарының болуы және нөмірлері туралы анықтаманы немесе олардың жоқ екендігі туралы мәліметтерді жібереді. Клиенттің банк шоттарының болуы және нөмірлері туралы анықтама еркін нысанда жасалады және онда анықтаманың берілу күні, банктің атауы мен банктік сәйкестендіру коды, клиенттің атауы, оның жеке сәйкестендіру коды, сәйкестендіру нөмірі, банк шотының валютасы, банктің уәкілетті тұлғаның аты-жөні және мөртабан қамтылады. Егер клиентке банк шоты мемлекеттік бюджеттен төленетін жәрдемақыларды және (немесе) Мемлекеттік әлеуметтік сақтандыру қорынан төленетін әлеуметтік төлемдерді аудару үшін ашылған болса, онда осы факті туралы ақпарат клиенттің банк шоттарының болуы және нөмірлері туралы анықтамада көрсетіледі.</w:t>
      </w:r>
      <w:r>
        <w:br/>
      </w:r>
      <w:r>
        <w:rPr>
          <w:rFonts w:ascii="Times New Roman"/>
          <w:b w:val="false"/>
          <w:i w:val="false"/>
          <w:color w:val="000000"/>
          <w:sz w:val="28"/>
        </w:rPr>
        <w:t>
      </w:t>
      </w:r>
      <w:r>
        <w:rPr>
          <w:rFonts w:ascii="Times New Roman"/>
          <w:b w:val="false"/>
          <w:i w:val="false"/>
          <w:color w:val="ff0000"/>
          <w:sz w:val="28"/>
        </w:rPr>
        <w:t xml:space="preserve">Ескерту. 3-тарау 38-2-тармақпен толықтырылды - ҚР Ұлттық Банкі Басқармасының 2012.08.24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26.04.2013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20"/>
    <w:bookmarkStart w:name="z45" w:id="21"/>
    <w:p>
      <w:pPr>
        <w:spacing w:after="0"/>
        <w:ind w:left="0"/>
        <w:jc w:val="left"/>
      </w:pPr>
      <w:r>
        <w:rPr>
          <w:rFonts w:ascii="Times New Roman"/>
          <w:b/>
          <w:i w:val="false"/>
          <w:color w:val="000000"/>
        </w:rPr>
        <w:t xml:space="preserve"> 
4. Инкассалық өкiм</w:t>
      </w:r>
    </w:p>
    <w:bookmarkEnd w:id="21"/>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6" w:id="22"/>
    <w:p>
      <w:pPr>
        <w:spacing w:after="0"/>
        <w:ind w:left="0"/>
        <w:jc w:val="both"/>
      </w:pPr>
      <w:r>
        <w:rPr>
          <w:rFonts w:ascii="Times New Roman"/>
          <w:b w:val="false"/>
          <w:i w:val="false"/>
          <w:color w:val="000000"/>
          <w:sz w:val="28"/>
        </w:rPr>
        <w:t>
      39. Заң актілерінде көзделген жағдайларда ақша жөнелтушiнiң банк есепшоттарынан ақша жөнелтушiнiң келісімiнсiз ақша алу үшін пайдаланылатын төлем құжаты белгіленген нысандағы бланкте (№ 5 қосымша) ұсынылған инкассалық өкім, сондай-ақ мемлекеттік кіріс органдарының (№ 6 қосымша) инкассалық өкімі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40. Ақшаны өндіріп алушы ақша жөнелтушінің банкіне ақшаны өндіріп алу туралы сот шешімдері, үкімдері, ұйғарымдары және қаулылары бойынша берілетін атқару құжаттарының немесе бұйрықтардың немесе сот бұйрығының түпнұсқаларын не жеке сот орындаушысының не атқару құжаттарын орындау саласындағы мемлекеттік саясатты іске асыруды және қызметті мемлекеттік реттеуді жүзеге асыратын мемлекеттік органның аумақтық бөлімінің мөрімен расталған олардың көшірмелерін қоса инкассалық өкімді ұсынады.</w:t>
      </w:r>
      <w:r>
        <w:br/>
      </w:r>
      <w:r>
        <w:rPr>
          <w:rFonts w:ascii="Times New Roman"/>
          <w:b w:val="false"/>
          <w:i w:val="false"/>
          <w:color w:val="000000"/>
          <w:sz w:val="28"/>
        </w:rPr>
        <w:t>
</w:t>
      </w:r>
      <w:r>
        <w:rPr>
          <w:rFonts w:ascii="Times New Roman"/>
          <w:b w:val="false"/>
          <w:i w:val="false"/>
          <w:color w:val="000000"/>
          <w:sz w:val="28"/>
        </w:rPr>
        <w:t>
      Ақша жөнелтушiнiң банк шотынан оның келiсiмiнсiз ақша алудың негізділігін растайтын атқару құжаты, егер атқару құжатының мәтiнiнде өзгеше белгiленбесе, банкке тек бiр инкассалық өкiмді ұсыну үшiн негiздеме болып табылады.</w:t>
      </w:r>
      <w:r>
        <w:br/>
      </w:r>
      <w:r>
        <w:rPr>
          <w:rFonts w:ascii="Times New Roman"/>
          <w:b w:val="false"/>
          <w:i w:val="false"/>
          <w:color w:val="000000"/>
          <w:sz w:val="28"/>
        </w:rPr>
        <w:t>
</w:t>
      </w:r>
      <w:r>
        <w:rPr>
          <w:rFonts w:ascii="Times New Roman"/>
          <w:b w:val="false"/>
          <w:i w:val="false"/>
          <w:color w:val="000000"/>
          <w:sz w:val="28"/>
        </w:rPr>
        <w:t>
      Мемлекеттік кіріс органдарының инкассалық өкiмдерi осы өндiрiп алудың негізділігін растайтын атқару құжаттарынсыз ұсынылады.</w:t>
      </w:r>
      <w:r>
        <w:br/>
      </w: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Банкі Басқармасының 2012.08.24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22"/>
    <w:bookmarkStart w:name="z48" w:id="23"/>
    <w:p>
      <w:pPr>
        <w:spacing w:after="0"/>
        <w:ind w:left="0"/>
        <w:jc w:val="both"/>
      </w:pPr>
      <w:r>
        <w:rPr>
          <w:rFonts w:ascii="Times New Roman"/>
          <w:b w:val="false"/>
          <w:i w:val="false"/>
          <w:color w:val="000000"/>
          <w:sz w:val="28"/>
        </w:rPr>
        <w:t xml:space="preserve">
      41. Инкассалық өкiмде ақша жөнелтушiнiң банк есепшотынан оның келiсiмiнсiз ақша (оның күнi және номерi) алу (өндiрiп алу) құқығы көзделетiн заң актiлерiне сiлтемемен төлемнiң мақсаты көрсетiледi. </w:t>
      </w:r>
      <w:r>
        <w:br/>
      </w:r>
      <w:r>
        <w:rPr>
          <w:rFonts w:ascii="Times New Roman"/>
          <w:b w:val="false"/>
          <w:i w:val="false"/>
          <w:color w:val="000000"/>
          <w:sz w:val="28"/>
        </w:rPr>
        <w:t xml:space="preserve">
      Орындалатын құжатта көрсетiлген ақша төлемiнiң/аударымының сомасы инкассалық өкiмде көрсетiлген сомамен сәйкес келуi тиiс. </w:t>
      </w:r>
    </w:p>
    <w:bookmarkEnd w:id="23"/>
    <w:bookmarkStart w:name="z49" w:id="24"/>
    <w:p>
      <w:pPr>
        <w:spacing w:after="0"/>
        <w:ind w:left="0"/>
        <w:jc w:val="both"/>
      </w:pPr>
      <w:r>
        <w:rPr>
          <w:rFonts w:ascii="Times New Roman"/>
          <w:b w:val="false"/>
          <w:i w:val="false"/>
          <w:color w:val="000000"/>
          <w:sz w:val="28"/>
        </w:rPr>
        <w:t>
      42. Мемлекеттік кіріс органдарының инкассалық өкімінде бюджеттік жіктеу коды, операция түрі қосымша көрсетiледi.</w:t>
      </w:r>
      <w:r>
        <w:br/>
      </w:r>
      <w:r>
        <w:rPr>
          <w:rFonts w:ascii="Times New Roman"/>
          <w:b w:val="false"/>
          <w:i w:val="false"/>
          <w:color w:val="000000"/>
          <w:sz w:val="28"/>
        </w:rPr>
        <w:t>
      Операциялар түрі жолында тиiсiнше кодтар көрсетiледi:</w:t>
      </w:r>
      <w:r>
        <w:br/>
      </w:r>
      <w:r>
        <w:rPr>
          <w:rFonts w:ascii="Times New Roman"/>
          <w:b w:val="false"/>
          <w:i w:val="false"/>
          <w:color w:val="000000"/>
          <w:sz w:val="28"/>
        </w:rPr>
        <w:t>
      03 - салық органының бюджетке берешегі бар салық төлеушiнiң банктік шотына қойылған инкассалық өкімі;</w:t>
      </w:r>
      <w:r>
        <w:br/>
      </w:r>
      <w:r>
        <w:rPr>
          <w:rFonts w:ascii="Times New Roman"/>
          <w:b w:val="false"/>
          <w:i w:val="false"/>
          <w:color w:val="000000"/>
          <w:sz w:val="28"/>
        </w:rPr>
        <w:t>
      04 - салық органының дебитордың банктік шотына қойылған инкассалық өкімі;</w:t>
      </w:r>
      <w:r>
        <w:br/>
      </w:r>
      <w:r>
        <w:rPr>
          <w:rFonts w:ascii="Times New Roman"/>
          <w:b w:val="false"/>
          <w:i w:val="false"/>
          <w:color w:val="000000"/>
          <w:sz w:val="28"/>
        </w:rPr>
        <w:t>
      05 - кеден органының бюджетке берешегі бар салық төлеушiнiң банктiк шотына қойылған инкассалық өкімі;</w:t>
      </w:r>
      <w:r>
        <w:br/>
      </w:r>
      <w:r>
        <w:rPr>
          <w:rFonts w:ascii="Times New Roman"/>
          <w:b w:val="false"/>
          <w:i w:val="false"/>
          <w:color w:val="000000"/>
          <w:sz w:val="28"/>
        </w:rPr>
        <w:t>
      07 - міндетті зейнетақы жарналары бойынша берешегі бар агенттің банктік шотына салық органы берген инкассалық өкім;</w:t>
      </w:r>
      <w:r>
        <w:br/>
      </w:r>
      <w:r>
        <w:rPr>
          <w:rFonts w:ascii="Times New Roman"/>
          <w:b w:val="false"/>
          <w:i w:val="false"/>
          <w:color w:val="000000"/>
          <w:sz w:val="28"/>
        </w:rPr>
        <w:t>
      09 - әлеуметтік аударымдар бойынша берешегі бар төлеушінің банктік шотына ұсынылған салық органының инкассалық өкімі.</w:t>
      </w:r>
      <w:r>
        <w:br/>
      </w:r>
      <w:r>
        <w:rPr>
          <w:rFonts w:ascii="Times New Roman"/>
          <w:b w:val="false"/>
          <w:i w:val="false"/>
          <w:color w:val="000000"/>
          <w:sz w:val="28"/>
        </w:rPr>
        <w:t>
      Мемлекеттік кіріс органының міндетті зейнетақы жарналары және әлеуметтік аударымдар бойынша берешекті өндіріп алуға арналған инкассалық өкімдерінде «бенефициар» және «бенефициардың банкі» бағандарында Мемлекеттік зейнетақы төлеу орталығы көрсетіледі.</w:t>
      </w:r>
      <w:r>
        <w:br/>
      </w:r>
      <w:r>
        <w:rPr>
          <w:rFonts w:ascii="Times New Roman"/>
          <w:b w:val="false"/>
          <w:i w:val="false"/>
          <w:color w:val="000000"/>
          <w:sz w:val="28"/>
        </w:rPr>
        <w:t>
      Мемлекеттік кіріс органдары зейнетақы жарналары немесе әлеуметтік аударымдар бойынша берешекті өндіріп алуға арналған инкассалық өкіммен бір мезгілде алушы-банкке тізімдерді ұсынады. 50-ден астам позициясы (аты-жөндері) бар тізімді алушы-банкке электрондық тасымалдағыштардағы тізімнің көшірмесін қоса бере отырып ұсынады.</w:t>
      </w:r>
      <w:r>
        <w:br/>
      </w: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4"/>
    <w:bookmarkStart w:name="z50" w:id="25"/>
    <w:p>
      <w:pPr>
        <w:spacing w:after="0"/>
        <w:ind w:left="0"/>
        <w:jc w:val="both"/>
      </w:pPr>
      <w:r>
        <w:rPr>
          <w:rFonts w:ascii="Times New Roman"/>
          <w:b w:val="false"/>
          <w:i w:val="false"/>
          <w:color w:val="000000"/>
          <w:sz w:val="28"/>
        </w:rPr>
        <w:t xml:space="preserve">
      43. Өндiрiп алудың, сондай-ақ ақша жөнелтушiнiң келiсiмiнсiз қаражатты есептен шығару үшiн негiздемеге сiлтеме жасау дұрыстығына өндiрiп алушы жауап бередi. Банктер ақша жөнелтушiлердiң олардың келiсiмiнсiз банк есепшоттардан қаражатты есептен шығаруға қарсылықтарын қарамайды. </w:t>
      </w:r>
    </w:p>
    <w:bookmarkEnd w:id="25"/>
    <w:bookmarkStart w:name="z51" w:id="26"/>
    <w:p>
      <w:pPr>
        <w:spacing w:after="0"/>
        <w:ind w:left="0"/>
        <w:jc w:val="left"/>
      </w:pPr>
      <w:r>
        <w:rPr>
          <w:rFonts w:ascii="Times New Roman"/>
          <w:b/>
          <w:i w:val="false"/>
          <w:color w:val="000000"/>
        </w:rPr>
        <w:t xml:space="preserve"> 
5. Төлем құжаттарын электрондық түрде ұсыну</w:t>
      </w:r>
    </w:p>
    <w:bookmarkEnd w:id="26"/>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2" w:id="27"/>
    <w:p>
      <w:pPr>
        <w:spacing w:after="0"/>
        <w:ind w:left="0"/>
        <w:jc w:val="both"/>
      </w:pPr>
      <w:r>
        <w:rPr>
          <w:rFonts w:ascii="Times New Roman"/>
          <w:b w:val="false"/>
          <w:i w:val="false"/>
          <w:color w:val="000000"/>
          <w:sz w:val="28"/>
        </w:rPr>
        <w:t xml:space="preserve">
      44. Төлем құжатында хабарланатын оның бейнесiн немесе ақпаратты беру жолымен төлем құжаттарын алмастырудың электрондық жүйелерiн пайдалану және бағдарламалық-криптографиялық қорғау мен электрондық сандық қол қою туралы шарт (келiсiм) негiзiнде, бенефициар мен оның банкi арасында не ақша жөнелтушi мен оның банкi арасында бұндай ұсыну көзделген болса, егер өзгеше Ұлттық Банктiң нормативтiк құқықтық актiлерiнде көзделмесе, электрондық тәсiлмен жасалуы мүмкiн. </w:t>
      </w:r>
      <w:r>
        <w:br/>
      </w:r>
      <w:r>
        <w:rPr>
          <w:rFonts w:ascii="Times New Roman"/>
          <w:b w:val="false"/>
          <w:i w:val="false"/>
          <w:color w:val="000000"/>
          <w:sz w:val="28"/>
        </w:rPr>
        <w:t xml:space="preserve">
      Төлем құжаттарын алмастырудың электрондық жүйелерiн пайдалану туралы шартта (келiсiмде) төлем құжатын төлеу, акцепт, акцептен бас тарту, керi қайтарып алу және банк төлем құжаттарын өңдеуге байланысты басқа да мәселелер туралы ережелер болуы мүмкiн. </w:t>
      </w:r>
    </w:p>
    <w:bookmarkEnd w:id="27"/>
    <w:bookmarkStart w:name="z53" w:id="28"/>
    <w:p>
      <w:pPr>
        <w:spacing w:after="0"/>
        <w:ind w:left="0"/>
        <w:jc w:val="left"/>
      </w:pPr>
      <w:r>
        <w:rPr>
          <w:rFonts w:ascii="Times New Roman"/>
          <w:b/>
          <w:i w:val="false"/>
          <w:color w:val="000000"/>
        </w:rPr>
        <w:t xml:space="preserve"> 
6. Санкцияланған нұсқау және қорғау </w:t>
      </w:r>
      <w:r>
        <w:br/>
      </w:r>
      <w:r>
        <w:rPr>
          <w:rFonts w:ascii="Times New Roman"/>
          <w:b/>
          <w:i w:val="false"/>
          <w:color w:val="000000"/>
        </w:rPr>
        <w:t>
iс-қимылдарының тәртiбi</w:t>
      </w:r>
    </w:p>
    <w:bookmarkEnd w:id="28"/>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4" w:id="29"/>
    <w:p>
      <w:pPr>
        <w:spacing w:after="0"/>
        <w:ind w:left="0"/>
        <w:jc w:val="both"/>
      </w:pPr>
      <w:r>
        <w:rPr>
          <w:rFonts w:ascii="Times New Roman"/>
          <w:b w:val="false"/>
          <w:i w:val="false"/>
          <w:color w:val="000000"/>
          <w:sz w:val="28"/>
        </w:rPr>
        <w:t xml:space="preserve">
      45. Санкцияланбаған нұсқау деп алушы-банк пен жөнелтушi арасындағы шартта көзделген санкцияланбаған төлемдерден келiсiлген қорғау iс-қимылдары тәртiбiне сәйкес, сондай-ақ егер жүргiзiлетiн төлем оны жасауға өкiлеттiгi бар адамның нұсқауымен жасалса және ол Қазақстан Республикасының заңдарына қайшы келмесе, алушы-банк алған жөнелтушiнiң нұсқауы саналады. </w:t>
      </w:r>
      <w:r>
        <w:br/>
      </w:r>
      <w:r>
        <w:rPr>
          <w:rFonts w:ascii="Times New Roman"/>
          <w:b w:val="false"/>
          <w:i w:val="false"/>
          <w:color w:val="000000"/>
          <w:sz w:val="28"/>
        </w:rPr>
        <w:t>
      Егер алушы-банк нұсқаудың санкцияланғандығына жоғарыда айтылған талаптарды бұза отырып, оны орындауға қабылдаса, нұсқау санкцияланбаған болып саналады.</w:t>
      </w:r>
      <w:r>
        <w:br/>
      </w:r>
      <w:r>
        <w:rPr>
          <w:rFonts w:ascii="Times New Roman"/>
          <w:b w:val="false"/>
          <w:i w:val="false"/>
          <w:color w:val="000000"/>
          <w:sz w:val="28"/>
        </w:rPr>
        <w:t>
</w:t>
      </w:r>
      <w:r>
        <w:rPr>
          <w:rFonts w:ascii="Times New Roman"/>
          <w:b w:val="false"/>
          <w:i w:val="false"/>
          <w:color w:val="ff0000"/>
          <w:sz w:val="28"/>
        </w:rPr>
        <w:t xml:space="preserve">      Ескерту. 45-тармаққа толықтыру, өзгеріс енгізілді - ҚР Ұлттық Банкi Басқармасының 2003 жылғы 27 қазандағы </w:t>
      </w:r>
      <w:r>
        <w:rPr>
          <w:rFonts w:ascii="Times New Roman"/>
          <w:b w:val="false"/>
          <w:i w:val="false"/>
          <w:color w:val="000000"/>
          <w:sz w:val="28"/>
        </w:rPr>
        <w:t>N 372</w:t>
      </w:r>
      <w:r>
        <w:rPr>
          <w:rFonts w:ascii="Times New Roman"/>
          <w:b w:val="false"/>
          <w:i w:val="false"/>
          <w:color w:val="ff0000"/>
          <w:sz w:val="28"/>
        </w:rPr>
        <w:t xml:space="preserve">, 2004 жылғы 24 қаңтардағы </w:t>
      </w:r>
      <w:r>
        <w:rPr>
          <w:rFonts w:ascii="Times New Roman"/>
          <w:b w:val="false"/>
          <w:i w:val="false"/>
          <w:color w:val="000000"/>
          <w:sz w:val="28"/>
        </w:rPr>
        <w:t>N 13</w:t>
      </w:r>
      <w:r>
        <w:rPr>
          <w:rFonts w:ascii="Times New Roman"/>
          <w:b w:val="false"/>
          <w:i w:val="false"/>
          <w:color w:val="ff0000"/>
          <w:sz w:val="28"/>
        </w:rPr>
        <w:t xml:space="preserve"> қаулыларымен</w:t>
      </w:r>
      <w:r>
        <w:rPr>
          <w:rFonts w:ascii="Times New Roman"/>
          <w:b w:val="false"/>
          <w:i w:val="false"/>
          <w:color w:val="ff0000"/>
          <w:sz w:val="28"/>
        </w:rPr>
        <w:t>.</w:t>
      </w:r>
    </w:p>
    <w:bookmarkEnd w:id="29"/>
    <w:bookmarkStart w:name="z55" w:id="30"/>
    <w:p>
      <w:pPr>
        <w:spacing w:after="0"/>
        <w:ind w:left="0"/>
        <w:jc w:val="both"/>
      </w:pPr>
      <w:r>
        <w:rPr>
          <w:rFonts w:ascii="Times New Roman"/>
          <w:b w:val="false"/>
          <w:i w:val="false"/>
          <w:color w:val="000000"/>
          <w:sz w:val="28"/>
        </w:rPr>
        <w:t xml:space="preserve">
      46. Санкцияланбаған төлемдерден қорғау iс-қимылдарының тәртiбi мынадай жағдайларда келiсiлген болып табылады: </w:t>
      </w:r>
      <w:r>
        <w:br/>
      </w:r>
      <w:r>
        <w:rPr>
          <w:rFonts w:ascii="Times New Roman"/>
          <w:b w:val="false"/>
          <w:i w:val="false"/>
          <w:color w:val="000000"/>
          <w:sz w:val="28"/>
        </w:rPr>
        <w:t xml:space="preserve">
      1) алушы-банк ұсынған қорғау iс-қимылдарының тәртiбiне жөнелтушi жазбаша келiсiм бергеннен кейiн. Мұндай келiсiм қорғау iс-қимылдарының тәртiбi көзделген алушы-банк пен жөнелтушiнiң шартта қол қоюы болып табылады; </w:t>
      </w:r>
      <w:r>
        <w:br/>
      </w:r>
      <w:r>
        <w:rPr>
          <w:rFonts w:ascii="Times New Roman"/>
          <w:b w:val="false"/>
          <w:i w:val="false"/>
          <w:color w:val="000000"/>
          <w:sz w:val="28"/>
        </w:rPr>
        <w:t xml:space="preserve">
      2) алушы-банк ұсынған, ал жөнелтушi қабыл алмаған және алушы-банк үшiн қолайлы басқа қорғау iс-қимылдарының тәртiбiн ұсынғаннан кейiн. Мұндайда, жөнелтушi өз атынан жөнелтiлген және қорғау iс-қимылдарының белгiленген тәртiбiне сәйкес алушы-банк орындауға қабылдаған нұсқаудың санкцияланғандығы үшiн өзiне жауапкершiлiк және мiндеттеме алады. </w:t>
      </w:r>
    </w:p>
    <w:bookmarkEnd w:id="30"/>
    <w:bookmarkStart w:name="z56" w:id="31"/>
    <w:p>
      <w:pPr>
        <w:spacing w:after="0"/>
        <w:ind w:left="0"/>
        <w:jc w:val="both"/>
      </w:pPr>
      <w:r>
        <w:rPr>
          <w:rFonts w:ascii="Times New Roman"/>
          <w:b w:val="false"/>
          <w:i w:val="false"/>
          <w:color w:val="000000"/>
          <w:sz w:val="28"/>
        </w:rPr>
        <w:t xml:space="preserve">
      47. Осы тараудың ережесi төлем құжатын керi қайтарып алу немесе оның орындалуын тоқтата тұру өкiмiне де қолданылады. </w:t>
      </w:r>
    </w:p>
    <w:bookmarkEnd w:id="31"/>
    <w:bookmarkStart w:name="z57" w:id="32"/>
    <w:p>
      <w:pPr>
        <w:spacing w:after="0"/>
        <w:ind w:left="0"/>
        <w:jc w:val="left"/>
      </w:pPr>
      <w:r>
        <w:rPr>
          <w:rFonts w:ascii="Times New Roman"/>
          <w:b/>
          <w:i w:val="false"/>
          <w:color w:val="000000"/>
        </w:rPr>
        <w:t xml:space="preserve"> 
7. Санкцияланбаған нұсқауды орындаудың салдары</w:t>
      </w:r>
    </w:p>
    <w:bookmarkEnd w:id="32"/>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8" w:id="33"/>
    <w:p>
      <w:pPr>
        <w:spacing w:after="0"/>
        <w:ind w:left="0"/>
        <w:jc w:val="both"/>
      </w:pPr>
      <w:r>
        <w:rPr>
          <w:rFonts w:ascii="Times New Roman"/>
          <w:b w:val="false"/>
          <w:i w:val="false"/>
          <w:color w:val="000000"/>
          <w:sz w:val="28"/>
        </w:rPr>
        <w:t>
      48. Жөнелтушi нұсқаудың дұрыс орындалуын анықтайды және ол санкцияламаған нұсқау орындалған жағдайда, алушы-банкке ол туралы санкцияланбаған нұсқау анықталғаннан кейін үш жұмыс күні ішінде, бірақ санкцияланбаған нұсқау орындалған күннен бастап үш жылдан кешіктірмей хабарлайды.</w:t>
      </w:r>
      <w:r>
        <w:br/>
      </w: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Ұлттық Банкі Басқармасының 2012.08.24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3"/>
    <w:bookmarkStart w:name="z59" w:id="34"/>
    <w:p>
      <w:pPr>
        <w:spacing w:after="0"/>
        <w:ind w:left="0"/>
        <w:jc w:val="both"/>
      </w:pPr>
      <w:r>
        <w:rPr>
          <w:rFonts w:ascii="Times New Roman"/>
          <w:b w:val="false"/>
          <w:i w:val="false"/>
          <w:color w:val="000000"/>
          <w:sz w:val="28"/>
        </w:rPr>
        <w:t xml:space="preserve">
      49. Егер алушы-банк санкцияланбаған нұсқау туралы жөнелтушiден уақтылы хабар алып, санкцияланбаған нұсқауды орындаған жағдайда, ол жөнелтушiге олардың арасында жасалған шартта көзделген тәртiппен осы нұсқауды орындауға байланысты нақты шығындардың орнын толтырады. </w:t>
      </w:r>
      <w:r>
        <w:br/>
      </w: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Ұлттық Банкі Басқармасының 2000 жылғы 29 желтоқсандағы N 488 </w:t>
      </w:r>
      <w:r>
        <w:rPr>
          <w:rFonts w:ascii="Times New Roman"/>
          <w:b w:val="false"/>
          <w:i w:val="false"/>
          <w:color w:val="000000"/>
          <w:sz w:val="28"/>
        </w:rPr>
        <w:t>қаулысымен</w:t>
      </w:r>
      <w:r>
        <w:rPr>
          <w:rFonts w:ascii="Times New Roman"/>
          <w:b w:val="false"/>
          <w:i w:val="false"/>
          <w:color w:val="000000"/>
          <w:sz w:val="28"/>
        </w:rPr>
        <w:t xml:space="preserve">. </w:t>
      </w:r>
    </w:p>
    <w:bookmarkEnd w:id="34"/>
    <w:bookmarkStart w:name="z60" w:id="35"/>
    <w:p>
      <w:pPr>
        <w:spacing w:after="0"/>
        <w:ind w:left="0"/>
        <w:jc w:val="left"/>
      </w:pPr>
      <w:r>
        <w:rPr>
          <w:rFonts w:ascii="Times New Roman"/>
          <w:b/>
          <w:i w:val="false"/>
          <w:color w:val="000000"/>
        </w:rPr>
        <w:t xml:space="preserve"> 
8. Нұсқауды қайтарып алу және нұсқаудың</w:t>
      </w:r>
      <w:r>
        <w:br/>
      </w:r>
      <w:r>
        <w:rPr>
          <w:rFonts w:ascii="Times New Roman"/>
          <w:b/>
          <w:i w:val="false"/>
          <w:color w:val="000000"/>
        </w:rPr>
        <w:t>
орындалуын тоқтата тұру</w:t>
      </w:r>
    </w:p>
    <w:bookmarkEnd w:id="35"/>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1" w:id="36"/>
    <w:p>
      <w:pPr>
        <w:spacing w:after="0"/>
        <w:ind w:left="0"/>
        <w:jc w:val="both"/>
      </w:pPr>
      <w:r>
        <w:rPr>
          <w:rFonts w:ascii="Times New Roman"/>
          <w:b w:val="false"/>
          <w:i w:val="false"/>
          <w:color w:val="000000"/>
          <w:sz w:val="28"/>
        </w:rPr>
        <w:t xml:space="preserve">
      50. Акцептелмеген өкiм акцепт жасау мерзiмi өткенге дейiн қайтарып алынуы мүмкiн. </w:t>
      </w:r>
      <w:r>
        <w:br/>
      </w:r>
      <w:r>
        <w:rPr>
          <w:rFonts w:ascii="Times New Roman"/>
          <w:b w:val="false"/>
          <w:i w:val="false"/>
          <w:color w:val="000000"/>
          <w:sz w:val="28"/>
        </w:rPr>
        <w:t xml:space="preserve">
     Өкiмнiң орындалуын тоқтата тұру немесе нұсқауды кері қайтару оны банк-алушы орындағанға дейiн ғана болады. </w:t>
      </w:r>
    </w:p>
    <w:bookmarkEnd w:id="36"/>
    <w:bookmarkStart w:name="z62" w:id="37"/>
    <w:p>
      <w:pPr>
        <w:spacing w:after="0"/>
        <w:ind w:left="0"/>
        <w:jc w:val="both"/>
      </w:pPr>
      <w:r>
        <w:rPr>
          <w:rFonts w:ascii="Times New Roman"/>
          <w:b w:val="false"/>
          <w:i w:val="false"/>
          <w:color w:val="000000"/>
          <w:sz w:val="28"/>
        </w:rPr>
        <w:t xml:space="preserve">
      51. Нұсқауды жөнелтушi алушы-банкке нұсқауды керi қайтару өкiмiн белгiленген нысандағы бланкiде (N 7 қосымша) жiберу жолымен қайтарып алуы мүмкiн. Осындай өкiмнiң орындалу мерзiмi жөнелтушi және алушы-банк арасында жасалған шартта белгiленедi. </w:t>
      </w:r>
      <w:r>
        <w:br/>
      </w:r>
      <w:r>
        <w:rPr>
          <w:rFonts w:ascii="Times New Roman"/>
          <w:b w:val="false"/>
          <w:i w:val="false"/>
          <w:color w:val="000000"/>
          <w:sz w:val="28"/>
        </w:rPr>
        <w:t xml:space="preserve">
      Жөнелтушi және алушы-банк арасында жасалған шартта нұсқауды керi қайтару туралы өкiмдi электрондық тәсiлмен беру көзделуi мүмкiн. </w:t>
      </w:r>
      <w:r>
        <w:br/>
      </w: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Ұлттық Банкі Басқармасының 2000 жылғы 29 желтоқсандағы N 488 </w:t>
      </w:r>
      <w:r>
        <w:rPr>
          <w:rFonts w:ascii="Times New Roman"/>
          <w:b w:val="false"/>
          <w:i w:val="false"/>
          <w:color w:val="000000"/>
          <w:sz w:val="28"/>
        </w:rPr>
        <w:t>қаулысымен</w:t>
      </w:r>
      <w:r>
        <w:rPr>
          <w:rFonts w:ascii="Times New Roman"/>
          <w:b w:val="false"/>
          <w:i w:val="false"/>
          <w:color w:val="000000"/>
          <w:sz w:val="28"/>
        </w:rPr>
        <w:t xml:space="preserve">. </w:t>
      </w:r>
    </w:p>
    <w:bookmarkEnd w:id="37"/>
    <w:bookmarkStart w:name="z63" w:id="38"/>
    <w:p>
      <w:pPr>
        <w:spacing w:after="0"/>
        <w:ind w:left="0"/>
        <w:jc w:val="both"/>
      </w:pPr>
      <w:r>
        <w:rPr>
          <w:rFonts w:ascii="Times New Roman"/>
          <w:b w:val="false"/>
          <w:i w:val="false"/>
          <w:color w:val="000000"/>
          <w:sz w:val="28"/>
        </w:rPr>
        <w:t xml:space="preserve">
      52. Нұсқауды керi қайтарып алу туралы нұсқауда алушы-банк белгiлеген төлем құжатының күнi, оның номерi, сомасы және төлем құжатының басқа да деректемелерi көрсетiлуi тиiс. Электрондық тәсiлмен берiлген төлем құжатын керi қайтарып алу туралы өкiм, жөнелтушi мен алушы банк арасындағы шартта белгiленген санкцияланбаған төлемдерден қорғау iс-қимылдарының тәртiбiн сақтаған жағдайда ғана жөнелтiлдi деп саналады. </w:t>
      </w:r>
      <w:r>
        <w:br/>
      </w:r>
      <w:r>
        <w:rPr>
          <w:rFonts w:ascii="Times New Roman"/>
          <w:b w:val="false"/>
          <w:i w:val="false"/>
          <w:color w:val="000000"/>
          <w:sz w:val="28"/>
        </w:rPr>
        <w:t>
      Төлем құжатын керi қайтарып алу туралы оның орындалуын тоқтата тұру жөніндегі өкiмдi қағаз жазбада ресiмдегенде төлем құжатын жөнелтушiнiң мөрі (ол болған кезде) және төлем құжатына қол қоюға құқығы бар уәкiлеттi адамдарының қолы болуы тиіс.</w:t>
      </w:r>
      <w:r>
        <w:br/>
      </w: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8"/>
    <w:bookmarkStart w:name="z64" w:id="39"/>
    <w:p>
      <w:pPr>
        <w:spacing w:after="0"/>
        <w:ind w:left="0"/>
        <w:jc w:val="both"/>
      </w:pPr>
      <w:r>
        <w:rPr>
          <w:rFonts w:ascii="Times New Roman"/>
          <w:b w:val="false"/>
          <w:i w:val="false"/>
          <w:color w:val="000000"/>
          <w:sz w:val="28"/>
        </w:rPr>
        <w:t xml:space="preserve">
      53. Алушы-банк Қазақстан Республикасы заңдарының талаптарына және жөнелтушi мен алушы-банк арасындағы шарттың талаптарына сәйкес келмейтiн нұсқауды керi қайтарып алу туралы өкiмдi орындауға қабылдамауы тиiс. </w:t>
      </w:r>
    </w:p>
    <w:bookmarkEnd w:id="39"/>
    <w:bookmarkStart w:name="z65" w:id="40"/>
    <w:p>
      <w:pPr>
        <w:spacing w:after="0"/>
        <w:ind w:left="0"/>
        <w:jc w:val="both"/>
      </w:pPr>
      <w:r>
        <w:rPr>
          <w:rFonts w:ascii="Times New Roman"/>
          <w:b w:val="false"/>
          <w:i w:val="false"/>
          <w:color w:val="000000"/>
          <w:sz w:val="28"/>
        </w:rPr>
        <w:t>
      54. Жөнелтушiнiң орындалмаған нұсқауды керi қайтару туралы өкiмiн уақтылы алған кезде алушы-банк осы нұсқау бойынша ақша аударуға құқығы болмайды және ол бiр мезгiлде жөнелтушiге алынған өкiмнiң орындалуы туралы хабарды жiбере отырып, осы өкiмдi алған күннен кейiн келетiн жұмыс күнiнен кешiктiрмей нұсқауды қайтаруы тиiс.</w:t>
      </w:r>
      <w:r>
        <w:br/>
      </w: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Банкі  Басқармасының 2000 жылғы 29 желтоқсандағы N 488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55. Жөнелтушi нұсқаудың орындалуын тоқтата тұру туралы өкiмдi алушы-банкке жiберу жолымен нұсқауды тоқтата тұруы мүмкiн (N 8 қосымша).</w:t>
      </w:r>
      <w:r>
        <w:br/>
      </w:r>
      <w:r>
        <w:rPr>
          <w:rFonts w:ascii="Times New Roman"/>
          <w:b w:val="false"/>
          <w:i w:val="false"/>
          <w:color w:val="000000"/>
          <w:sz w:val="28"/>
        </w:rPr>
        <w:t>
</w:t>
      </w:r>
      <w:r>
        <w:rPr>
          <w:rFonts w:ascii="Times New Roman"/>
          <w:b w:val="false"/>
          <w:i w:val="false"/>
          <w:color w:val="000000"/>
          <w:sz w:val="28"/>
        </w:rPr>
        <w:t>
      56. Нұсқаудың орындалуын тоқтата тұру, Төлемдер туралы заңмен, КЖТҚҚІ туралы заңмен, Нормативтік құқықтық актілерді мемлекеттік тіркеу тізілімінде № 754 тіркелген Қазақстан Республикасының Ұлттық Банкі Басқармасының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ережелерін бекіту туралы» 1999 жылғы 28 наурыздағы № 37 </w:t>
      </w:r>
      <w:r>
        <w:rPr>
          <w:rFonts w:ascii="Times New Roman"/>
          <w:b w:val="false"/>
          <w:i w:val="false"/>
          <w:color w:val="000000"/>
          <w:sz w:val="28"/>
        </w:rPr>
        <w:t>қаулысымен</w:t>
      </w:r>
      <w:r>
        <w:rPr>
          <w:rFonts w:ascii="Times New Roman"/>
          <w:b w:val="false"/>
          <w:i w:val="false"/>
          <w:color w:val="000000"/>
          <w:sz w:val="28"/>
        </w:rPr>
        <w:t xml:space="preserve"> көзделген тәртіпке сәйкес, сондай-ақ осы Нұсқаулыққа сәйкес жүзеге асырылады.</w:t>
      </w:r>
      <w:r>
        <w:br/>
      </w:r>
      <w:r>
        <w:rPr>
          <w:rFonts w:ascii="Times New Roman"/>
          <w:b w:val="false"/>
          <w:i w:val="false"/>
          <w:color w:val="000000"/>
          <w:sz w:val="28"/>
        </w:rPr>
        <w:t>
</w:t>
      </w:r>
      <w:r>
        <w:rPr>
          <w:rFonts w:ascii="Times New Roman"/>
          <w:b w:val="false"/>
          <w:i w:val="false"/>
          <w:color w:val="ff0000"/>
          <w:sz w:val="28"/>
        </w:rPr>
        <w:t>      Ескерту. 56-тармақ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57. Акцептелген нұсқаудың орындалуы Қазақстан Республикасының заң актiлерiнде көзделген жағдайларда мiндеттi түрде тоқтатылуы тиiс.</w:t>
      </w:r>
    </w:p>
    <w:bookmarkEnd w:id="40"/>
    <w:bookmarkStart w:name="z68" w:id="41"/>
    <w:p>
      <w:pPr>
        <w:spacing w:after="0"/>
        <w:ind w:left="0"/>
        <w:jc w:val="left"/>
      </w:pPr>
      <w:r>
        <w:rPr>
          <w:rFonts w:ascii="Times New Roman"/>
          <w:b/>
          <w:i w:val="false"/>
          <w:color w:val="000000"/>
        </w:rPr>
        <w:t xml:space="preserve"> 
3-бөлiм. Кредиттiк аударымдар</w:t>
      </w:r>
      <w:r>
        <w:br/>
      </w:r>
      <w:r>
        <w:rPr>
          <w:rFonts w:ascii="Times New Roman"/>
          <w:b/>
          <w:i w:val="false"/>
          <w:color w:val="000000"/>
        </w:rPr>
        <w:t>
1. Жалпы ережелер</w:t>
      </w:r>
    </w:p>
    <w:bookmarkEnd w:id="41"/>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9" w:id="42"/>
    <w:p>
      <w:pPr>
        <w:spacing w:after="0"/>
        <w:ind w:left="0"/>
        <w:jc w:val="both"/>
      </w:pPr>
      <w:r>
        <w:rPr>
          <w:rFonts w:ascii="Times New Roman"/>
          <w:b w:val="false"/>
          <w:i w:val="false"/>
          <w:color w:val="000000"/>
          <w:sz w:val="28"/>
        </w:rPr>
        <w:t xml:space="preserve">
      58. Осы бөлiмнiң нормалары Қазақстан Республикасының резидент емес-банктердiң қатысуымен ақша төлемдерi мен аударымдарына байланысты қатынастарға қолданылмайды. </w:t>
      </w:r>
      <w:r>
        <w:br/>
      </w:r>
      <w:r>
        <w:rPr>
          <w:rFonts w:ascii="Times New Roman"/>
          <w:b w:val="false"/>
          <w:i w:val="false"/>
          <w:color w:val="000000"/>
          <w:sz w:val="28"/>
        </w:rPr>
        <w:t xml:space="preserve">
      Мұндай қатынастар тиiстi шарттармен және банк iс-тәжiрибесiнде қолданылатын iскерлiк айналым дәстүрлерiмен реттеледi. </w:t>
      </w:r>
    </w:p>
    <w:bookmarkEnd w:id="42"/>
    <w:bookmarkStart w:name="z70" w:id="43"/>
    <w:p>
      <w:pPr>
        <w:spacing w:after="0"/>
        <w:ind w:left="0"/>
        <w:jc w:val="left"/>
      </w:pPr>
      <w:r>
        <w:rPr>
          <w:rFonts w:ascii="Times New Roman"/>
          <w:b/>
          <w:i w:val="false"/>
          <w:color w:val="000000"/>
        </w:rPr>
        <w:t xml:space="preserve"> 
2. Төлем тапсырмасының акцептi</w:t>
      </w:r>
    </w:p>
    <w:bookmarkEnd w:id="43"/>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1" w:id="44"/>
    <w:p>
      <w:pPr>
        <w:spacing w:after="0"/>
        <w:ind w:left="0"/>
        <w:jc w:val="both"/>
      </w:pPr>
      <w:r>
        <w:rPr>
          <w:rFonts w:ascii="Times New Roman"/>
          <w:b w:val="false"/>
          <w:i w:val="false"/>
          <w:color w:val="000000"/>
          <w:sz w:val="28"/>
        </w:rPr>
        <w:t xml:space="preserve">
      59. Алушы-банктiң төлем тапсырмасын акцептеуi жөнелтушiнiң төлем тапсырмасын орындау оның мiндетi екенiн және акцептелген төлем тапсырмасының мөлшерiнде жөнелтушiнiң банк есепшотынан ақша сомасын және оны орындауға байланысты шығасын алуға алушы-банктiң құқығы туғандығын бiлдiредi. </w:t>
      </w:r>
    </w:p>
    <w:bookmarkEnd w:id="44"/>
    <w:bookmarkStart w:name="z72" w:id="45"/>
    <w:p>
      <w:pPr>
        <w:spacing w:after="0"/>
        <w:ind w:left="0"/>
        <w:jc w:val="both"/>
      </w:pPr>
      <w:r>
        <w:rPr>
          <w:rFonts w:ascii="Times New Roman"/>
          <w:b w:val="false"/>
          <w:i w:val="false"/>
          <w:color w:val="000000"/>
          <w:sz w:val="28"/>
        </w:rPr>
        <w:t xml:space="preserve">
      60. Алушы-банк тапсырманы акцептегенге дейiн оны жөнелтушi алушы-банк тапсырманы акцептегеннен кейiн оны орындауға қажеттi ақша сомасын өзiнiң банк есепшотында қамтамасыз етуге мiндеттi. Қажеттi ақша сомасын қамтамасыз ету жөнелтушiге берiлген алушы-банктiң займы есебiнен, не жөнелтушiнiң банк есепшоты бойынша күндiзгi займынан, егер бұл арадағы шартта көзделген болса, жасалуы мүмкiн. </w:t>
      </w:r>
    </w:p>
    <w:bookmarkEnd w:id="45"/>
    <w:bookmarkStart w:name="z73" w:id="46"/>
    <w:p>
      <w:pPr>
        <w:spacing w:after="0"/>
        <w:ind w:left="0"/>
        <w:jc w:val="both"/>
      </w:pPr>
      <w:r>
        <w:rPr>
          <w:rFonts w:ascii="Times New Roman"/>
          <w:b w:val="false"/>
          <w:i w:val="false"/>
          <w:color w:val="000000"/>
          <w:sz w:val="28"/>
        </w:rPr>
        <w:t xml:space="preserve">
      61. Мына талаптардың бiреуi болғанда алушы-банк төлем тапсырмасын акцептеген болып табылады: </w:t>
      </w:r>
      <w:r>
        <w:br/>
      </w:r>
      <w:r>
        <w:rPr>
          <w:rFonts w:ascii="Times New Roman"/>
          <w:b w:val="false"/>
          <w:i w:val="false"/>
          <w:color w:val="000000"/>
          <w:sz w:val="28"/>
        </w:rPr>
        <w:t xml:space="preserve">
      1) алушы-банк жөнелтушiге акцептеу туралы хабарлама немесе төлем құжатының ақысы ретiнде қолма-қол ақшаны қабылдау туралы хабарлама жiбердi; </w:t>
      </w:r>
      <w:r>
        <w:br/>
      </w:r>
      <w:r>
        <w:rPr>
          <w:rFonts w:ascii="Times New Roman"/>
          <w:b w:val="false"/>
          <w:i w:val="false"/>
          <w:color w:val="000000"/>
          <w:sz w:val="28"/>
        </w:rPr>
        <w:t xml:space="preserve">
      2) алушы-банк жөнелтушiнiң төлем тапсырмасы негiзiнде оның ақшасын алды (банк есепшотын дебеттедi); </w:t>
      </w:r>
      <w:r>
        <w:br/>
      </w:r>
      <w:r>
        <w:rPr>
          <w:rFonts w:ascii="Times New Roman"/>
          <w:b w:val="false"/>
          <w:i w:val="false"/>
          <w:color w:val="000000"/>
          <w:sz w:val="28"/>
        </w:rPr>
        <w:t xml:space="preserve">
      3) алушы-банк төлем тапсырмасын алған күннен бастап үш жұмыс күнi iшiнде жөнелтушi акцептеу туралы немесе акцептеуден бас тарту туралы алушы-банктiң хабарламасын алған жоқ (хабарламай-ақ қабылдады); </w:t>
      </w:r>
      <w:r>
        <w:br/>
      </w:r>
      <w:r>
        <w:rPr>
          <w:rFonts w:ascii="Times New Roman"/>
          <w:b w:val="false"/>
          <w:i w:val="false"/>
          <w:color w:val="000000"/>
          <w:sz w:val="28"/>
        </w:rPr>
        <w:t xml:space="preserve">
      4) Қазақстан Республикасының заңдарында немесе алушы-банк пен жөнелтушi арасындағы шартта көзделген басқа жағдайларда. </w:t>
      </w:r>
    </w:p>
    <w:bookmarkEnd w:id="46"/>
    <w:bookmarkStart w:name="z74" w:id="47"/>
    <w:p>
      <w:pPr>
        <w:spacing w:after="0"/>
        <w:ind w:left="0"/>
        <w:jc w:val="both"/>
      </w:pPr>
      <w:r>
        <w:rPr>
          <w:rFonts w:ascii="Times New Roman"/>
          <w:b w:val="false"/>
          <w:i w:val="false"/>
          <w:color w:val="000000"/>
          <w:sz w:val="28"/>
        </w:rPr>
        <w:t xml:space="preserve">
      62. Мына талаптардың бiреуi болғанда бенефициар банкi төлем тапсырмасын акцептеген болып табылады: </w:t>
      </w:r>
      <w:r>
        <w:br/>
      </w:r>
      <w:r>
        <w:rPr>
          <w:rFonts w:ascii="Times New Roman"/>
          <w:b w:val="false"/>
          <w:i w:val="false"/>
          <w:color w:val="000000"/>
          <w:sz w:val="28"/>
        </w:rPr>
        <w:t xml:space="preserve">
      1) бенефициар банкi жөнелтушіге акцептеу туралы хабарлама жiбередi; </w:t>
      </w:r>
      <w:r>
        <w:br/>
      </w:r>
      <w:r>
        <w:rPr>
          <w:rFonts w:ascii="Times New Roman"/>
          <w:b w:val="false"/>
          <w:i w:val="false"/>
          <w:color w:val="000000"/>
          <w:sz w:val="28"/>
        </w:rPr>
        <w:t xml:space="preserve">
      2) бенефициар банкi, егер ол бiр уақытта алушы-банк болып табылса, оның төлем тапсырмасының негiзiнде жөнелтушiнiң ақшасын алды (банк есепшотын дебеттедi); </w:t>
      </w:r>
      <w:r>
        <w:br/>
      </w:r>
      <w:r>
        <w:rPr>
          <w:rFonts w:ascii="Times New Roman"/>
          <w:b w:val="false"/>
          <w:i w:val="false"/>
          <w:color w:val="000000"/>
          <w:sz w:val="28"/>
        </w:rPr>
        <w:t xml:space="preserve">
      3) бенефициар банкi бенефициардың банк есепшотын кредиттеу жолымен бенефициарға ақша аударымын жүзеге асырды; </w:t>
      </w:r>
      <w:r>
        <w:br/>
      </w:r>
      <w:r>
        <w:rPr>
          <w:rFonts w:ascii="Times New Roman"/>
          <w:b w:val="false"/>
          <w:i w:val="false"/>
          <w:color w:val="000000"/>
          <w:sz w:val="28"/>
        </w:rPr>
        <w:t xml:space="preserve">
      4) жөнелтушi бенефициар банктен акцепт туралы немесе акцептен бас тартқаны туралы банк бенефициардың төлем тапсырмасын алған күннен кейiн үш жұмыс күнi iшiнде алмағанда (үндемегенi туралы); </w:t>
      </w:r>
      <w:r>
        <w:br/>
      </w:r>
      <w:r>
        <w:rPr>
          <w:rFonts w:ascii="Times New Roman"/>
          <w:b w:val="false"/>
          <w:i w:val="false"/>
          <w:color w:val="000000"/>
          <w:sz w:val="28"/>
        </w:rPr>
        <w:t>
      5) Қазақстан Республикасында қолданылып жүрген заңдарда қарастырылған немесе бенефициар банк арасындағы кейбiр жағдайларда.</w:t>
      </w:r>
    </w:p>
    <w:bookmarkEnd w:id="47"/>
    <w:bookmarkStart w:name="z75" w:id="48"/>
    <w:p>
      <w:pPr>
        <w:spacing w:after="0"/>
        <w:ind w:left="0"/>
        <w:jc w:val="both"/>
      </w:pPr>
      <w:r>
        <w:rPr>
          <w:rFonts w:ascii="Times New Roman"/>
          <w:b w:val="false"/>
          <w:i w:val="false"/>
          <w:color w:val="000000"/>
          <w:sz w:val="28"/>
        </w:rPr>
        <w:t xml:space="preserve">
      63. Жөнелтушi мен алушы-банк арасындағы шартта акцептiн төлем тапсырмасы қабылданған кезде болу мүмкiндiгi де қарастырылады. </w:t>
      </w:r>
    </w:p>
    <w:bookmarkEnd w:id="48"/>
    <w:bookmarkStart w:name="z76" w:id="49"/>
    <w:p>
      <w:pPr>
        <w:spacing w:after="0"/>
        <w:ind w:left="0"/>
        <w:jc w:val="left"/>
      </w:pPr>
      <w:r>
        <w:rPr>
          <w:rFonts w:ascii="Times New Roman"/>
          <w:b/>
          <w:i w:val="false"/>
          <w:color w:val="000000"/>
        </w:rPr>
        <w:t xml:space="preserve"> 
3. Төлем тапсырмасының акцептінен бас тарту</w:t>
      </w:r>
    </w:p>
    <w:bookmarkEnd w:id="49"/>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7" w:id="50"/>
    <w:p>
      <w:pPr>
        <w:spacing w:after="0"/>
        <w:ind w:left="0"/>
        <w:jc w:val="both"/>
      </w:pPr>
      <w:r>
        <w:rPr>
          <w:rFonts w:ascii="Times New Roman"/>
          <w:b w:val="false"/>
          <w:i w:val="false"/>
          <w:color w:val="000000"/>
          <w:sz w:val="28"/>
        </w:rPr>
        <w:t xml:space="preserve">
      64. Алушы-банк акцептiң төлем тапсырмасынан бас тартуы мынадай жағдайда жүргiзiледi: </w:t>
      </w:r>
      <w:r>
        <w:br/>
      </w:r>
      <w:r>
        <w:rPr>
          <w:rFonts w:ascii="Times New Roman"/>
          <w:b w:val="false"/>
          <w:i w:val="false"/>
          <w:color w:val="000000"/>
          <w:sz w:val="28"/>
        </w:rPr>
        <w:t xml:space="preserve">
      1) жөнелтушi ақша аударымын жүзеге асыру үшiн қажеттi ақша сомасымен қамтамасыз етпегенде; </w:t>
      </w:r>
      <w:r>
        <w:br/>
      </w:r>
      <w:r>
        <w:rPr>
          <w:rFonts w:ascii="Times New Roman"/>
          <w:b w:val="false"/>
          <w:i w:val="false"/>
          <w:color w:val="000000"/>
          <w:sz w:val="28"/>
        </w:rPr>
        <w:t xml:space="preserve">
      2) егер төлем тапсырмасының қолдан жасалғандық белгiлерi болса, соның iшiнде, егер төлем тапсырмасы жөнелтушi мен алушы-банк арасындағы шартта көрсетiлген санкцияланбаған төлемдерден қорғау тәртiбi бұзылып берiлгенде; </w:t>
      </w:r>
      <w:r>
        <w:br/>
      </w:r>
      <w:r>
        <w:rPr>
          <w:rFonts w:ascii="Times New Roman"/>
          <w:b w:val="false"/>
          <w:i w:val="false"/>
          <w:color w:val="000000"/>
          <w:sz w:val="28"/>
        </w:rPr>
        <w:t>
      3) осы Нұсқаулықта, Төлемдер туралы заңда, № 388 Қағидаларда, Нормативтік құқықтық актілерді мемлекеттік тіркеу тізілімінде № 1148 тіркелген Қазақстан Республикасының Ұлттық Банк Басқармасының «Қазақстан Республикасында ақша төлемі мен аударымын жүзеге асырған кезде электронды құжаттар алмасу ережесін бекіту туралы» 2000 жылғы 21 сәуірдегі № 146 </w:t>
      </w:r>
      <w:r>
        <w:rPr>
          <w:rFonts w:ascii="Times New Roman"/>
          <w:b w:val="false"/>
          <w:i w:val="false"/>
          <w:color w:val="000000"/>
          <w:sz w:val="28"/>
        </w:rPr>
        <w:t>қаулысында</w:t>
      </w:r>
      <w:r>
        <w:rPr>
          <w:rFonts w:ascii="Times New Roman"/>
          <w:b w:val="false"/>
          <w:i w:val="false"/>
          <w:color w:val="000000"/>
          <w:sz w:val="28"/>
        </w:rPr>
        <w:t>, сондай-ақ жөнелтуші мен алушы-банк арасындағы шарт талаптарында белгіленген жөнелтуші төлем тапсырмасын құрастыру және төлем тапсырмасын көрсету тәртібіне қойылатын талаптарын сақтамаған кезде;</w:t>
      </w:r>
      <w:r>
        <w:br/>
      </w:r>
      <w:r>
        <w:rPr>
          <w:rFonts w:ascii="Times New Roman"/>
          <w:b w:val="false"/>
          <w:i w:val="false"/>
          <w:color w:val="000000"/>
          <w:sz w:val="28"/>
        </w:rPr>
        <w:t xml:space="preserve">
      4) Қазақстан Республикасында қолданылып жүрген заңдардың басқа да талаптарын және (немесе) шарт жағдайларын сақтамағанда. </w:t>
      </w:r>
      <w:r>
        <w:br/>
      </w:r>
      <w:r>
        <w:rPr>
          <w:rFonts w:ascii="Times New Roman"/>
          <w:b w:val="false"/>
          <w:i w:val="false"/>
          <w:color w:val="000000"/>
          <w:sz w:val="28"/>
        </w:rPr>
        <w:t xml:space="preserve">
      Акцептеудiң төлем тапсырмасынан бас тартқан алушы-банк төлем тапсырмасын алған күнi, үш жұмыс күнiнен кешiктiрмей жазбаша немесе электронды хабарлама жiбередi. </w:t>
      </w:r>
      <w:r>
        <w:br/>
      </w:r>
      <w:r>
        <w:rPr>
          <w:rFonts w:ascii="Times New Roman"/>
          <w:b w:val="false"/>
          <w:i w:val="false"/>
          <w:color w:val="000000"/>
          <w:sz w:val="28"/>
        </w:rPr>
        <w:t>
      Бас тарту туралы хабарламаны жiберу тәртiбi алушы-банк пен жөнелтушi арасындағы шартта көрсетiлуi қажет. Акцептен бас тарту күнi деп хабарламаның жiберiлген күнi саналады.</w:t>
      </w:r>
      <w:r>
        <w:br/>
      </w:r>
      <w:r>
        <w:rPr>
          <w:rFonts w:ascii="Times New Roman"/>
          <w:b w:val="false"/>
          <w:i w:val="false"/>
          <w:color w:val="000000"/>
          <w:sz w:val="28"/>
        </w:rPr>
        <w:t>
      </w:t>
      </w:r>
      <w:r>
        <w:rPr>
          <w:rFonts w:ascii="Times New Roman"/>
          <w:b w:val="false"/>
          <w:i w:val="false"/>
          <w:color w:val="ff0000"/>
          <w:sz w:val="28"/>
        </w:rPr>
        <w:t>Ескерту. 64-тармаққа өзгеріс енгізілді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65. Акцептiң төлем тапсырмасын орындау мүмкiн емес жағдайлар: </w:t>
      </w:r>
      <w:r>
        <w:br/>
      </w:r>
      <w:r>
        <w:rPr>
          <w:rFonts w:ascii="Times New Roman"/>
          <w:b w:val="false"/>
          <w:i w:val="false"/>
          <w:color w:val="000000"/>
          <w:sz w:val="28"/>
        </w:rPr>
        <w:t>
      1) </w:t>
      </w:r>
      <w:r>
        <w:rPr>
          <w:rFonts w:ascii="Times New Roman"/>
          <w:b w:val="false"/>
          <w:i w:val="false"/>
          <w:color w:val="000000"/>
          <w:sz w:val="28"/>
        </w:rPr>
        <w:t>алынып тасталынды</w:t>
      </w:r>
      <w:r>
        <w:rPr>
          <w:rFonts w:ascii="Times New Roman"/>
          <w:b w:val="false"/>
          <w:i w:val="false"/>
          <w:color w:val="000000"/>
          <w:sz w:val="28"/>
        </w:rPr>
        <w:t>.</w:t>
      </w:r>
      <w:r>
        <w:br/>
      </w:r>
      <w:r>
        <w:rPr>
          <w:rFonts w:ascii="Times New Roman"/>
          <w:b w:val="false"/>
          <w:i w:val="false"/>
          <w:color w:val="000000"/>
          <w:sz w:val="28"/>
        </w:rPr>
        <w:t xml:space="preserve">
      2) егер бенефициар банк алған төлем тапсырмасында көрсетiлген бенефициар деректемелерi осы бенефициарға бiрдейлестiрiлмегенде. </w:t>
      </w:r>
      <w:r>
        <w:br/>
      </w: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Ұлттық Банкі Басқармасының 2000 жылғы 29 желтоқсандағы N 488 </w:t>
      </w:r>
      <w:r>
        <w:rPr>
          <w:rFonts w:ascii="Times New Roman"/>
          <w:b w:val="false"/>
          <w:i w:val="false"/>
          <w:color w:val="000000"/>
          <w:sz w:val="28"/>
        </w:rPr>
        <w:t>қаулысымен</w:t>
      </w:r>
      <w:r>
        <w:rPr>
          <w:rFonts w:ascii="Times New Roman"/>
          <w:b w:val="false"/>
          <w:i w:val="false"/>
          <w:color w:val="000000"/>
          <w:sz w:val="28"/>
        </w:rPr>
        <w:t xml:space="preserve">. </w:t>
      </w:r>
    </w:p>
    <w:bookmarkEnd w:id="50"/>
    <w:bookmarkStart w:name="z79" w:id="51"/>
    <w:p>
      <w:pPr>
        <w:spacing w:after="0"/>
        <w:ind w:left="0"/>
        <w:jc w:val="both"/>
      </w:pPr>
      <w:r>
        <w:rPr>
          <w:rFonts w:ascii="Times New Roman"/>
          <w:b w:val="false"/>
          <w:i w:val="false"/>
          <w:color w:val="000000"/>
          <w:sz w:val="28"/>
        </w:rPr>
        <w:t xml:space="preserve">
      66. Егер алушы-банк бенефициар банк болып саналмаса, төлем тапсырмасын орындамайды, мұндайда жөнелтушiнiң банк есепшотында алушы-банктiң төлем жасауға жеткiлiктi ақша сомасы болып және алушы-банк акцептен бас тарту туралы мерзiмiнде уақтылы хабарламаса, алушы-банк жөнелтушiге өзара шартта көрсетiлген мөлшерде, егер Қазақстан Республикасында қолданылып жүрген заңдарға қайшы келмесе, аударым ақша сомасынан айыппұл төлеуге мiндеттi. </w:t>
      </w:r>
      <w:r>
        <w:br/>
      </w:r>
      <w:r>
        <w:rPr>
          <w:rFonts w:ascii="Times New Roman"/>
          <w:b w:val="false"/>
          <w:i w:val="false"/>
          <w:color w:val="000000"/>
          <w:sz w:val="28"/>
        </w:rPr>
        <w:t xml:space="preserve">
      Егер алушы-банк негiзсiз акцептiң төлем тапсырысынан бас тартса, онда ол жөнелтушi мен алушы-банк арасындағы шартта көрсетiлгендей, немесе Қазақстан Республикасында қолданылып жүрген заңдармен жауап бередi. </w:t>
      </w:r>
    </w:p>
    <w:bookmarkEnd w:id="51"/>
    <w:bookmarkStart w:name="z80" w:id="52"/>
    <w:p>
      <w:pPr>
        <w:spacing w:after="0"/>
        <w:ind w:left="0"/>
        <w:jc w:val="left"/>
      </w:pPr>
      <w:r>
        <w:rPr>
          <w:rFonts w:ascii="Times New Roman"/>
          <w:b/>
          <w:i w:val="false"/>
          <w:color w:val="000000"/>
        </w:rPr>
        <w:t xml:space="preserve"> 
4. Акцептелген төлем тапсырысы бойынша төлем</w:t>
      </w:r>
    </w:p>
    <w:bookmarkEnd w:id="52"/>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1" w:id="53"/>
    <w:p>
      <w:pPr>
        <w:spacing w:after="0"/>
        <w:ind w:left="0"/>
        <w:jc w:val="both"/>
      </w:pPr>
      <w:r>
        <w:rPr>
          <w:rFonts w:ascii="Times New Roman"/>
          <w:b w:val="false"/>
          <w:i w:val="false"/>
          <w:color w:val="000000"/>
          <w:sz w:val="28"/>
        </w:rPr>
        <w:t xml:space="preserve">
      67. Жөнелтушi алушы-банктiң акцептелген төлем тапсырмасы сомасына төлем жүргiзуге мiндеттi және, оны орындауға немесе өзара шартқа сәйкес, санкцияланған өтем тапсырысынан бас тартуына байланысты қаражатын өтейдi. Мұндай жағдайда төлем жүргiзу мiндетi алушы-банктiң жөнелтушi төлем тапсырмасын орындау кезiнен басталады. </w:t>
      </w:r>
    </w:p>
    <w:bookmarkEnd w:id="53"/>
    <w:bookmarkStart w:name="z82" w:id="54"/>
    <w:p>
      <w:pPr>
        <w:spacing w:after="0"/>
        <w:ind w:left="0"/>
        <w:jc w:val="both"/>
      </w:pPr>
      <w:r>
        <w:rPr>
          <w:rFonts w:ascii="Times New Roman"/>
          <w:b w:val="false"/>
          <w:i w:val="false"/>
          <w:color w:val="000000"/>
          <w:sz w:val="28"/>
        </w:rPr>
        <w:t>
      68. Алушы-банкi жөнелтушiнiң банк есепшотын дебеттеген жағдайда, жөнелтушiнiң алушы-банкке төлемi жүргiзiледi.</w:t>
      </w:r>
    </w:p>
    <w:bookmarkEnd w:id="54"/>
    <w:bookmarkStart w:name="z83" w:id="55"/>
    <w:p>
      <w:pPr>
        <w:spacing w:after="0"/>
        <w:ind w:left="0"/>
        <w:jc w:val="both"/>
      </w:pPr>
      <w:r>
        <w:rPr>
          <w:rFonts w:ascii="Times New Roman"/>
          <w:b w:val="false"/>
          <w:i w:val="false"/>
          <w:color w:val="000000"/>
          <w:sz w:val="28"/>
        </w:rPr>
        <w:t xml:space="preserve">
      69. Егер жөнелтушi банк болса, онда төлем мынадай жолдармен </w:t>
      </w:r>
      <w:r>
        <w:br/>
      </w:r>
      <w:r>
        <w:rPr>
          <w:rFonts w:ascii="Times New Roman"/>
          <w:b w:val="false"/>
          <w:i w:val="false"/>
          <w:color w:val="000000"/>
          <w:sz w:val="28"/>
        </w:rPr>
        <w:t>
жүргiзiледi:</w:t>
      </w:r>
      <w:r>
        <w:br/>
      </w:r>
      <w:r>
        <w:rPr>
          <w:rFonts w:ascii="Times New Roman"/>
          <w:b w:val="false"/>
          <w:i w:val="false"/>
          <w:color w:val="000000"/>
          <w:sz w:val="28"/>
        </w:rPr>
        <w:t>
      1) жөнелтушiнiң корреспонденттiк есепшоты алушы-банкте кредиттелсе және оған көшiрмесi жiберiлсе;</w:t>
      </w:r>
      <w:r>
        <w:br/>
      </w:r>
      <w:r>
        <w:rPr>
          <w:rFonts w:ascii="Times New Roman"/>
          <w:b w:val="false"/>
          <w:i w:val="false"/>
          <w:color w:val="000000"/>
          <w:sz w:val="28"/>
        </w:rPr>
        <w:t>
      2) жөнелтушiнiң корреспонденттiк есепшоты алушы-банкте дебеттелсе;</w:t>
      </w:r>
      <w:r>
        <w:br/>
      </w:r>
      <w:r>
        <w:rPr>
          <w:rFonts w:ascii="Times New Roman"/>
          <w:b w:val="false"/>
          <w:i w:val="false"/>
          <w:color w:val="000000"/>
          <w:sz w:val="28"/>
        </w:rPr>
        <w:t>
      3) жөнелтушiнiң корреспонденттiк есепшоты және Ұлттық Банктегi алушы-банкi арқылы төлемдi жүзеге асырса;</w:t>
      </w:r>
      <w:r>
        <w:br/>
      </w:r>
      <w:r>
        <w:rPr>
          <w:rFonts w:ascii="Times New Roman"/>
          <w:b w:val="false"/>
          <w:i w:val="false"/>
          <w:color w:val="000000"/>
          <w:sz w:val="28"/>
        </w:rPr>
        <w:t>
      4) төлем жүйесі арқылы төлемді жүзеге асыру;</w:t>
      </w:r>
      <w:r>
        <w:br/>
      </w:r>
      <w:r>
        <w:rPr>
          <w:rFonts w:ascii="Times New Roman"/>
          <w:b w:val="false"/>
          <w:i w:val="false"/>
          <w:color w:val="000000"/>
          <w:sz w:val="28"/>
        </w:rPr>
        <w:t>
      5) жөнелтушi мен алушы-банк арасындағы екi жақты келiсiмге сәйкес, өзара есепке алынып төлем жүргiзгенде.</w:t>
      </w:r>
      <w:r>
        <w:br/>
      </w:r>
      <w:r>
        <w:rPr>
          <w:rFonts w:ascii="Times New Roman"/>
          <w:b w:val="false"/>
          <w:i w:val="false"/>
          <w:color w:val="000000"/>
          <w:sz w:val="28"/>
        </w:rPr>
        <w:t>
      </w:t>
      </w:r>
      <w:r>
        <w:rPr>
          <w:rFonts w:ascii="Times New Roman"/>
          <w:b w:val="false"/>
          <w:i w:val="false"/>
          <w:color w:val="ff0000"/>
          <w:sz w:val="28"/>
        </w:rPr>
        <w:t>Ескерту. 69-тармаққа өзгеріс енгізілді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rPr>
          <w:rFonts w:ascii="Times New Roman"/>
          <w:b w:val="false"/>
          <w:i w:val="false"/>
          <w:color w:val="000000"/>
          <w:sz w:val="28"/>
        </w:rPr>
        <w:t>   </w:t>
      </w:r>
    </w:p>
    <w:bookmarkEnd w:id="55"/>
    <w:bookmarkStart w:name="z84" w:id="56"/>
    <w:p>
      <w:pPr>
        <w:spacing w:after="0"/>
        <w:ind w:left="0"/>
        <w:jc w:val="left"/>
      </w:pPr>
      <w:r>
        <w:rPr>
          <w:rFonts w:ascii="Times New Roman"/>
          <w:b/>
          <w:i w:val="false"/>
          <w:color w:val="000000"/>
        </w:rPr>
        <w:t xml:space="preserve"> 
5. Алушы-банктiң төлем тапсырмаларын орындау кезіндегі</w:t>
      </w:r>
      <w:r>
        <w:br/>
      </w:r>
      <w:r>
        <w:rPr>
          <w:rFonts w:ascii="Times New Roman"/>
          <w:b/>
          <w:i w:val="false"/>
          <w:color w:val="000000"/>
        </w:rPr>
        <w:t>
іс-қимылы</w:t>
      </w:r>
    </w:p>
    <w:bookmarkEnd w:id="56"/>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5" w:id="57"/>
    <w:p>
      <w:pPr>
        <w:spacing w:after="0"/>
        <w:ind w:left="0"/>
        <w:jc w:val="both"/>
      </w:pPr>
      <w:r>
        <w:rPr>
          <w:rFonts w:ascii="Times New Roman"/>
          <w:b w:val="false"/>
          <w:i w:val="false"/>
          <w:color w:val="000000"/>
          <w:sz w:val="28"/>
        </w:rPr>
        <w:t xml:space="preserve">
      70. Жөнелтушiнiң төлем тапсырмасын акцептеген Алушы-банк оны Қазақстан Республикасы заңдарының талаптарына және төлем тапсырмасының өзiнде көрсетiлген талаптарға сәйкес орындайды. </w:t>
      </w:r>
      <w:r>
        <w:br/>
      </w:r>
      <w:r>
        <w:rPr>
          <w:rFonts w:ascii="Times New Roman"/>
          <w:b w:val="false"/>
          <w:i w:val="false"/>
          <w:color w:val="000000"/>
          <w:sz w:val="28"/>
        </w:rPr>
        <w:t>
</w:t>
      </w:r>
      <w:r>
        <w:rPr>
          <w:rFonts w:ascii="Times New Roman"/>
          <w:b w:val="false"/>
          <w:i w:val="false"/>
          <w:color w:val="ff0000"/>
          <w:sz w:val="28"/>
        </w:rPr>
        <w:t xml:space="preserve">      Ескерту. 70-тармаққа өзгеріс енгізілді - ҚР Ұлттық Банкі Басқармасының 2000 жылғы 29 желтоқсандағы N 488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71. Егер жөнелтушiнiң төлем тапсырмасында басқадай көрсетiлмесе, онда алушы-банк оның төлем тапсырмасын делдал банктiң онан әрi орындауына жiберуге құқылы.</w:t>
      </w:r>
      <w:r>
        <w:br/>
      </w:r>
      <w:r>
        <w:rPr>
          <w:rFonts w:ascii="Times New Roman"/>
          <w:b w:val="false"/>
          <w:i w:val="false"/>
          <w:color w:val="000000"/>
          <w:sz w:val="28"/>
        </w:rPr>
        <w:t>
</w:t>
      </w:r>
      <w:r>
        <w:rPr>
          <w:rFonts w:ascii="Times New Roman"/>
          <w:b w:val="false"/>
          <w:i w:val="false"/>
          <w:color w:val="000000"/>
          <w:sz w:val="28"/>
        </w:rPr>
        <w:t>
      72. Төлем тапсырмасын орындау мүмкін болмаған жағдайда, делдал банк ақша жіберушінің банкіне бұл жөнінде осындай нұсқау алған күннен кейінгі келесі операциялық күннен кешіктірмей олардың арасындағы шартта белгіленген тәсілмен хабарлайды және оған төлем тапсырмасы негізінде ақшаны қайтарады.</w:t>
      </w:r>
      <w:r>
        <w:br/>
      </w: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Банкі Басқармасының 2006 жылғы 12 тамыздағы </w:t>
      </w:r>
      <w:r>
        <w:rPr>
          <w:rFonts w:ascii="Times New Roman"/>
          <w:b w:val="false"/>
          <w:i w:val="false"/>
          <w:color w:val="00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73. Егер алушы-банк жөнелтушiден тиiстi өкiлеттiк алмаса, онда оның құқығы жоқ: </w:t>
      </w:r>
      <w:r>
        <w:br/>
      </w:r>
      <w:r>
        <w:rPr>
          <w:rFonts w:ascii="Times New Roman"/>
          <w:b w:val="false"/>
          <w:i w:val="false"/>
          <w:color w:val="000000"/>
          <w:sz w:val="28"/>
        </w:rPr>
        <w:t xml:space="preserve">
      1) жөнелтушiнiң төлем тапсырмасын орындауға байланысты келтiрген қызметi мен шығындарына берiлетiн комиссиялық соманы осы төлем тапсырмасы сомасынан ұстау арқылы төлеттiруге; </w:t>
      </w:r>
      <w:r>
        <w:br/>
      </w:r>
      <w:r>
        <w:rPr>
          <w:rFonts w:ascii="Times New Roman"/>
          <w:b w:val="false"/>
          <w:i w:val="false"/>
          <w:color w:val="000000"/>
          <w:sz w:val="28"/>
        </w:rPr>
        <w:t>
      2) келесi алушы-банкке төлем тапсырмасы сомасы есебiнен комиссиялық төлеттiру құқын беруге.</w:t>
      </w:r>
      <w:r>
        <w:br/>
      </w:r>
      <w:r>
        <w:rPr>
          <w:rFonts w:ascii="Times New Roman"/>
          <w:b w:val="false"/>
          <w:i w:val="false"/>
          <w:color w:val="000000"/>
          <w:sz w:val="28"/>
        </w:rPr>
        <w:t>
</w:t>
      </w:r>
      <w:r>
        <w:rPr>
          <w:rFonts w:ascii="Times New Roman"/>
          <w:b w:val="false"/>
          <w:i w:val="false"/>
          <w:color w:val="000000"/>
          <w:sz w:val="28"/>
        </w:rPr>
        <w:t>
      74. Алушы-банк, жөнелтушi төлем тапсырмасын анықтаған, делдал-банктi анықтаған, аударымды жүзеге асыру мүмкiн еместiгiн, дәлелдеген осы Нұсқаулықта көзделген, егер осы төлем тапсырмасының мерзiмi өткенше, ол жөнелтушiден алдағы iс-әрекеттерiн сұрап, оған төлем тапсырмасын орындауға не iстейтiнiн көрсеткен төлем тапсырмасын орындауға не iстейтiнiн көрсеткен өз мiндеттерiн орындаған болып есептеледi.</w:t>
      </w:r>
      <w:r>
        <w:br/>
      </w:r>
      <w:r>
        <w:rPr>
          <w:rFonts w:ascii="Times New Roman"/>
          <w:b w:val="false"/>
          <w:i w:val="false"/>
          <w:color w:val="000000"/>
          <w:sz w:val="28"/>
        </w:rPr>
        <w:t>
      </w:t>
      </w:r>
      <w:r>
        <w:rPr>
          <w:rFonts w:ascii="Times New Roman"/>
          <w:b w:val="false"/>
          <w:i w:val="false"/>
          <w:color w:val="ff0000"/>
          <w:sz w:val="28"/>
        </w:rPr>
        <w:t>Ескерту. 74-тармақ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75. Егер алушы-банк төлемдi орындауда осы Нұсқаулықтың талабын бұзғандықтан бенефициардың ақша аударымы кешiгуiне әкеп соқса, онда банк, көрсетiлген кешiктiруге тiкелей кiнәлi ретiнде, араларындағы шартта немесе 1994 жылғы 27 желтоқсандағы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(Жалпы бөлім) көзделген тұрақсыздық айыбын қатысушыға (қатысушыларға) төлейдi</w:t>
      </w:r>
      <w:r>
        <w:br/>
      </w:r>
      <w:r>
        <w:rPr>
          <w:rFonts w:ascii="Times New Roman"/>
          <w:b w:val="false"/>
          <w:i w:val="false"/>
          <w:color w:val="000000"/>
          <w:sz w:val="28"/>
        </w:rPr>
        <w:t>
      </w:t>
      </w:r>
      <w:r>
        <w:rPr>
          <w:rFonts w:ascii="Times New Roman"/>
          <w:b w:val="false"/>
          <w:i w:val="false"/>
          <w:color w:val="ff0000"/>
          <w:sz w:val="28"/>
        </w:rPr>
        <w:t>Ескерту. 75-тармақ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76. Егер тапсырманы орындау кезiне дейiн алушы-банк Қазақстан Республикасында қолданылып жүрген заң актiлерi талаптарына сәйкес, тәртiп бойынша бiрiншi кезектегілердi орындауға мiндеттi, сонан кейiн жөнелтушiнiң банк есепшотында тапсырманы орындауға қажеттi ақша сомасы жоқ болса, алушы-банктiң төлем тапсырмасын орындамауға және оның акцептiнен бас тартуға құқылы. </w:t>
      </w:r>
      <w:r>
        <w:br/>
      </w:r>
      <w:r>
        <w:rPr>
          <w:rFonts w:ascii="Times New Roman"/>
          <w:b w:val="false"/>
          <w:i w:val="false"/>
          <w:color w:val="000000"/>
          <w:sz w:val="28"/>
        </w:rPr>
        <w:t xml:space="preserve">
      Мұндайда бұл банк жөнелтушiнiң төлем тапсырмасын орындамады деген жауапкершiлiктен босатылады. </w:t>
      </w:r>
    </w:p>
    <w:bookmarkEnd w:id="57"/>
    <w:bookmarkStart w:name="z92" w:id="58"/>
    <w:p>
      <w:pPr>
        <w:spacing w:after="0"/>
        <w:ind w:left="0"/>
        <w:jc w:val="left"/>
      </w:pPr>
      <w:r>
        <w:rPr>
          <w:rFonts w:ascii="Times New Roman"/>
          <w:b/>
          <w:i w:val="false"/>
          <w:color w:val="000000"/>
        </w:rPr>
        <w:t xml:space="preserve"> 
6. Валюталау күніндегі төлем тапсырмалары</w:t>
      </w:r>
    </w:p>
    <w:bookmarkEnd w:id="58"/>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3" w:id="59"/>
    <w:p>
      <w:pPr>
        <w:spacing w:after="0"/>
        <w:ind w:left="0"/>
        <w:jc w:val="both"/>
      </w:pPr>
      <w:r>
        <w:rPr>
          <w:rFonts w:ascii="Times New Roman"/>
          <w:b w:val="false"/>
          <w:i w:val="false"/>
          <w:color w:val="000000"/>
          <w:sz w:val="28"/>
        </w:rPr>
        <w:t>
      77. Акцептiк төлем тапсырмасындағы шарттардың бiрi валюталау күнi белгiленгенде алушы-банк жөнелтушiнiң банктiк есепшотынан олардың акцептелген төлем тапсырмасы көлемiнде ақша сомасын алуға құқы бар.</w:t>
      </w:r>
      <w:r>
        <w:br/>
      </w:r>
      <w:r>
        <w:rPr>
          <w:rFonts w:ascii="Times New Roman"/>
          <w:b w:val="false"/>
          <w:i w:val="false"/>
          <w:color w:val="000000"/>
          <w:sz w:val="28"/>
        </w:rPr>
        <w:t xml:space="preserve">
      Мұндай жағдайда алушы-банк осындай операцияларды бөлек немесе бөлек жеке есепшоттарда (субпозицияларда) жүргiзедi. </w:t>
      </w:r>
    </w:p>
    <w:bookmarkEnd w:id="59"/>
    <w:bookmarkStart w:name="z94" w:id="60"/>
    <w:p>
      <w:pPr>
        <w:spacing w:after="0"/>
        <w:ind w:left="0"/>
        <w:jc w:val="both"/>
      </w:pPr>
      <w:r>
        <w:rPr>
          <w:rFonts w:ascii="Times New Roman"/>
          <w:b w:val="false"/>
          <w:i w:val="false"/>
          <w:color w:val="000000"/>
          <w:sz w:val="28"/>
        </w:rPr>
        <w:t>
      78. Валюталау күнiнде мерзiмдi төлем тапсырмасын орындау мақсатында алушы-банк тапсырмасын, жөнелтушiнiң төлем тапсырмасы жағдайына сәйкес, сол мерзiмде, келесi делдал-банк немесе бенефициар банкке осы Нұсқаулықпен жүктелген міндеттердің мұндай тапсырмасын орындауға жеткiлiктi уақыт бөлiп жiбередi.</w:t>
      </w:r>
      <w:r>
        <w:br/>
      </w:r>
      <w:r>
        <w:rPr>
          <w:rFonts w:ascii="Times New Roman"/>
          <w:b w:val="false"/>
          <w:i w:val="false"/>
          <w:color w:val="000000"/>
          <w:sz w:val="28"/>
        </w:rPr>
        <w:t>
      </w:t>
      </w:r>
      <w:r>
        <w:rPr>
          <w:rFonts w:ascii="Times New Roman"/>
          <w:b w:val="false"/>
          <w:i w:val="false"/>
          <w:color w:val="ff0000"/>
          <w:sz w:val="28"/>
        </w:rPr>
        <w:t>Ескерту. 78-тармақ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60"/>
    <w:bookmarkStart w:name="z95" w:id="61"/>
    <w:p>
      <w:pPr>
        <w:spacing w:after="0"/>
        <w:ind w:left="0"/>
        <w:jc w:val="left"/>
      </w:pPr>
      <w:r>
        <w:rPr>
          <w:rFonts w:ascii="Times New Roman"/>
          <w:b/>
          <w:i w:val="false"/>
          <w:color w:val="000000"/>
        </w:rPr>
        <w:t xml:space="preserve"> 
7. Жөнелтушінің және алушы-банктің қате нұсқауды орындау</w:t>
      </w:r>
      <w:r>
        <w:br/>
      </w:r>
      <w:r>
        <w:rPr>
          <w:rFonts w:ascii="Times New Roman"/>
          <w:b/>
          <w:i w:val="false"/>
          <w:color w:val="000000"/>
        </w:rPr>
        <w:t>
кезіндегі іс-қимылдары</w:t>
      </w:r>
    </w:p>
    <w:bookmarkEnd w:id="61"/>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6-тарау жаңа редакцияда - ҚР Ұлттық Банкі Басқармасының 2012.08.24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6" w:id="62"/>
    <w:p>
      <w:pPr>
        <w:spacing w:after="0"/>
        <w:ind w:left="0"/>
        <w:jc w:val="both"/>
      </w:pPr>
      <w:r>
        <w:rPr>
          <w:rFonts w:ascii="Times New Roman"/>
          <w:b w:val="false"/>
          <w:i w:val="false"/>
          <w:color w:val="000000"/>
          <w:sz w:val="28"/>
        </w:rPr>
        <w:t>
      79. Жөнелтушінің нұсқауын орындау мақсатында алушы-банк жіберген нұсқау, егер ол нұсқау:</w:t>
      </w:r>
      <w:r>
        <w:br/>
      </w:r>
      <w:r>
        <w:rPr>
          <w:rFonts w:ascii="Times New Roman"/>
          <w:b w:val="false"/>
          <w:i w:val="false"/>
          <w:color w:val="000000"/>
          <w:sz w:val="28"/>
        </w:rPr>
        <w:t>
</w:t>
      </w:r>
      <w:r>
        <w:rPr>
          <w:rFonts w:ascii="Times New Roman"/>
          <w:b w:val="false"/>
          <w:i w:val="false"/>
          <w:color w:val="000000"/>
          <w:sz w:val="28"/>
        </w:rPr>
        <w:t>
      1) жөнелтуші нұсқауының деректемелеріне сәйкес келмейтін деректемелерден тұрса;</w:t>
      </w:r>
      <w:r>
        <w:br/>
      </w:r>
      <w:r>
        <w:rPr>
          <w:rFonts w:ascii="Times New Roman"/>
          <w:b w:val="false"/>
          <w:i w:val="false"/>
          <w:color w:val="000000"/>
          <w:sz w:val="28"/>
        </w:rPr>
        <w:t>
</w:t>
      </w:r>
      <w:r>
        <w:rPr>
          <w:rFonts w:ascii="Times New Roman"/>
          <w:b w:val="false"/>
          <w:i w:val="false"/>
          <w:color w:val="000000"/>
          <w:sz w:val="28"/>
        </w:rPr>
        <w:t>
      2) қайта жіберілсе, қате болып саналады.</w:t>
      </w:r>
      <w:r>
        <w:br/>
      </w:r>
      <w:r>
        <w:rPr>
          <w:rFonts w:ascii="Times New Roman"/>
          <w:b w:val="false"/>
          <w:i w:val="false"/>
          <w:color w:val="000000"/>
          <w:sz w:val="28"/>
        </w:rPr>
        <w:t>
</w:t>
      </w:r>
      <w:r>
        <w:rPr>
          <w:rFonts w:ascii="Times New Roman"/>
          <w:b w:val="false"/>
          <w:i w:val="false"/>
          <w:color w:val="000000"/>
          <w:sz w:val="28"/>
        </w:rPr>
        <w:t>
      80. Жөнелтушiнiң нұсқауын орындау мақсатында берiлген нұсқауды жiберген кезде алушы-банк жөнелтушiге оның нұсқауының шартта көзделген тәртiпте орындалғаны туралы хабарлайды.</w:t>
      </w:r>
      <w:r>
        <w:br/>
      </w:r>
      <w:r>
        <w:rPr>
          <w:rFonts w:ascii="Times New Roman"/>
          <w:b w:val="false"/>
          <w:i w:val="false"/>
          <w:color w:val="000000"/>
          <w:sz w:val="28"/>
        </w:rPr>
        <w:t>
</w:t>
      </w:r>
      <w:r>
        <w:rPr>
          <w:rFonts w:ascii="Times New Roman"/>
          <w:b w:val="false"/>
          <w:i w:val="false"/>
          <w:color w:val="000000"/>
          <w:sz w:val="28"/>
        </w:rPr>
        <w:t>
      80-1. Бенефициардың банкі жөнелтушінің нұсқауын орындау қателігін анықтаған кезде бенефициардың банкі нұсқаудың қате орындалғанын анықтаған күннен бастап келесі операциялық күннен кешіктірмей ақшаны қайтарады.</w:t>
      </w:r>
      <w:r>
        <w:br/>
      </w:r>
      <w:r>
        <w:rPr>
          <w:rFonts w:ascii="Times New Roman"/>
          <w:b w:val="false"/>
          <w:i w:val="false"/>
          <w:color w:val="000000"/>
          <w:sz w:val="28"/>
        </w:rPr>
        <w:t>
</w:t>
      </w:r>
      <w:r>
        <w:rPr>
          <w:rFonts w:ascii="Times New Roman"/>
          <w:b w:val="false"/>
          <w:i w:val="false"/>
          <w:color w:val="000000"/>
          <w:sz w:val="28"/>
        </w:rPr>
        <w:t>
      81. Жөнелтушi нұсқаудың дұрыс орындалуын анықтайды және ол қате орындалған жағдайда қате нұсқаудың орындалуын анықтағаннан кейін үш жұмыс күні ішінде, бірақ қате нұсқау орындалған күннен бастап үш жылдан кешіктірмей анықталған қате туралы алушы-банкке хабарлайды.</w:t>
      </w:r>
      <w:r>
        <w:br/>
      </w:r>
      <w:r>
        <w:rPr>
          <w:rFonts w:ascii="Times New Roman"/>
          <w:b w:val="false"/>
          <w:i w:val="false"/>
          <w:color w:val="000000"/>
          <w:sz w:val="28"/>
        </w:rPr>
        <w:t>
</w:t>
      </w:r>
      <w:r>
        <w:rPr>
          <w:rFonts w:ascii="Times New Roman"/>
          <w:b w:val="false"/>
          <w:i w:val="false"/>
          <w:color w:val="000000"/>
          <w:sz w:val="28"/>
        </w:rPr>
        <w:t>
      Қате нұсқау туралы хабарламада жөнелтушi өз нұсқауының деректемелерiн және анықталған қате деректемелердi көрсетеді.</w:t>
      </w:r>
      <w:r>
        <w:br/>
      </w:r>
      <w:r>
        <w:rPr>
          <w:rFonts w:ascii="Times New Roman"/>
          <w:b w:val="false"/>
          <w:i w:val="false"/>
          <w:color w:val="000000"/>
          <w:sz w:val="28"/>
        </w:rPr>
        <w:t>
</w:t>
      </w:r>
      <w:r>
        <w:rPr>
          <w:rFonts w:ascii="Times New Roman"/>
          <w:b w:val="false"/>
          <w:i w:val="false"/>
          <w:color w:val="000000"/>
          <w:sz w:val="28"/>
        </w:rPr>
        <w:t>
      82. Алушы-банк жөнелтушiден нұсқаудың қате орындалғаны туралы хабарлама алғаннан кейiн үш операциялық күннен кешіктірмей:</w:t>
      </w:r>
      <w:r>
        <w:br/>
      </w:r>
      <w:r>
        <w:rPr>
          <w:rFonts w:ascii="Times New Roman"/>
          <w:b w:val="false"/>
          <w:i w:val="false"/>
          <w:color w:val="000000"/>
          <w:sz w:val="28"/>
        </w:rPr>
        <w:t>
</w:t>
      </w:r>
      <w:r>
        <w:rPr>
          <w:rFonts w:ascii="Times New Roman"/>
          <w:b w:val="false"/>
          <w:i w:val="false"/>
          <w:color w:val="000000"/>
          <w:sz w:val="28"/>
        </w:rPr>
        <w:t>
      1) жөнелтушi нұсқауының деректемелеріне сәйкес келмейтін деректемелерi бар қате нұсқау бойынша тиісті бенефициардың пайдасына нұсқау жiбередi немесе жөнелтушiге төлемнiң бүкіл сомасын қайтарады;</w:t>
      </w:r>
      <w:r>
        <w:br/>
      </w:r>
      <w:r>
        <w:rPr>
          <w:rFonts w:ascii="Times New Roman"/>
          <w:b w:val="false"/>
          <w:i w:val="false"/>
          <w:color w:val="000000"/>
          <w:sz w:val="28"/>
        </w:rPr>
        <w:t>
</w:t>
      </w:r>
      <w:r>
        <w:rPr>
          <w:rFonts w:ascii="Times New Roman"/>
          <w:b w:val="false"/>
          <w:i w:val="false"/>
          <w:color w:val="000000"/>
          <w:sz w:val="28"/>
        </w:rPr>
        <w:t>
      2) қайта жіберілген қате нұсқау бойынша қате алынған соманы жөнелтушіге қайтарады.</w:t>
      </w:r>
      <w:r>
        <w:br/>
      </w:r>
      <w:r>
        <w:rPr>
          <w:rFonts w:ascii="Times New Roman"/>
          <w:b w:val="false"/>
          <w:i w:val="false"/>
          <w:color w:val="000000"/>
          <w:sz w:val="28"/>
        </w:rPr>
        <w:t>
</w:t>
      </w:r>
      <w:r>
        <w:rPr>
          <w:rFonts w:ascii="Times New Roman"/>
          <w:b w:val="false"/>
          <w:i w:val="false"/>
          <w:color w:val="000000"/>
          <w:sz w:val="28"/>
        </w:rPr>
        <w:t>
      Бенефициардың банкі ақша сомасын алушы-банк хатының негізінде тапсырма жасау жолымен қайтарады, оның «төлем мақсатында» бенефициардың банкі ақшаны қайтару себептерін көрсетеді.</w:t>
      </w:r>
      <w:r>
        <w:br/>
      </w:r>
      <w:r>
        <w:rPr>
          <w:rFonts w:ascii="Times New Roman"/>
          <w:b w:val="false"/>
          <w:i w:val="false"/>
          <w:color w:val="000000"/>
          <w:sz w:val="28"/>
        </w:rPr>
        <w:t>
</w:t>
      </w:r>
      <w:r>
        <w:rPr>
          <w:rFonts w:ascii="Times New Roman"/>
          <w:b w:val="false"/>
          <w:i w:val="false"/>
          <w:color w:val="000000"/>
          <w:sz w:val="28"/>
        </w:rPr>
        <w:t>
      83. Егер нұсқаудағы қатені жөнелтуші жасаса, алушы-банк осындай орындалған нұсқау бойынша жауапкершілік атқармайды.</w:t>
      </w:r>
      <w:r>
        <w:br/>
      </w:r>
      <w:r>
        <w:rPr>
          <w:rFonts w:ascii="Times New Roman"/>
          <w:b w:val="false"/>
          <w:i w:val="false"/>
          <w:color w:val="000000"/>
          <w:sz w:val="28"/>
        </w:rPr>
        <w:t>
</w:t>
      </w:r>
      <w:r>
        <w:rPr>
          <w:rFonts w:ascii="Times New Roman"/>
          <w:b w:val="false"/>
          <w:i w:val="false"/>
          <w:color w:val="000000"/>
          <w:sz w:val="28"/>
        </w:rPr>
        <w:t>
      83-1. Қате нұсқау бойынша ақшаны бенефициардың банкі бенефициардың ақша қате аударылған банк шотынан акцептсіз ақша алу жолымен қайтарады.</w:t>
      </w:r>
      <w:r>
        <w:br/>
      </w:r>
      <w:r>
        <w:rPr>
          <w:rFonts w:ascii="Times New Roman"/>
          <w:b w:val="false"/>
          <w:i w:val="false"/>
          <w:color w:val="000000"/>
          <w:sz w:val="28"/>
        </w:rPr>
        <w:t>
</w:t>
      </w:r>
      <w:r>
        <w:rPr>
          <w:rFonts w:ascii="Times New Roman"/>
          <w:b w:val="false"/>
          <w:i w:val="false"/>
          <w:color w:val="000000"/>
          <w:sz w:val="28"/>
        </w:rPr>
        <w:t>
      83-2. Қате нұсқау бойынша ақшаны бенефициардың банкі бенефициардың банк шотындағы ақшаның есебінен, оның ішінде, егер банк шоты бойынша банк шотындағы ақшаға тыйым салу және/немесе банк шоты бойынша шығыс операцияларын тоқтата тұру туралы уәкілетті мемлекеттік органның немесе лауазымды адамның шешімдері және/немесе белгісіз мерзімде орындалуы тиіс орындалмаған нұсқаулар болған жағдайда, қайтарады.</w:t>
      </w:r>
      <w:r>
        <w:br/>
      </w:r>
      <w:r>
        <w:rPr>
          <w:rFonts w:ascii="Times New Roman"/>
          <w:b w:val="false"/>
          <w:i w:val="false"/>
          <w:color w:val="000000"/>
          <w:sz w:val="28"/>
        </w:rPr>
        <w:t>
</w:t>
      </w:r>
      <w:r>
        <w:rPr>
          <w:rFonts w:ascii="Times New Roman"/>
          <w:b w:val="false"/>
          <w:i w:val="false"/>
          <w:color w:val="000000"/>
          <w:sz w:val="28"/>
        </w:rPr>
        <w:t>
      83-3. Бенефициардың банк шотында ақша жеткіліксіз не болмаған жағдайда қате нұсқау бойынша ақшаны осындай нұсқауға жол берген жөнелтуші өз ақшасы есебінен бенефициардың банкінен бенефициардың банк шотында ақшаның жоқ екендігі не жеткіліксіздігі туралы хабарлама алған күннен бастап үш жұмыс күні ішінде қайтарады.</w:t>
      </w:r>
    </w:p>
    <w:bookmarkEnd w:id="62"/>
    <w:bookmarkStart w:name="z101" w:id="63"/>
    <w:p>
      <w:pPr>
        <w:spacing w:after="0"/>
        <w:ind w:left="0"/>
        <w:jc w:val="left"/>
      </w:pPr>
      <w:r>
        <w:rPr>
          <w:rFonts w:ascii="Times New Roman"/>
          <w:b/>
          <w:i w:val="false"/>
          <w:color w:val="000000"/>
        </w:rPr>
        <w:t xml:space="preserve"> 
8. Делдал банктi немесе бенефициар банктi сәйкестендіру</w:t>
      </w:r>
    </w:p>
    <w:bookmarkEnd w:id="63"/>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2" w:id="64"/>
    <w:p>
      <w:pPr>
        <w:spacing w:after="0"/>
        <w:ind w:left="0"/>
        <w:jc w:val="both"/>
      </w:pPr>
      <w:r>
        <w:rPr>
          <w:rFonts w:ascii="Times New Roman"/>
          <w:b w:val="false"/>
          <w:i w:val="false"/>
          <w:color w:val="000000"/>
          <w:sz w:val="28"/>
        </w:rPr>
        <w:t>
      84. Жөнелтушiнiң төлем тапсырмасын орындағанда алушы-банк делдал банктi немесе бенефициар банктi бiрдейлестiргенде оларды тек төлем тапсырмасында көрсетiлген бiрдейлестiру коды арқылы ғана айырады. Төлем тапсырмасында көрсетiлген банктiң нақты атауына сәйкес оның банктiк бiрдейлестiру кодын анықтау алушы-банк мiндетiне жатпайды.</w:t>
      </w:r>
    </w:p>
    <w:bookmarkEnd w:id="64"/>
    <w:bookmarkStart w:name="z103" w:id="65"/>
    <w:p>
      <w:pPr>
        <w:spacing w:after="0"/>
        <w:ind w:left="0"/>
        <w:jc w:val="both"/>
      </w:pPr>
      <w:r>
        <w:rPr>
          <w:rFonts w:ascii="Times New Roman"/>
          <w:b w:val="false"/>
          <w:i w:val="false"/>
          <w:color w:val="000000"/>
          <w:sz w:val="28"/>
        </w:rPr>
        <w:t xml:space="preserve">
      85. Егер алушы-банк төлем тапсырмасын орындағанға дейiн жөнелтушiден банк атауының банктiк бiрдейлестiру кодына сәйкес еместiгi туралы хабарланса, онда алушы-банк төлем тапсырманы жөнелтушiге орындамай қайтарады.    </w:t>
      </w:r>
    </w:p>
    <w:bookmarkEnd w:id="65"/>
    <w:bookmarkStart w:name="z104" w:id="66"/>
    <w:p>
      <w:pPr>
        <w:spacing w:after="0"/>
        <w:ind w:left="0"/>
        <w:jc w:val="left"/>
      </w:pPr>
      <w:r>
        <w:rPr>
          <w:rFonts w:ascii="Times New Roman"/>
          <w:b/>
          <w:i w:val="false"/>
          <w:color w:val="000000"/>
        </w:rPr>
        <w:t xml:space="preserve"> 
9. Бенефициар банктің төлем тапсырмасының</w:t>
      </w:r>
      <w:r>
        <w:br/>
      </w:r>
      <w:r>
        <w:rPr>
          <w:rFonts w:ascii="Times New Roman"/>
          <w:b/>
          <w:i w:val="false"/>
          <w:color w:val="000000"/>
        </w:rPr>
        <w:t>
акцептi кезіндегі iс-қимылы</w:t>
      </w:r>
    </w:p>
    <w:bookmarkEnd w:id="66"/>
    <w:p>
      <w:pPr>
        <w:spacing w:after="0"/>
        <w:ind w:left="0"/>
        <w:jc w:val="both"/>
      </w:pPr>
      <w:r>
        <w:rPr>
          <w:rFonts w:ascii="Times New Roman"/>
          <w:b w:val="false"/>
          <w:i w:val="false"/>
          <w:color w:val="ff0000"/>
          <w:sz w:val="28"/>
        </w:rPr>
        <w:t xml:space="preserve">      Ескерту. 9-тараудың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5" w:id="67"/>
    <w:p>
      <w:pPr>
        <w:spacing w:after="0"/>
        <w:ind w:left="0"/>
        <w:jc w:val="both"/>
      </w:pPr>
      <w:r>
        <w:rPr>
          <w:rFonts w:ascii="Times New Roman"/>
          <w:b w:val="false"/>
          <w:i w:val="false"/>
          <w:color w:val="000000"/>
          <w:sz w:val="28"/>
        </w:rPr>
        <w:t xml:space="preserve">
      86. Төлем тапсырмасының акцептi кезiндегi бенефициар банк төлем тапсырмасында көрсетiлген ақша сомасын бенефициардың пайдасына қабылдайды. Банк бенефициар валюталау күнiне төлем жасағанда, олардың акцептелген төлем тапсырмада көрсетiлген немесе, егерде акцепт тапсырмасы күнiне басқаша көрсетiлмесе ғана төлем жасайды. </w:t>
      </w:r>
    </w:p>
    <w:bookmarkEnd w:id="67"/>
    <w:bookmarkStart w:name="z106" w:id="68"/>
    <w:p>
      <w:pPr>
        <w:spacing w:after="0"/>
        <w:ind w:left="0"/>
        <w:jc w:val="both"/>
      </w:pPr>
      <w:r>
        <w:rPr>
          <w:rFonts w:ascii="Times New Roman"/>
          <w:b w:val="false"/>
          <w:i w:val="false"/>
          <w:color w:val="000000"/>
          <w:sz w:val="28"/>
        </w:rPr>
        <w:t>
      87. Айрықша негізде акцептен бас тартуға немесе банк бенефициардың төлемді орындауын кiдiртуге, бенефициар пайдасына шешілген ақшаның дұрыс еместiгi туралы банкке негіздеме болған фактілер қызмет етеді, сәйкес келмеген жағдайда, қазынашылықтың аумақтық бөлімшелерінің осы Нұсқаулықтың 22-1-тармағында көзделген төлем құжаттары бойынша:</w:t>
      </w:r>
      <w:r>
        <w:br/>
      </w:r>
      <w:r>
        <w:rPr>
          <w:rFonts w:ascii="Times New Roman"/>
          <w:b w:val="false"/>
          <w:i w:val="false"/>
          <w:color w:val="000000"/>
          <w:sz w:val="28"/>
        </w:rPr>
        <w:t>
      бенефициардың хабарламада көрсетілген деректемелері (атауы, ЖСН (БСН), ЖСК) төлем құжатында көрсетілген деректемелерге, оның ішінде «төлем мақсаты» бағанында көрсетілген хабарлама нөміріне сәйкес келмеуі;</w:t>
      </w:r>
      <w:r>
        <w:br/>
      </w:r>
      <w:r>
        <w:rPr>
          <w:rFonts w:ascii="Times New Roman"/>
          <w:b w:val="false"/>
          <w:i w:val="false"/>
          <w:color w:val="000000"/>
          <w:sz w:val="28"/>
        </w:rPr>
        <w:t>
      төлемнің "ағымдағы" немесе "түпкілікті" мәртебесінің болмауы;</w:t>
      </w:r>
      <w:r>
        <w:br/>
      </w:r>
      <w:r>
        <w:rPr>
          <w:rFonts w:ascii="Times New Roman"/>
          <w:b w:val="false"/>
          <w:i w:val="false"/>
          <w:color w:val="000000"/>
          <w:sz w:val="28"/>
        </w:rPr>
        <w:t>
      банкте сақталатын хабарламаның келесі бетінде банктің "түпкілікті" мәртебесімен төлемді жүзеге асырғандығы жөнінде белгісі болғанда;</w:t>
      </w:r>
      <w:r>
        <w:br/>
      </w:r>
      <w:r>
        <w:rPr>
          <w:rFonts w:ascii="Times New Roman"/>
          <w:b w:val="false"/>
          <w:i w:val="false"/>
          <w:color w:val="000000"/>
          <w:sz w:val="28"/>
        </w:rPr>
        <w:t xml:space="preserve">
      егер бір хабарлама бойынша келіп түскен барлық төлем құжаттарының жалпы сомасы хабарламада көрсетілген сомадан асатын болса. </w:t>
      </w:r>
      <w:r>
        <w:br/>
      </w:r>
      <w:r>
        <w:rPr>
          <w:rFonts w:ascii="Times New Roman"/>
          <w:b w:val="false"/>
          <w:i w:val="false"/>
          <w:color w:val="000000"/>
          <w:sz w:val="28"/>
        </w:rPr>
        <w:t xml:space="preserve">
      Ондай фактiлер бенефициар банкте дәлелденбесе, өзара шартта көрсетiлген немесе Қазақстан Республикасының қолданылып жүрген заңдарында көзделген мөлшерде осы банк бенефициарға ақша аударуды кешiктiргенi үшiн тұрақсыздық айыбын төлейдi. </w:t>
      </w:r>
      <w:r>
        <w:br/>
      </w:r>
      <w:r>
        <w:rPr>
          <w:rFonts w:ascii="Times New Roman"/>
          <w:b w:val="false"/>
          <w:i w:val="false"/>
          <w:color w:val="000000"/>
          <w:sz w:val="28"/>
        </w:rPr>
        <w:t>
      Жоғарыда көрсетiлген фактiлер дәлелденген жағдайда (санкцияланбаған төлем тапсырмасы табылғанда) бенефициар банкi аударымнан түскен ақшадан бенефициар пайдасына ақша бөлуге мiндеттi емес.</w:t>
      </w:r>
      <w:r>
        <w:br/>
      </w:r>
      <w:r>
        <w:rPr>
          <w:rFonts w:ascii="Times New Roman"/>
          <w:b w:val="false"/>
          <w:i w:val="false"/>
          <w:color w:val="000000"/>
          <w:sz w:val="28"/>
        </w:rPr>
        <w:t>
</w:t>
      </w:r>
      <w:r>
        <w:rPr>
          <w:rFonts w:ascii="Times New Roman"/>
          <w:b w:val="false"/>
          <w:i w:val="false"/>
          <w:color w:val="ff0000"/>
          <w:sz w:val="28"/>
        </w:rPr>
        <w:t xml:space="preserve">      Ескерту. 87-тармаққа өзгеріс енгізілді - ҚР Ұлттық Банкi Басқармасының 2003 жылғы 27 қазандағы </w:t>
      </w:r>
      <w:r>
        <w:rPr>
          <w:rFonts w:ascii="Times New Roman"/>
          <w:b w:val="false"/>
          <w:i w:val="false"/>
          <w:color w:val="000000"/>
          <w:sz w:val="28"/>
        </w:rPr>
        <w:t>N 372</w:t>
      </w:r>
      <w:r>
        <w:rPr>
          <w:rFonts w:ascii="Times New Roman"/>
          <w:b w:val="false"/>
          <w:i w:val="false"/>
          <w:color w:val="ff0000"/>
          <w:sz w:val="28"/>
        </w:rPr>
        <w:t xml:space="preserve">, 2004 жылғы 24 қаңтардағы </w:t>
      </w:r>
      <w:r>
        <w:rPr>
          <w:rFonts w:ascii="Times New Roman"/>
          <w:b w:val="false"/>
          <w:i w:val="false"/>
          <w:color w:val="000000"/>
          <w:sz w:val="28"/>
        </w:rPr>
        <w:t>N 13</w:t>
      </w:r>
      <w:r>
        <w:rPr>
          <w:rFonts w:ascii="Times New Roman"/>
          <w:b w:val="false"/>
          <w:i w:val="false"/>
          <w:color w:val="ff0000"/>
          <w:sz w:val="28"/>
        </w:rPr>
        <w:t xml:space="preserve">, 2007.04.30. </w:t>
      </w:r>
      <w:r>
        <w:rPr>
          <w:rFonts w:ascii="Times New Roman"/>
          <w:b w:val="false"/>
          <w:i w:val="false"/>
          <w:color w:val="000000"/>
          <w:sz w:val="28"/>
        </w:rPr>
        <w:t>N 50</w:t>
      </w:r>
      <w:r>
        <w:rPr>
          <w:rFonts w:ascii="Times New Roman"/>
          <w:b w:val="false"/>
          <w:i w:val="false"/>
          <w:color w:val="ff0000"/>
          <w:sz w:val="28"/>
        </w:rPr>
        <w:t xml:space="preserve"> (ресми жарияланған күннен бастап қолданысқа енгізіледі); 2007.07.20 </w:t>
      </w:r>
      <w:r>
        <w:rPr>
          <w:rFonts w:ascii="Times New Roman"/>
          <w:b w:val="false"/>
          <w:i w:val="false"/>
          <w:color w:val="000000"/>
          <w:sz w:val="28"/>
        </w:rPr>
        <w:t xml:space="preserve">N 76 </w:t>
      </w:r>
      <w:r>
        <w:rPr>
          <w:rFonts w:ascii="Times New Roman"/>
          <w:b w:val="false"/>
          <w:i w:val="false"/>
          <w:color w:val="ff0000"/>
          <w:sz w:val="28"/>
        </w:rPr>
        <w:t xml:space="preserve">(қолданысқа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2010.08.20 </w:t>
      </w:r>
      <w:r>
        <w:rPr>
          <w:rFonts w:ascii="Times New Roman"/>
          <w:b w:val="false"/>
          <w:i w:val="false"/>
          <w:color w:val="00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2011.07.01 </w:t>
      </w:r>
      <w:r>
        <w:rPr>
          <w:rFonts w:ascii="Times New Roman"/>
          <w:b w:val="false"/>
          <w:i w:val="false"/>
          <w:color w:val="000000"/>
          <w:sz w:val="28"/>
        </w:rPr>
        <w:t>№ 65</w:t>
      </w:r>
      <w:r>
        <w:rPr>
          <w:rFonts w:ascii="Times New Roman"/>
          <w:b w:val="false"/>
          <w:i w:val="false"/>
          <w:color w:val="ff0000"/>
          <w:sz w:val="28"/>
        </w:rPr>
        <w:t xml:space="preserve"> (</w:t>
      </w:r>
      <w:r>
        <w:rPr>
          <w:rFonts w:ascii="Times New Roman"/>
          <w:b w:val="false"/>
          <w:i w:val="false"/>
          <w:color w:val="000000"/>
          <w:sz w:val="28"/>
        </w:rPr>
        <w:t>2-тармақты</w:t>
      </w:r>
      <w:r>
        <w:rPr>
          <w:rFonts w:ascii="Times New Roman"/>
          <w:b w:val="false"/>
          <w:i w:val="false"/>
          <w:color w:val="000000"/>
          <w:sz w:val="28"/>
        </w:rPr>
        <w:t> </w:t>
      </w:r>
      <w:r>
        <w:rPr>
          <w:rFonts w:ascii="Times New Roman"/>
          <w:b w:val="false"/>
          <w:i w:val="false"/>
          <w:color w:val="ff0000"/>
          <w:sz w:val="28"/>
        </w:rPr>
        <w:t xml:space="preserve">қараңыз), 2012.03.26 </w:t>
      </w:r>
      <w:r>
        <w:rPr>
          <w:rFonts w:ascii="Times New Roman"/>
          <w:b w:val="false"/>
          <w:i w:val="false"/>
          <w:color w:val="000000"/>
          <w:sz w:val="28"/>
        </w:rPr>
        <w:t>№ 108</w:t>
      </w:r>
      <w:r>
        <w:rPr>
          <w:rFonts w:ascii="Times New Roman"/>
          <w:b w:val="false"/>
          <w:i w:val="false"/>
          <w:color w:val="ff0000"/>
          <w:sz w:val="28"/>
        </w:rPr>
        <w:t xml:space="preserve"> (</w:t>
      </w:r>
      <w:r>
        <w:rPr>
          <w:rFonts w:ascii="Times New Roman"/>
          <w:b w:val="false"/>
          <w:i w:val="false"/>
          <w:color w:val="000000"/>
          <w:sz w:val="28"/>
        </w:rPr>
        <w:t>2-тармақты</w:t>
      </w:r>
      <w:r>
        <w:rPr>
          <w:rFonts w:ascii="Times New Roman"/>
          <w:b w:val="false"/>
          <w:i w:val="false"/>
          <w:color w:val="000000"/>
          <w:sz w:val="28"/>
        </w:rPr>
        <w:t> </w:t>
      </w:r>
      <w:r>
        <w:rPr>
          <w:rFonts w:ascii="Times New Roman"/>
          <w:b w:val="false"/>
          <w:i w:val="false"/>
          <w:color w:val="ff0000"/>
          <w:sz w:val="28"/>
        </w:rPr>
        <w:t xml:space="preserve">қараңыз); 26.04.2013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68"/>
    <w:bookmarkStart w:name="z167" w:id="69"/>
    <w:p>
      <w:pPr>
        <w:spacing w:after="0"/>
        <w:ind w:left="0"/>
        <w:jc w:val="both"/>
      </w:pPr>
      <w:r>
        <w:rPr>
          <w:rFonts w:ascii="Times New Roman"/>
          <w:b w:val="false"/>
          <w:i w:val="false"/>
          <w:color w:val="000000"/>
          <w:sz w:val="28"/>
        </w:rPr>
        <w:t>
      87-1. Қазақстан Республикасының </w:t>
      </w:r>
      <w:r>
        <w:rPr>
          <w:rFonts w:ascii="Times New Roman"/>
          <w:b w:val="false"/>
          <w:i w:val="false"/>
          <w:color w:val="000000"/>
          <w:sz w:val="28"/>
        </w:rPr>
        <w:t>заң актілерімен</w:t>
      </w:r>
      <w:r>
        <w:rPr>
          <w:rFonts w:ascii="Times New Roman"/>
          <w:b w:val="false"/>
          <w:i w:val="false"/>
          <w:color w:val="000000"/>
          <w:sz w:val="28"/>
        </w:rPr>
        <w:t xml:space="preserve"> рұқсат етілген көздерден кәсіби одақтарды қаржыландыруды қоспағанда, резидент еместерден, шет мемлекеттерден, діни бірлестіктерден және қайырымдылық ұйымдарынан саяси партиялар мен кәсіподақтардың пайдасына тауарлар жеткізу (жұмыс, қызмет көрсету) жөніндегі шарттарды (келісім-шарттарды) орындауға байланысты емес операциялар бойынша ақша, оның ішінде шетел валютасы түскен жағдайда, бенефициардың банкі төлем тапсырмасын акцептеуден бас тартады. </w:t>
      </w:r>
      <w:r>
        <w:br/>
      </w:r>
      <w:r>
        <w:rPr>
          <w:rFonts w:ascii="Times New Roman"/>
          <w:b w:val="false"/>
          <w:i w:val="false"/>
          <w:color w:val="000000"/>
          <w:sz w:val="28"/>
        </w:rPr>
        <w:t>
</w:t>
      </w:r>
      <w:r>
        <w:rPr>
          <w:rFonts w:ascii="Times New Roman"/>
          <w:b w:val="false"/>
          <w:i w:val="false"/>
          <w:color w:val="ff0000"/>
          <w:sz w:val="28"/>
        </w:rPr>
        <w:t xml:space="preserve">      Ескерту. 9-тарау 87-1-тармақпен толықтырылды, өзгеріс енгізілді - ҚР Ұлттық Банкi Басқармасының 2004 жылғы 13 қарашадағы </w:t>
      </w:r>
      <w:r>
        <w:rPr>
          <w:rFonts w:ascii="Times New Roman"/>
          <w:b w:val="false"/>
          <w:i w:val="false"/>
          <w:color w:val="000000"/>
          <w:sz w:val="28"/>
        </w:rPr>
        <w:t>N 150</w:t>
      </w:r>
      <w:r>
        <w:rPr>
          <w:rFonts w:ascii="Times New Roman"/>
          <w:b w:val="false"/>
          <w:i w:val="false"/>
          <w:color w:val="ff0000"/>
          <w:sz w:val="28"/>
        </w:rPr>
        <w:t xml:space="preserve">, 2005.08.27 </w:t>
      </w:r>
      <w:r>
        <w:rPr>
          <w:rFonts w:ascii="Times New Roman"/>
          <w:b w:val="false"/>
          <w:i w:val="false"/>
          <w:color w:val="000000"/>
          <w:sz w:val="28"/>
        </w:rPr>
        <w:t>N 95</w:t>
      </w:r>
      <w:r>
        <w:rPr>
          <w:rFonts w:ascii="Times New Roman"/>
          <w:b w:val="false"/>
          <w:i w:val="false"/>
          <w:color w:val="ff0000"/>
          <w:sz w:val="28"/>
        </w:rPr>
        <w:t xml:space="preserve">; 2009.08.24 </w:t>
      </w:r>
      <w:r>
        <w:rPr>
          <w:rFonts w:ascii="Times New Roman"/>
          <w:b w:val="false"/>
          <w:i w:val="false"/>
          <w:color w:val="000000"/>
          <w:sz w:val="28"/>
        </w:rPr>
        <w:t>N 85</w:t>
      </w:r>
      <w:r>
        <w:rPr>
          <w:rFonts w:ascii="Times New Roman"/>
          <w:b w:val="false"/>
          <w:i w:val="false"/>
          <w:color w:val="ff0000"/>
          <w:sz w:val="28"/>
        </w:rPr>
        <w:t xml:space="preserve"> қаулыларымен.</w:t>
      </w:r>
    </w:p>
    <w:bookmarkEnd w:id="69"/>
    <w:bookmarkStart w:name="z107" w:id="70"/>
    <w:p>
      <w:pPr>
        <w:spacing w:after="0"/>
        <w:ind w:left="0"/>
        <w:jc w:val="both"/>
      </w:pPr>
      <w:r>
        <w:rPr>
          <w:rFonts w:ascii="Times New Roman"/>
          <w:b w:val="false"/>
          <w:i w:val="false"/>
          <w:color w:val="000000"/>
          <w:sz w:val="28"/>
        </w:rPr>
        <w:t xml:space="preserve">
      88. Төлем тапсырмасын акцептеуден бас тартқанда бенефициар банк жөнелтушi банкке бас тартудың себебi туралы тапсырма алған күннен бастап, үш жұмыс күнiнен кешiктiрмей хабарлама жiбередi. </w:t>
      </w:r>
    </w:p>
    <w:bookmarkEnd w:id="70"/>
    <w:bookmarkStart w:name="z108" w:id="71"/>
    <w:p>
      <w:pPr>
        <w:spacing w:after="0"/>
        <w:ind w:left="0"/>
        <w:jc w:val="left"/>
      </w:pPr>
      <w:r>
        <w:rPr>
          <w:rFonts w:ascii="Times New Roman"/>
          <w:b/>
          <w:i w:val="false"/>
          <w:color w:val="000000"/>
        </w:rPr>
        <w:t xml:space="preserve"> 
10. Төлемді бенефициардың пайдасына орындау</w:t>
      </w:r>
    </w:p>
    <w:bookmarkEnd w:id="71"/>
    <w:p>
      <w:pPr>
        <w:spacing w:after="0"/>
        <w:ind w:left="0"/>
        <w:jc w:val="both"/>
      </w:pPr>
      <w:r>
        <w:rPr>
          <w:rFonts w:ascii="Times New Roman"/>
          <w:b w:val="false"/>
          <w:i w:val="false"/>
          <w:color w:val="ff0000"/>
          <w:sz w:val="28"/>
        </w:rPr>
        <w:t xml:space="preserve">      Ескерту. 10-тараудың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9" w:id="72"/>
    <w:p>
      <w:pPr>
        <w:spacing w:after="0"/>
        <w:ind w:left="0"/>
        <w:jc w:val="both"/>
      </w:pPr>
      <w:r>
        <w:rPr>
          <w:rFonts w:ascii="Times New Roman"/>
          <w:b w:val="false"/>
          <w:i w:val="false"/>
          <w:color w:val="000000"/>
          <w:sz w:val="28"/>
        </w:rPr>
        <w:t>
      89. Акцептелген толем тапсырмасына сәйкес бенефициар пайдасына ақша қабылдаған кезде бенефициар банкі төлем күнінен кейінгі операциялық күннен кешіктірмей оған ақшаның қабылданғаны туралы хабарлайды. Бұл талапты банк орындамағаны үшін жауапкершілік банк пен бенефициар арасындағы шартта белгіленуі мүмкін. Бенефициар банкі бенефициарға банк шотының көшірме-үзінділерін және қағаз тасымалдауышта орындалған не шарт талаптарына сәйкес электрондық түрдегі төлем тапсырмасын ұсыну арқылы бенефициарға хабарлауы мүмкін.</w:t>
      </w:r>
      <w:r>
        <w:br/>
      </w:r>
      <w:r>
        <w:rPr>
          <w:rFonts w:ascii="Times New Roman"/>
          <w:b w:val="false"/>
          <w:i w:val="false"/>
          <w:color w:val="000000"/>
          <w:sz w:val="28"/>
        </w:rPr>
        <w:t>
      </w:t>
      </w:r>
      <w:r>
        <w:rPr>
          <w:rFonts w:ascii="Times New Roman"/>
          <w:b w:val="false"/>
          <w:i w:val="false"/>
          <w:color w:val="ff0000"/>
          <w:sz w:val="28"/>
        </w:rPr>
        <w:t xml:space="preserve">Ескерту. 89-тармақ жаңа редакцияда - ҚР Ұлттық Банкі Басқармасының 2011.05.30 </w:t>
      </w:r>
      <w:r>
        <w:rPr>
          <w:rFonts w:ascii="Times New Roman"/>
          <w:b w:val="false"/>
          <w:i w:val="false"/>
          <w:color w:val="000000"/>
          <w:sz w:val="28"/>
        </w:rPr>
        <w:t>№ 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p>
    <w:bookmarkEnd w:id="72"/>
    <w:bookmarkStart w:name="z110" w:id="73"/>
    <w:p>
      <w:pPr>
        <w:spacing w:after="0"/>
        <w:ind w:left="0"/>
        <w:jc w:val="both"/>
      </w:pPr>
      <w:r>
        <w:rPr>
          <w:rFonts w:ascii="Times New Roman"/>
          <w:b w:val="false"/>
          <w:i w:val="false"/>
          <w:color w:val="000000"/>
          <w:sz w:val="28"/>
        </w:rPr>
        <w:t xml:space="preserve">
      90. Бенефициар банктiң бенефициар алдындағы ақша аудару бойынша мiндетi, ақша аударылып бiткен кезде саналады. </w:t>
      </w:r>
    </w:p>
    <w:bookmarkEnd w:id="73"/>
    <w:bookmarkStart w:name="z111" w:id="74"/>
    <w:p>
      <w:pPr>
        <w:spacing w:after="0"/>
        <w:ind w:left="0"/>
        <w:jc w:val="left"/>
      </w:pPr>
      <w:r>
        <w:rPr>
          <w:rFonts w:ascii="Times New Roman"/>
          <w:b/>
          <w:i w:val="false"/>
          <w:color w:val="000000"/>
        </w:rPr>
        <w:t xml:space="preserve"> 
4-бөлiм. Дебеттiк аударымдар</w:t>
      </w:r>
      <w:r>
        <w:br/>
      </w:r>
      <w:r>
        <w:rPr>
          <w:rFonts w:ascii="Times New Roman"/>
          <w:b/>
          <w:i w:val="false"/>
          <w:color w:val="000000"/>
        </w:rPr>
        <w:t>
1. Дебеттік аударымдарды жүзеге асыру</w:t>
      </w:r>
    </w:p>
    <w:bookmarkEnd w:id="74"/>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2" w:id="75"/>
    <w:p>
      <w:pPr>
        <w:spacing w:after="0"/>
        <w:ind w:left="0"/>
        <w:jc w:val="both"/>
      </w:pPr>
      <w:r>
        <w:rPr>
          <w:rFonts w:ascii="Times New Roman"/>
          <w:b w:val="false"/>
          <w:i w:val="false"/>
          <w:color w:val="000000"/>
          <w:sz w:val="28"/>
        </w:rPr>
        <w:t>
      91. Қазақстан Республикасында дебеттiк аударымдар мынадай дебеттiк құжаттарды пайдалану арқылы жүргiзiледi:</w:t>
      </w:r>
      <w:r>
        <w:br/>
      </w:r>
      <w:r>
        <w:rPr>
          <w:rFonts w:ascii="Times New Roman"/>
          <w:b w:val="false"/>
          <w:i w:val="false"/>
          <w:color w:val="000000"/>
          <w:sz w:val="28"/>
        </w:rPr>
        <w:t>
      1) чек;</w:t>
      </w:r>
      <w:r>
        <w:br/>
      </w:r>
      <w:r>
        <w:rPr>
          <w:rFonts w:ascii="Times New Roman"/>
          <w:b w:val="false"/>
          <w:i w:val="false"/>
          <w:color w:val="000000"/>
          <w:sz w:val="28"/>
        </w:rPr>
        <w:t>
      2) төлемдiк талап-тапсырма;</w:t>
      </w:r>
      <w:r>
        <w:br/>
      </w:r>
      <w:r>
        <w:rPr>
          <w:rFonts w:ascii="Times New Roman"/>
          <w:b w:val="false"/>
          <w:i w:val="false"/>
          <w:color w:val="000000"/>
          <w:sz w:val="28"/>
        </w:rPr>
        <w:t>
      3) инкассалық өкім (соның iшiнде мемлекеттік кіріс органдарының инкассалық өкiмдерi);</w:t>
      </w:r>
      <w:r>
        <w:br/>
      </w:r>
      <w:r>
        <w:rPr>
          <w:rFonts w:ascii="Times New Roman"/>
          <w:b w:val="false"/>
          <w:i w:val="false"/>
          <w:color w:val="000000"/>
          <w:sz w:val="28"/>
        </w:rPr>
        <w:t>
      4) вексель.</w:t>
      </w:r>
      <w:r>
        <w:br/>
      </w:r>
      <w:r>
        <w:rPr>
          <w:rFonts w:ascii="Times New Roman"/>
          <w:b w:val="false"/>
          <w:i w:val="false"/>
          <w:color w:val="000000"/>
          <w:sz w:val="28"/>
        </w:rPr>
        <w:t>
      Ақша төлемi мен аударымы дебеттiк аударымдарда бенефициардың төлемге көрсеткен төлемдiк құжат негiзiнде жүргiзiледi.</w:t>
      </w:r>
      <w:r>
        <w:br/>
      </w:r>
      <w:r>
        <w:rPr>
          <w:rFonts w:ascii="Times New Roman"/>
          <w:b w:val="false"/>
          <w:i w:val="false"/>
          <w:color w:val="000000"/>
          <w:sz w:val="28"/>
        </w:rPr>
        <w:t>
</w:t>
      </w:r>
      <w:r>
        <w:rPr>
          <w:rFonts w:ascii="Times New Roman"/>
          <w:b w:val="false"/>
          <w:i w:val="false"/>
          <w:color w:val="ff0000"/>
          <w:sz w:val="28"/>
        </w:rPr>
        <w:t xml:space="preserve">      Ескерту. 91-тармаққа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92. Қазақстан Республикасы аумағында векселдер мен чектердi ақша төлемi әдiсiнде жүзеге асыру, Қазақстан Республикасы заң актiлерiне сәйкес, және Ұлттық Банктiң вексель айналымы мен чектердi пайдалану туралы нормалық құқықтық актілерiмен реттеледі. </w:t>
      </w:r>
    </w:p>
    <w:bookmarkEnd w:id="75"/>
    <w:bookmarkStart w:name="z114" w:id="76"/>
    <w:p>
      <w:pPr>
        <w:spacing w:after="0"/>
        <w:ind w:left="0"/>
        <w:jc w:val="left"/>
      </w:pPr>
      <w:r>
        <w:rPr>
          <w:rFonts w:ascii="Times New Roman"/>
          <w:b/>
          <w:i w:val="false"/>
          <w:color w:val="000000"/>
        </w:rPr>
        <w:t xml:space="preserve"> 
2. Төлем құжаттарын ақы төлеуге ұсыну</w:t>
      </w:r>
    </w:p>
    <w:bookmarkEnd w:id="76"/>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5" w:id="77"/>
    <w:p>
      <w:pPr>
        <w:spacing w:after="0"/>
        <w:ind w:left="0"/>
        <w:jc w:val="both"/>
      </w:pPr>
      <w:r>
        <w:rPr>
          <w:rFonts w:ascii="Times New Roman"/>
          <w:b w:val="false"/>
          <w:i w:val="false"/>
          <w:color w:val="000000"/>
          <w:sz w:val="28"/>
        </w:rPr>
        <w:t>
      93. Төлемдiк талап-тапсырма немесе инкассалық өкiм негізiнде бастамашы ақша төлемiн алу үшiн оларды бенефициар банкке немесе ақшаны жөнелтуші банкке көрсетуге құқы бар.</w:t>
      </w:r>
      <w:r>
        <w:br/>
      </w:r>
      <w:r>
        <w:rPr>
          <w:rFonts w:ascii="Times New Roman"/>
          <w:b w:val="false"/>
          <w:i w:val="false"/>
          <w:color w:val="000000"/>
          <w:sz w:val="28"/>
        </w:rPr>
        <w:t>
</w:t>
      </w:r>
      <w:r>
        <w:rPr>
          <w:rFonts w:ascii="Times New Roman"/>
          <w:b w:val="false"/>
          <w:i w:val="false"/>
          <w:color w:val="000000"/>
          <w:sz w:val="28"/>
        </w:rPr>
        <w:t xml:space="preserve">
      94. Бастамашы, оның ішінде бенефициар, төлемек талап-тапсырма немесе инкассалық өкімдi бенефициар банкке жiбергенде, осы банкке ақша төлемi құжаттары бойынша және соған байланысты барлық операцияны жүргізуге өзара шартқа сәйкес өкiлдік бередi. </w:t>
      </w:r>
      <w:r>
        <w:br/>
      </w:r>
      <w:r>
        <w:rPr>
          <w:rFonts w:ascii="Times New Roman"/>
          <w:b w:val="false"/>
          <w:i w:val="false"/>
          <w:color w:val="000000"/>
          <w:sz w:val="28"/>
        </w:rPr>
        <w:t xml:space="preserve">
      Бенефициар банк төлемдiк талап-тапсырма немесе инкассалық өкімді қабылдай отырып, инкассалық банк міндетiн де атқарады. </w:t>
      </w:r>
    </w:p>
    <w:bookmarkEnd w:id="77"/>
    <w:bookmarkStart w:name="z117" w:id="78"/>
    <w:p>
      <w:pPr>
        <w:spacing w:after="0"/>
        <w:ind w:left="0"/>
        <w:jc w:val="left"/>
      </w:pPr>
      <w:r>
        <w:rPr>
          <w:rFonts w:ascii="Times New Roman"/>
          <w:b/>
          <w:i w:val="false"/>
          <w:color w:val="000000"/>
        </w:rPr>
        <w:t xml:space="preserve"> 
3. Инкассалайтын банктің іс-қимылы</w:t>
      </w:r>
    </w:p>
    <w:bookmarkEnd w:id="78"/>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8" w:id="79"/>
    <w:p>
      <w:pPr>
        <w:spacing w:after="0"/>
        <w:ind w:left="0"/>
        <w:jc w:val="both"/>
      </w:pPr>
      <w:r>
        <w:rPr>
          <w:rFonts w:ascii="Times New Roman"/>
          <w:b w:val="false"/>
          <w:i w:val="false"/>
          <w:color w:val="000000"/>
          <w:sz w:val="28"/>
        </w:rPr>
        <w:t xml:space="preserve">
      95. Инкассалайтын банктің міндеттері инкассаға қабылдаған төлемдік талап-тапсырма немесе инкассалық өкім тек шарт негізiнде, бенефициармен жасалған немесе қолданылып жүрген заң нормаларына сәйкес туындауы мүмкін. Мұндайда инкассалық банк өзiне мынадай мiндеттемелер алады: </w:t>
      </w:r>
      <w:r>
        <w:br/>
      </w:r>
      <w:r>
        <w:rPr>
          <w:rFonts w:ascii="Times New Roman"/>
          <w:b w:val="false"/>
          <w:i w:val="false"/>
          <w:color w:val="000000"/>
          <w:sz w:val="28"/>
        </w:rPr>
        <w:t xml:space="preserve">
      1) төлемдік талап-тапсырма немесе инкассалық өкiмдi төлемге немесе акцептке әрi қарай көрсетуге; </w:t>
      </w:r>
      <w:r>
        <w:br/>
      </w:r>
      <w:r>
        <w:rPr>
          <w:rFonts w:ascii="Times New Roman"/>
          <w:b w:val="false"/>
          <w:i w:val="false"/>
          <w:color w:val="000000"/>
          <w:sz w:val="28"/>
        </w:rPr>
        <w:t xml:space="preserve">
      2) бастамашыға, оның iшiнде бенефициарға, акцептен немесе төлемнен бас тартуды беруге, төлемдік талап-тапсырманы немесе инкассалық өкiмдi оны жөнелтушіге қайтаруға; </w:t>
      </w:r>
      <w:r>
        <w:br/>
      </w:r>
      <w:r>
        <w:rPr>
          <w:rFonts w:ascii="Times New Roman"/>
          <w:b w:val="false"/>
          <w:i w:val="false"/>
          <w:color w:val="000000"/>
          <w:sz w:val="28"/>
        </w:rPr>
        <w:t>
      3) бастамашыны, оның ішінде бенефициарды төлемдiк талап-тапсырманың немесе инкассалық өкiмнiң күшін жоғалғаны туралы хабарлауға.</w:t>
      </w:r>
      <w:r>
        <w:br/>
      </w:r>
      <w:r>
        <w:rPr>
          <w:rFonts w:ascii="Times New Roman"/>
          <w:b w:val="false"/>
          <w:i w:val="false"/>
          <w:color w:val="000000"/>
          <w:sz w:val="28"/>
        </w:rPr>
        <w:t>
</w:t>
      </w:r>
      <w:r>
        <w:rPr>
          <w:rFonts w:ascii="Times New Roman"/>
          <w:b w:val="false"/>
          <w:i w:val="false"/>
          <w:color w:val="000000"/>
          <w:sz w:val="28"/>
        </w:rPr>
        <w:t>
      96. Осы Нұсқаулықтың </w:t>
      </w:r>
      <w:r>
        <w:rPr>
          <w:rFonts w:ascii="Times New Roman"/>
          <w:b w:val="false"/>
          <w:i w:val="false"/>
          <w:color w:val="000000"/>
          <w:sz w:val="28"/>
        </w:rPr>
        <w:t>95-тармағына</w:t>
      </w:r>
      <w:r>
        <w:rPr>
          <w:rFonts w:ascii="Times New Roman"/>
          <w:b w:val="false"/>
          <w:i w:val="false"/>
          <w:color w:val="000000"/>
          <w:sz w:val="28"/>
        </w:rPr>
        <w:t xml:space="preserve"> сәйкес, міндеттеме қабылдай отырып, инкассалық банк төлемдік талап-тапсырманы немесе инкассалық өкімді бастамашыдан алған соң келесі операциялық күннен кешіктірмей қажетті операцияларды орындайды.</w:t>
      </w:r>
      <w:r>
        <w:br/>
      </w:r>
      <w:r>
        <w:rPr>
          <w:rFonts w:ascii="Times New Roman"/>
          <w:b w:val="false"/>
          <w:i w:val="false"/>
          <w:color w:val="000000"/>
          <w:sz w:val="28"/>
        </w:rPr>
        <w:t>
      </w:t>
      </w:r>
      <w:r>
        <w:rPr>
          <w:rFonts w:ascii="Times New Roman"/>
          <w:b w:val="false"/>
          <w:i w:val="false"/>
          <w:color w:val="ff0000"/>
          <w:sz w:val="28"/>
        </w:rPr>
        <w:t>Ескерту. 96-тармақ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79"/>
    <w:bookmarkStart w:name="z120" w:id="80"/>
    <w:p>
      <w:pPr>
        <w:spacing w:after="0"/>
        <w:ind w:left="0"/>
        <w:jc w:val="both"/>
      </w:pPr>
      <w:r>
        <w:rPr>
          <w:rFonts w:ascii="Times New Roman"/>
          <w:b w:val="false"/>
          <w:i w:val="false"/>
          <w:color w:val="000000"/>
          <w:sz w:val="28"/>
        </w:rPr>
        <w:t xml:space="preserve">
      97. Инкассалайтын банк бастамашыдан инкассаға төлемдiк талап-тапсырманы немесе инкассалық өкiмдi қабылдауды инкассалық банк операциялық күн бойына жүргiзедi. </w:t>
      </w:r>
      <w:r>
        <w:br/>
      </w:r>
      <w:r>
        <w:rPr>
          <w:rFonts w:ascii="Times New Roman"/>
          <w:b w:val="false"/>
          <w:i w:val="false"/>
          <w:color w:val="000000"/>
          <w:sz w:val="28"/>
        </w:rPr>
        <w:t xml:space="preserve">
      Инкассалайтын банк инкассоға жоғарыда көрсетiлген төлем құжаттарын қабылдаған жағдайда тiзiлiмдi барлық даналарына олардың түскен күндерi мен уақыты қойылып белгiленедi. </w:t>
      </w:r>
      <w:r>
        <w:br/>
      </w:r>
      <w:r>
        <w:rPr>
          <w:rFonts w:ascii="Times New Roman"/>
          <w:b w:val="false"/>
          <w:i w:val="false"/>
          <w:color w:val="000000"/>
          <w:sz w:val="28"/>
        </w:rPr>
        <w:t xml:space="preserve">
      Ақша жөнелтушi банк төлемдiк талап-тапсырманы немесе инкассалық өкiмдi алған күні мен уақытын тiкелей осы құжаттарға қояды. </w:t>
      </w:r>
    </w:p>
    <w:bookmarkEnd w:id="80"/>
    <w:bookmarkStart w:name="z121" w:id="81"/>
    <w:p>
      <w:pPr>
        <w:spacing w:after="0"/>
        <w:ind w:left="0"/>
        <w:jc w:val="left"/>
      </w:pPr>
      <w:r>
        <w:rPr>
          <w:rFonts w:ascii="Times New Roman"/>
          <w:b/>
          <w:i w:val="false"/>
          <w:color w:val="000000"/>
        </w:rPr>
        <w:t xml:space="preserve"> 
4. Акцепт және төлемдiк талап-тапсырманы төлеу</w:t>
      </w:r>
    </w:p>
    <w:bookmarkEnd w:id="81"/>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2" w:id="82"/>
    <w:p>
      <w:pPr>
        <w:spacing w:after="0"/>
        <w:ind w:left="0"/>
        <w:jc w:val="both"/>
      </w:pPr>
      <w:r>
        <w:rPr>
          <w:rFonts w:ascii="Times New Roman"/>
          <w:b w:val="false"/>
          <w:i w:val="false"/>
          <w:color w:val="000000"/>
          <w:sz w:val="28"/>
        </w:rPr>
        <w:t xml:space="preserve">
      98. Ақша жөнелтушiнiң төлемдiк талап-тапсырманы акцептеуi, ақша жөнелтушiнiң акцептеуiн талап етпейтiн төлемдiк талап-тапсырманы қоспағанда, оның төлем талап-тапсырмасын осы нұсқаудың талаптарына сәйкес төлеуге келiсiмiн бiлдiредi. </w:t>
      </w:r>
      <w:r>
        <w:br/>
      </w:r>
      <w:r>
        <w:rPr>
          <w:rFonts w:ascii="Times New Roman"/>
          <w:b w:val="false"/>
          <w:i w:val="false"/>
          <w:color w:val="000000"/>
          <w:sz w:val="28"/>
        </w:rPr>
        <w:t xml:space="preserve">
      Ақша жөнелтушiнiң төлемдiк талап-тапсырманы акцептеуi немесе акцептеуден бас тартуы Қазақстан Республикасы заңдарының талаптарына сәйкес төлемдiк талап-тапсырма алғаннан кейiн үш жұмыс күнiнен кешiктiрiлмей жасалуы тиiс. </w:t>
      </w:r>
    </w:p>
    <w:bookmarkEnd w:id="82"/>
    <w:bookmarkStart w:name="z123" w:id="83"/>
    <w:p>
      <w:pPr>
        <w:spacing w:after="0"/>
        <w:ind w:left="0"/>
        <w:jc w:val="both"/>
      </w:pPr>
      <w:r>
        <w:rPr>
          <w:rFonts w:ascii="Times New Roman"/>
          <w:b w:val="false"/>
          <w:i w:val="false"/>
          <w:color w:val="000000"/>
          <w:sz w:val="28"/>
        </w:rPr>
        <w:t xml:space="preserve">
      99. Ақша жөнелтушi төлемдiк талап-тапсырманы акцептеп және банкiге төлемдiк талап-тапсырманы акцепт туралы белгiмен жiбередi. </w:t>
      </w:r>
    </w:p>
    <w:bookmarkEnd w:id="83"/>
    <w:bookmarkStart w:name="z124" w:id="84"/>
    <w:p>
      <w:pPr>
        <w:spacing w:after="0"/>
        <w:ind w:left="0"/>
        <w:jc w:val="both"/>
      </w:pPr>
      <w:r>
        <w:rPr>
          <w:rFonts w:ascii="Times New Roman"/>
          <w:b w:val="false"/>
          <w:i w:val="false"/>
          <w:color w:val="000000"/>
          <w:sz w:val="28"/>
        </w:rPr>
        <w:t>
      100. Акцептеуді талап етпейтін төлемдік талап-тапсырманы банк жасалған банк қарызы шартына, кредиттік желі ашу туралы келісімге немесе қарыз операциясы не кепілдік беру фактісін растайтын өзге құжатқа сәйкес қарыз алушының қарыз бойынша мерзімі өткен берешегі болған жағдайда, қарыз алушыдан, кепілгерден берешекті өндіріп алу үшін ұсынады және көрсетілген құжаттардың түпнұсқаларымен не нотариат куәландырған көшірмелерімен қоса ақша жөнелтушінің банк шотынан акцептсіз ақша алуға оның келісімі бар құжаттарды қоса бере отырып, ақша жөнелтушінің банкіне ұсынылады.</w:t>
      </w:r>
      <w:r>
        <w:br/>
      </w:r>
      <w:r>
        <w:rPr>
          <w:rFonts w:ascii="Times New Roman"/>
          <w:b w:val="false"/>
          <w:i w:val="false"/>
          <w:color w:val="000000"/>
          <w:sz w:val="28"/>
        </w:rPr>
        <w:t>
</w:t>
      </w:r>
      <w:r>
        <w:rPr>
          <w:rFonts w:ascii="Times New Roman"/>
          <w:b w:val="false"/>
          <w:i w:val="false"/>
          <w:color w:val="000000"/>
          <w:sz w:val="28"/>
        </w:rPr>
        <w:t>
      Ақша жөнелтушінің акцептің талап етпейтін төлемдік талап-тапсырма:</w:t>
      </w:r>
      <w:r>
        <w:br/>
      </w:r>
      <w:r>
        <w:rPr>
          <w:rFonts w:ascii="Times New Roman"/>
          <w:b w:val="false"/>
          <w:i w:val="false"/>
          <w:color w:val="000000"/>
          <w:sz w:val="28"/>
        </w:rPr>
        <w:t>
</w:t>
      </w:r>
      <w:r>
        <w:rPr>
          <w:rFonts w:ascii="Times New Roman"/>
          <w:b w:val="false"/>
          <w:i w:val="false"/>
          <w:color w:val="000000"/>
          <w:sz w:val="28"/>
        </w:rPr>
        <w:t>
      1) атқару органы мүшесінің не заңды тұлғаның уәкілетті лауазымды адамдарының қолымен осы адамдардың төлем құжаттарына қол қоюға өкілеттіктерін растайтын құжаттың көшірмесімен қоса;</w:t>
      </w:r>
      <w:r>
        <w:br/>
      </w:r>
      <w:r>
        <w:rPr>
          <w:rFonts w:ascii="Times New Roman"/>
          <w:b w:val="false"/>
          <w:i w:val="false"/>
          <w:color w:val="000000"/>
          <w:sz w:val="28"/>
        </w:rPr>
        <w:t>
</w:t>
      </w:r>
      <w:r>
        <w:rPr>
          <w:rFonts w:ascii="Times New Roman"/>
          <w:b w:val="false"/>
          <w:i w:val="false"/>
          <w:color w:val="000000"/>
          <w:sz w:val="28"/>
        </w:rPr>
        <w:t>
      2) заңды тұлға филиалы және өкілдігі басшысының қолымен оның төлем құжатына қол қоюға өкілеттіктерін растайтын сенімхаттың көшірмесімен қоса ұсынылады.</w:t>
      </w:r>
      <w:r>
        <w:br/>
      </w:r>
      <w:r>
        <w:rPr>
          <w:rFonts w:ascii="Times New Roman"/>
          <w:b w:val="false"/>
          <w:i w:val="false"/>
          <w:color w:val="000000"/>
          <w:sz w:val="28"/>
        </w:rPr>
        <w:t>
</w:t>
      </w:r>
      <w:r>
        <w:rPr>
          <w:rFonts w:ascii="Times New Roman"/>
          <w:b w:val="false"/>
          <w:i w:val="false"/>
          <w:color w:val="000000"/>
          <w:sz w:val="28"/>
        </w:rPr>
        <w:t>
      Ақша жөнелтушінің келісімінсіз оның банк шотынан ақша алу бойынша өндіріп алушының құқығы бар бір құжат негізінде төлемдік талап-тапсырмаларды алғаш ұсынған сәттен бастап бір жыл ішінде олардың бірнешеуі ұсынылған жағдайда, банкке төлемдік талап-тапсырманың әрбір кейінгісін көрсетілген құжаттың түпнұсқадан не бастапқы ұсынылған нотариат куәландырған құжаттан алынған көшірмесінен алынған көшірмесімен қоса және осы тармақтың 1) немесе 2) тармақшаларында көрсетілген құжаттың көшірмесін қоса бермей ұсынуға болады.</w:t>
      </w:r>
      <w:r>
        <w:br/>
      </w: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Ұлттық Банкі Басқармасының 2012.08.24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84"/>
    <w:bookmarkStart w:name="z125" w:id="85"/>
    <w:p>
      <w:pPr>
        <w:spacing w:after="0"/>
        <w:ind w:left="0"/>
        <w:jc w:val="both"/>
      </w:pPr>
      <w:r>
        <w:rPr>
          <w:rFonts w:ascii="Times New Roman"/>
          <w:b w:val="false"/>
          <w:i w:val="false"/>
          <w:color w:val="000000"/>
          <w:sz w:val="28"/>
        </w:rPr>
        <w:t xml:space="preserve">
      101. Ақша жөнелтушi төлемдiк талап-тапсырмасын акцептеуден Қазақстан Республикасының заңдарында көзделген және ол және бенефициар арасында жасалған шарт негiзiнде бас тартуға құқығы бар. </w:t>
      </w:r>
      <w:r>
        <w:br/>
      </w:r>
      <w:r>
        <w:rPr>
          <w:rFonts w:ascii="Times New Roman"/>
          <w:b w:val="false"/>
          <w:i w:val="false"/>
          <w:color w:val="000000"/>
          <w:sz w:val="28"/>
        </w:rPr>
        <w:t xml:space="preserve">
      Мұндайда ақша жөнелтушi ақша жiберушiнiң банкiне бас тарту туралы өтiнiш жiбередi, онда мiндеттi түрде шарттың акцептен ақша жөнелтушiнiң бас тарту құқығы қарастырылған тармағына сiлтеме жасап, бас тарту себебiн көрсетiп немесе басқа да заңға негiзделген мiндеттi түрде сiлтеме жасалуы тиiс. </w:t>
      </w:r>
      <w:r>
        <w:br/>
      </w:r>
      <w:r>
        <w:rPr>
          <w:rFonts w:ascii="Times New Roman"/>
          <w:b w:val="false"/>
          <w:i w:val="false"/>
          <w:color w:val="000000"/>
          <w:sz w:val="28"/>
        </w:rPr>
        <w:t xml:space="preserve">
      Банктер акцептен бас тартудың талас негiздемелерiне қарамайды. </w:t>
      </w:r>
      <w:r>
        <w:br/>
      </w:r>
      <w:r>
        <w:rPr>
          <w:rFonts w:ascii="Times New Roman"/>
          <w:b w:val="false"/>
          <w:i w:val="false"/>
          <w:color w:val="000000"/>
          <w:sz w:val="28"/>
        </w:rPr>
        <w:t>
</w:t>
      </w:r>
      <w:r>
        <w:rPr>
          <w:rFonts w:ascii="Times New Roman"/>
          <w:b w:val="false"/>
          <w:i w:val="false"/>
          <w:color w:val="ff0000"/>
          <w:sz w:val="28"/>
        </w:rPr>
        <w:t xml:space="preserve">      Ескерту. 101-тармақ өзгертілді - ҚР Ұлттық Банкi Басқармасының 2002 жылғы 18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p>
    <w:bookmarkEnd w:id="85"/>
    <w:bookmarkStart w:name="z126" w:id="86"/>
    <w:p>
      <w:pPr>
        <w:spacing w:after="0"/>
        <w:ind w:left="0"/>
        <w:jc w:val="both"/>
      </w:pPr>
      <w:r>
        <w:rPr>
          <w:rFonts w:ascii="Times New Roman"/>
          <w:b w:val="false"/>
          <w:i w:val="false"/>
          <w:color w:val="000000"/>
          <w:sz w:val="28"/>
        </w:rPr>
        <w:t xml:space="preserve">
      102. </w:t>
      </w:r>
      <w:r>
        <w:rPr>
          <w:rFonts w:ascii="Times New Roman"/>
          <w:b w:val="false"/>
          <w:i w:val="false"/>
          <w:color w:val="ff0000"/>
          <w:sz w:val="28"/>
        </w:rPr>
        <w:t xml:space="preserve">Алынып тасталды - ҚР Ұлттық Банкі Басқармасының 2000 жылғы 29 желтоқсандағы N 488 </w:t>
      </w:r>
      <w:r>
        <w:rPr>
          <w:rFonts w:ascii="Times New Roman"/>
          <w:b w:val="false"/>
          <w:i w:val="false"/>
          <w:color w:val="000000"/>
          <w:sz w:val="28"/>
        </w:rPr>
        <w:t>қаулысымен</w:t>
      </w:r>
      <w:r>
        <w:rPr>
          <w:rFonts w:ascii="Times New Roman"/>
          <w:b w:val="false"/>
          <w:i w:val="false"/>
          <w:color w:val="000000"/>
          <w:sz w:val="28"/>
        </w:rPr>
        <w:t xml:space="preserve">. </w:t>
      </w:r>
    </w:p>
    <w:bookmarkEnd w:id="86"/>
    <w:bookmarkStart w:name="z127" w:id="87"/>
    <w:p>
      <w:pPr>
        <w:spacing w:after="0"/>
        <w:ind w:left="0"/>
        <w:jc w:val="both"/>
      </w:pPr>
      <w:r>
        <w:rPr>
          <w:rFonts w:ascii="Times New Roman"/>
          <w:b w:val="false"/>
          <w:i w:val="false"/>
          <w:color w:val="000000"/>
          <w:sz w:val="28"/>
        </w:rPr>
        <w:t xml:space="preserve">
      103. Ақша жөнелтушiнiң банк төлемдiк талап-тапсырманы, ақша жөнелтушiнiң акцептiң талап етпейтiн төлемдiк талап-тапсырманы қоспағанда, тек ақша жөнелтушiнiң акцептi негiзiнде ақша жөнелтушiнiң есепшотын дебеттеу жолымен ғана акцептейдi. </w:t>
      </w:r>
    </w:p>
    <w:bookmarkEnd w:id="87"/>
    <w:bookmarkStart w:name="z128" w:id="88"/>
    <w:p>
      <w:pPr>
        <w:spacing w:after="0"/>
        <w:ind w:left="0"/>
        <w:jc w:val="both"/>
      </w:pPr>
      <w:r>
        <w:rPr>
          <w:rFonts w:ascii="Times New Roman"/>
          <w:b w:val="false"/>
          <w:i w:val="false"/>
          <w:color w:val="000000"/>
          <w:sz w:val="28"/>
        </w:rPr>
        <w:t xml:space="preserve">
      104. Ақша жөнелтушi банк оларға акцептелген төлемдiк талап-тапсырмасын бенефициар есепшотын немесе банк бенефициардың корреспонденттiк есепшотын кредиттеу жолымен, әрi қарай бенефициар пайдасына ақша аударымын орындайды. </w:t>
      </w:r>
    </w:p>
    <w:bookmarkEnd w:id="88"/>
    <w:bookmarkStart w:name="z129" w:id="89"/>
    <w:p>
      <w:pPr>
        <w:spacing w:after="0"/>
        <w:ind w:left="0"/>
        <w:jc w:val="left"/>
      </w:pPr>
      <w:r>
        <w:rPr>
          <w:rFonts w:ascii="Times New Roman"/>
          <w:b/>
          <w:i w:val="false"/>
          <w:color w:val="000000"/>
        </w:rPr>
        <w:t xml:space="preserve"> 
5. Ақша жөнелтуші банктің іс-қимылы</w:t>
      </w:r>
    </w:p>
    <w:bookmarkEnd w:id="89"/>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0" w:id="90"/>
    <w:p>
      <w:pPr>
        <w:spacing w:after="0"/>
        <w:ind w:left="0"/>
        <w:jc w:val="both"/>
      </w:pPr>
      <w:r>
        <w:rPr>
          <w:rFonts w:ascii="Times New Roman"/>
          <w:b w:val="false"/>
          <w:i w:val="false"/>
          <w:color w:val="000000"/>
          <w:sz w:val="28"/>
        </w:rPr>
        <w:t xml:space="preserve">
      105. Ақша жiберушiнiң банкi төлемдiк талап-тапсырманы алған кезде осы төлемдiк талап-тапсырманың әр данасында алған күнi туралы белгi қояды. Ақша жiберушiнiң банкi төлемдiк талап-тапсырмаларды тiркеу журналында келiп түскен төлемдiк талап-тапсырмалардың есебiн жүргiзедi. Журналдың нысанын, оны жүргiзу әдiсiн және журналда көрсетiлетiн төлемдiк талап-тапсырманың деректемелерiн банк өз бетiнше белгiлейдi. </w:t>
      </w:r>
      <w:r>
        <w:br/>
      </w:r>
      <w:r>
        <w:rPr>
          <w:rFonts w:ascii="Times New Roman"/>
          <w:b w:val="false"/>
          <w:i w:val="false"/>
          <w:color w:val="000000"/>
          <w:sz w:val="28"/>
        </w:rPr>
        <w:t>
      Төлемдiк талап-тапсырмаларды осы Нұсқаулықтың </w:t>
      </w:r>
      <w:r>
        <w:rPr>
          <w:rFonts w:ascii="Times New Roman"/>
          <w:b w:val="false"/>
          <w:i w:val="false"/>
          <w:color w:val="000000"/>
          <w:sz w:val="28"/>
        </w:rPr>
        <w:t>33-тармағына</w:t>
      </w:r>
      <w:r>
        <w:rPr>
          <w:rFonts w:ascii="Times New Roman"/>
          <w:b w:val="false"/>
          <w:i w:val="false"/>
          <w:color w:val="000000"/>
          <w:sz w:val="28"/>
        </w:rPr>
        <w:t xml:space="preserve"> сәйкес тiзiлiм бойынша ұсынған жағдайда, алған күнi туралы белгiнi осы тiзiлiмде қойылады.</w:t>
      </w:r>
      <w:r>
        <w:br/>
      </w: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Ұлттық Банкi Басқармасының 2002 жылғы 18 қаңтардағы </w:t>
      </w:r>
      <w:r>
        <w:rPr>
          <w:rFonts w:ascii="Times New Roman"/>
          <w:b w:val="false"/>
          <w:i w:val="false"/>
          <w:color w:val="000000"/>
          <w:sz w:val="28"/>
        </w:rPr>
        <w:t>N 20</w:t>
      </w:r>
      <w:r>
        <w:rPr>
          <w:rFonts w:ascii="Times New Roman"/>
          <w:b w:val="false"/>
          <w:i w:val="false"/>
          <w:color w:val="ff0000"/>
          <w:sz w:val="28"/>
        </w:rPr>
        <w:t>; өзгеріс енгізілді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90"/>
    <w:bookmarkStart w:name="z131" w:id="91"/>
    <w:p>
      <w:pPr>
        <w:spacing w:after="0"/>
        <w:ind w:left="0"/>
        <w:jc w:val="both"/>
      </w:pPr>
      <w:r>
        <w:rPr>
          <w:rFonts w:ascii="Times New Roman"/>
          <w:b w:val="false"/>
          <w:i w:val="false"/>
          <w:color w:val="000000"/>
          <w:sz w:val="28"/>
        </w:rPr>
        <w:t xml:space="preserve">
      106. Жұмыс күнiнен кешiктiрмей, келесi күнi төлемдiк талап-тапсырманы алғанда, ақша жөнелтушi банк төлемдiк талап-тапсырманың данасын ақша жөнелтушiге қағаз (жазбада) тасушыда немесе электронды нысанда, ақша жөнелтушi мен оның банкпен акцептi және төлемi туралы электронды қызметке келiсiмiне сәйкес бередi. </w:t>
      </w:r>
      <w:r>
        <w:br/>
      </w:r>
      <w:r>
        <w:rPr>
          <w:rFonts w:ascii="Times New Roman"/>
          <w:b w:val="false"/>
          <w:i w:val="false"/>
          <w:color w:val="000000"/>
          <w:sz w:val="28"/>
        </w:rPr>
        <w:t xml:space="preserve">
      Төлемдiк талап-тапсырманы беру тәсiлiн ақша жiберушi мен ақша жiберушiнiң банкi арасындағы шартпен белгiлеуге болады. </w:t>
      </w:r>
      <w:r>
        <w:br/>
      </w:r>
      <w:r>
        <w:rPr>
          <w:rFonts w:ascii="Times New Roman"/>
          <w:b w:val="false"/>
          <w:i w:val="false"/>
          <w:color w:val="000000"/>
          <w:sz w:val="28"/>
        </w:rPr>
        <w:t>
</w:t>
      </w:r>
      <w:r>
        <w:rPr>
          <w:rFonts w:ascii="Times New Roman"/>
          <w:b w:val="false"/>
          <w:i w:val="false"/>
          <w:color w:val="ff0000"/>
          <w:sz w:val="28"/>
        </w:rPr>
        <w:t xml:space="preserve">      Ескерту. 106-тармаққа өзгеріс енгізілді - ҚР Ұлттық Банкi Басқармасының 2002 жылғы 18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p>
    <w:bookmarkEnd w:id="91"/>
    <w:bookmarkStart w:name="z132" w:id="92"/>
    <w:p>
      <w:pPr>
        <w:spacing w:after="0"/>
        <w:ind w:left="0"/>
        <w:jc w:val="both"/>
      </w:pPr>
      <w:r>
        <w:rPr>
          <w:rFonts w:ascii="Times New Roman"/>
          <w:b w:val="false"/>
          <w:i w:val="false"/>
          <w:color w:val="000000"/>
          <w:sz w:val="28"/>
        </w:rPr>
        <w:t xml:space="preserve">
      107. Ақша жiберушiнiң банкi төлемдiк талап-тапсырманы алған күннен бастап отыз күнтiзбелiк күн өткеннен кейiн ақша жiберушiден төлемдiк талап-тапсырма акцептiнен не акцептелген төлемдiк талап-тапсырмадан бас тартуды алмаған жағдайда ақша жiберушiнiң банкi төлемдiк талап-тапсырманы қайтару себебi көрсетiлген хабарламамен бiрге төлемдiк талап-тапсырманы жiберушiге қайтаруға құқылы. </w:t>
      </w:r>
      <w:r>
        <w:br/>
      </w:r>
      <w:r>
        <w:rPr>
          <w:rFonts w:ascii="Times New Roman"/>
          <w:b w:val="false"/>
          <w:i w:val="false"/>
          <w:color w:val="000000"/>
          <w:sz w:val="28"/>
        </w:rPr>
        <w:t>
</w:t>
      </w:r>
      <w:r>
        <w:rPr>
          <w:rFonts w:ascii="Times New Roman"/>
          <w:b w:val="false"/>
          <w:i w:val="false"/>
          <w:color w:val="ff0000"/>
          <w:sz w:val="28"/>
        </w:rPr>
        <w:t xml:space="preserve">      Ескерту. 107-тармақ өзгертілді - ҚР Ұлттық Банкі Басқармасының 2000 жылғы 29 желтоқсандағы N 488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жаңа редакцияда - 2002 жылғы 18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p>
    <w:bookmarkEnd w:id="92"/>
    <w:bookmarkStart w:name="z133" w:id="93"/>
    <w:p>
      <w:pPr>
        <w:spacing w:after="0"/>
        <w:ind w:left="0"/>
        <w:jc w:val="both"/>
      </w:pPr>
      <w:r>
        <w:rPr>
          <w:rFonts w:ascii="Times New Roman"/>
          <w:b w:val="false"/>
          <w:i w:val="false"/>
          <w:color w:val="000000"/>
          <w:sz w:val="28"/>
        </w:rPr>
        <w:t>
      108. Ақша жөнелтушi банк акцептелген төлемдiк талап-тапсырманы ақша жөнелтушiге өзара шартқа сәйкес төлейдi. Ақша жөнелтушiнiң акцепттiң талап етпейтiн төлемдiк талап-тапсырманы төлеген жағдайда, ақша жөнелтушi банк акцептсiз тәртiппен оның есепшотынан ақшаны есептен шығаруға құқылы.</w:t>
      </w:r>
      <w:r>
        <w:br/>
      </w:r>
      <w:r>
        <w:rPr>
          <w:rFonts w:ascii="Times New Roman"/>
          <w:b w:val="false"/>
          <w:i w:val="false"/>
          <w:color w:val="000000"/>
          <w:sz w:val="28"/>
        </w:rPr>
        <w:t>
</w:t>
      </w:r>
      <w:r>
        <w:rPr>
          <w:rFonts w:ascii="Times New Roman"/>
          <w:b w:val="false"/>
          <w:i w:val="false"/>
          <w:color w:val="000000"/>
          <w:sz w:val="28"/>
        </w:rPr>
        <w:t>
      108-1. Ақша жіберушінің банк шоттарында теңгемен/шетел валютасымен қаражат болмаған жағдайда осы Нұсқаулықтың </w:t>
      </w:r>
      <w:r>
        <w:rPr>
          <w:rFonts w:ascii="Times New Roman"/>
          <w:b w:val="false"/>
          <w:i w:val="false"/>
          <w:color w:val="000000"/>
          <w:sz w:val="28"/>
        </w:rPr>
        <w:t>100-тармағында</w:t>
      </w:r>
      <w:r>
        <w:rPr>
          <w:rFonts w:ascii="Times New Roman"/>
          <w:b w:val="false"/>
          <w:i w:val="false"/>
          <w:color w:val="000000"/>
          <w:sz w:val="28"/>
        </w:rPr>
        <w:t xml:space="preserve"> көзделген негіздемелер бойынша және жағдайларда берешекті өндіріп алу төлем жасау күнгі валюталарды айырбастаудың нарықтық бағамын қолдана отырып, тиісінше, банктердің акцептеуді талап етпейтін, теңгемен/шетел валютасымен ұсынылған төлемдік талап-тапсырмалары негізінде, ақша жіберушінің банк шоттарындағы теңгемен/шетел валютасымен ақша есебінен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5-тарау 108-1-тармақпен толықтырылды - ҚР Ұлттық Банкі Басқармасының 2009.08.24 </w:t>
      </w:r>
      <w:r>
        <w:rPr>
          <w:rFonts w:ascii="Times New Roman"/>
          <w:b w:val="false"/>
          <w:i w:val="false"/>
          <w:color w:val="000000"/>
          <w:sz w:val="28"/>
        </w:rPr>
        <w:t>N 85</w:t>
      </w:r>
      <w:r>
        <w:rPr>
          <w:rFonts w:ascii="Times New Roman"/>
          <w:b w:val="false"/>
          <w:i w:val="false"/>
          <w:color w:val="ff0000"/>
          <w:sz w:val="28"/>
        </w:rPr>
        <w:t>;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109. Ақша жөнелтушi банкте төлемдiк талап-тапсырманы немесе инкассалық өкiмдi орындауға қажеттi ақша болмай қалғанда, немесе жеткiлiксiз болған жағдайда, ақша жөнелтушi банк акцептелген құжаттарды есепке алуға және оларды оның корреспонденттiк есепшотына кезектi төлемге немесе ақша аударымы түскенше сақтауға мiндеттi.</w:t>
      </w:r>
      <w:r>
        <w:br/>
      </w:r>
      <w:r>
        <w:rPr>
          <w:rFonts w:ascii="Times New Roman"/>
          <w:b w:val="false"/>
          <w:i w:val="false"/>
          <w:color w:val="000000"/>
          <w:sz w:val="28"/>
        </w:rPr>
        <w:t xml:space="preserve">
      Мұндайда ақша жөнелтушi банк ақша жөнелтушiге егерде Қазақстан Республикасы заң актiлерiнде басқаша көрсетiлмесе айыппұл немесе өзара шартта белгiленген мөлшерде өсiм төлеуге мiндеттi.     </w:t>
      </w:r>
    </w:p>
    <w:bookmarkEnd w:id="93"/>
    <w:bookmarkStart w:name="z135" w:id="94"/>
    <w:p>
      <w:pPr>
        <w:spacing w:after="0"/>
        <w:ind w:left="0"/>
        <w:jc w:val="left"/>
      </w:pPr>
      <w:r>
        <w:rPr>
          <w:rFonts w:ascii="Times New Roman"/>
          <w:b/>
          <w:i w:val="false"/>
          <w:color w:val="000000"/>
        </w:rPr>
        <w:t xml:space="preserve"> 
6. Төлемдiк талап-тапсырма бойынша ақша жөнелтушi банктiң</w:t>
      </w:r>
      <w:r>
        <w:br/>
      </w:r>
      <w:r>
        <w:rPr>
          <w:rFonts w:ascii="Times New Roman"/>
          <w:b/>
          <w:i w:val="false"/>
          <w:color w:val="000000"/>
        </w:rPr>
        <w:t>
iс-қимылы</w:t>
      </w:r>
    </w:p>
    <w:bookmarkEnd w:id="94"/>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6" w:id="95"/>
    <w:p>
      <w:pPr>
        <w:spacing w:after="0"/>
        <w:ind w:left="0"/>
        <w:jc w:val="both"/>
      </w:pPr>
      <w:r>
        <w:rPr>
          <w:rFonts w:ascii="Times New Roman"/>
          <w:b w:val="false"/>
          <w:i w:val="false"/>
          <w:color w:val="000000"/>
          <w:sz w:val="28"/>
        </w:rPr>
        <w:t>
      110. Ақша жөнелтушi банк мыналарға байланысты:</w:t>
      </w:r>
      <w:r>
        <w:br/>
      </w:r>
      <w:r>
        <w:rPr>
          <w:rFonts w:ascii="Times New Roman"/>
          <w:b w:val="false"/>
          <w:i w:val="false"/>
          <w:color w:val="000000"/>
          <w:sz w:val="28"/>
        </w:rPr>
        <w:t>
      1) Ақша жөнелтушiге акцептке төлемдiк талап-тапсырманы және төлемдi кешiктiргенi үшiн;</w:t>
      </w:r>
      <w:r>
        <w:br/>
      </w:r>
      <w:r>
        <w:rPr>
          <w:rFonts w:ascii="Times New Roman"/>
          <w:b w:val="false"/>
          <w:i w:val="false"/>
          <w:color w:val="000000"/>
          <w:sz w:val="28"/>
        </w:rPr>
        <w:t>
      2) ақша жөнелтушi төлемдiк акцептелген талап-тапсырманы, оның iшiнде ақша жөнелтушiнiң акцептеуiн талап етпейтiн төлемдiк талап-тапсырманы төлемдiк талап-тапсырма бойынша төлем жасау үшiн ақша жөнелтушiнiң банкте жеткiлiктi ақша сомасы бола тұрып төлеудi кешiктiргенде немесе төлемегенде Қазақстан Республикасы заңдарында көрсетiлгендей немесе олардың арасындағы шарттағыдай мөлшерде ақша жөнелтушi алдында жауап бередi.</w:t>
      </w:r>
    </w:p>
    <w:bookmarkEnd w:id="95"/>
    <w:bookmarkStart w:name="z137" w:id="96"/>
    <w:p>
      <w:pPr>
        <w:spacing w:after="0"/>
        <w:ind w:left="0"/>
        <w:jc w:val="left"/>
      </w:pPr>
      <w:r>
        <w:rPr>
          <w:rFonts w:ascii="Times New Roman"/>
          <w:b/>
          <w:i w:val="false"/>
          <w:color w:val="000000"/>
        </w:rPr>
        <w:t xml:space="preserve"> 
7. Инкассалық өкiм негiзiнде ақша жөнелтушiнiң</w:t>
      </w:r>
      <w:r>
        <w:br/>
      </w:r>
      <w:r>
        <w:rPr>
          <w:rFonts w:ascii="Times New Roman"/>
          <w:b/>
          <w:i w:val="false"/>
          <w:color w:val="000000"/>
        </w:rPr>
        <w:t>
банк шотынан ақша алу</w:t>
      </w:r>
    </w:p>
    <w:bookmarkEnd w:id="96"/>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8" w:id="97"/>
    <w:p>
      <w:pPr>
        <w:spacing w:after="0"/>
        <w:ind w:left="0"/>
        <w:jc w:val="both"/>
      </w:pPr>
      <w:r>
        <w:rPr>
          <w:rFonts w:ascii="Times New Roman"/>
          <w:b w:val="false"/>
          <w:i w:val="false"/>
          <w:color w:val="000000"/>
          <w:sz w:val="28"/>
        </w:rPr>
        <w:t>
      111. Банкке үш данадан кем емес ал банк бенефициарға төрт данадан кем емес инкассалық өкiм көрсетiледi.</w:t>
      </w:r>
    </w:p>
    <w:bookmarkEnd w:id="97"/>
    <w:bookmarkStart w:name="z139" w:id="98"/>
    <w:p>
      <w:pPr>
        <w:spacing w:after="0"/>
        <w:ind w:left="0"/>
        <w:jc w:val="both"/>
      </w:pPr>
      <w:r>
        <w:rPr>
          <w:rFonts w:ascii="Times New Roman"/>
          <w:b w:val="false"/>
          <w:i w:val="false"/>
          <w:color w:val="000000"/>
          <w:sz w:val="28"/>
        </w:rPr>
        <w:t>
      112. Ақша жөнелтушi банк Қазақстан Республикасы </w:t>
      </w:r>
      <w:r>
        <w:rPr>
          <w:rFonts w:ascii="Times New Roman"/>
          <w:b w:val="false"/>
          <w:i w:val="false"/>
          <w:color w:val="000000"/>
          <w:sz w:val="28"/>
        </w:rPr>
        <w:t>заңдарында</w:t>
      </w:r>
      <w:r>
        <w:rPr>
          <w:rFonts w:ascii="Times New Roman"/>
          <w:b w:val="false"/>
          <w:i w:val="false"/>
          <w:color w:val="000000"/>
          <w:sz w:val="28"/>
        </w:rPr>
        <w:t xml:space="preserve"> белгiленген мерзiмдегiдей, ақша жөнелтушiнiң банктегi есепшотын дебеттеу жолымен инкассалық өкiмдi акцептейдi. Бұл жағдайда банк ақшаны бенефициар пайдасына аударады және оның банкiне төленгенi туралы белгiмен инкассалық өкiмдi жiбередi. </w:t>
      </w:r>
    </w:p>
    <w:bookmarkEnd w:id="98"/>
    <w:bookmarkStart w:name="z140" w:id="99"/>
    <w:p>
      <w:pPr>
        <w:spacing w:after="0"/>
        <w:ind w:left="0"/>
        <w:jc w:val="both"/>
      </w:pPr>
      <w:r>
        <w:rPr>
          <w:rFonts w:ascii="Times New Roman"/>
          <w:b w:val="false"/>
          <w:i w:val="false"/>
          <w:color w:val="000000"/>
          <w:sz w:val="28"/>
        </w:rPr>
        <w:t>
      113. Ақша жөнелтушiнiң келiсiмiнсiз банк есепшотынан ақша алуды орындау құжаттары ақша жөнелтушi банкiне </w:t>
      </w:r>
      <w:r>
        <w:rPr>
          <w:rFonts w:ascii="Times New Roman"/>
          <w:b w:val="false"/>
          <w:i w:val="false"/>
          <w:color w:val="000000"/>
          <w:sz w:val="28"/>
        </w:rPr>
        <w:t>белгiленген</w:t>
      </w:r>
      <w:r>
        <w:rPr>
          <w:rFonts w:ascii="Times New Roman"/>
          <w:b w:val="false"/>
          <w:i w:val="false"/>
          <w:color w:val="000000"/>
          <w:sz w:val="28"/>
        </w:rPr>
        <w:t xml:space="preserve"> мерзiмде көрсетiледi. Мерзiмi өтiп кеткен орындауға көрсетiлетiн және басқа да құжаттар, банктiң акцептен инкассалық өкiмнен бас тартуына негiз болады. </w:t>
      </w:r>
    </w:p>
    <w:bookmarkEnd w:id="99"/>
    <w:bookmarkStart w:name="z141" w:id="100"/>
    <w:p>
      <w:pPr>
        <w:spacing w:after="0"/>
        <w:ind w:left="0"/>
        <w:jc w:val="both"/>
      </w:pPr>
      <w:r>
        <w:rPr>
          <w:rFonts w:ascii="Times New Roman"/>
          <w:b w:val="false"/>
          <w:i w:val="false"/>
          <w:color w:val="000000"/>
          <w:sz w:val="28"/>
        </w:rPr>
        <w:t>
      114. Банк мiндеттерi туралы инкассалық өкiм бастамашы Ұлттық Банкке немесе Ұлттық Банктiң </w:t>
      </w:r>
      <w:r>
        <w:rPr>
          <w:rFonts w:ascii="Times New Roman"/>
          <w:b w:val="false"/>
          <w:i w:val="false"/>
          <w:color w:val="000000"/>
          <w:sz w:val="28"/>
        </w:rPr>
        <w:t>нысанды құқықтық актiлерiне</w:t>
      </w:r>
      <w:r>
        <w:rPr>
          <w:rFonts w:ascii="Times New Roman"/>
          <w:b w:val="false"/>
          <w:i w:val="false"/>
          <w:color w:val="000000"/>
          <w:sz w:val="28"/>
        </w:rPr>
        <w:t xml:space="preserve"> сәйкес, корреспондент банкке, ал клиенттердiң мiндеттемелерi бойынша, ақша жөнелтушiге қызмет ететiн банкке немесе оның филиалына бiлдiрiледi. </w:t>
      </w:r>
    </w:p>
    <w:bookmarkEnd w:id="100"/>
    <w:bookmarkStart w:name="z142" w:id="101"/>
    <w:p>
      <w:pPr>
        <w:spacing w:after="0"/>
        <w:ind w:left="0"/>
        <w:jc w:val="both"/>
      </w:pPr>
      <w:r>
        <w:rPr>
          <w:rFonts w:ascii="Times New Roman"/>
          <w:b w:val="false"/>
          <w:i w:val="false"/>
          <w:color w:val="000000"/>
          <w:sz w:val="28"/>
        </w:rPr>
        <w:t xml:space="preserve">
      115. Ақшаны алуды тоқтату немесе қысқарту тек мынадай жағдайда жүргiзiледi:  </w:t>
      </w:r>
      <w:r>
        <w:br/>
      </w:r>
      <w:r>
        <w:rPr>
          <w:rFonts w:ascii="Times New Roman"/>
          <w:b w:val="false"/>
          <w:i w:val="false"/>
          <w:color w:val="000000"/>
          <w:sz w:val="28"/>
        </w:rPr>
        <w:t xml:space="preserve">
      1) ақшаны алу мемлекеттiк орган өкiлiнiң шешiмi немесе лауазымды адамдардың шығарған шешiмi (өкiмi) бойынша алынады; </w:t>
      </w:r>
      <w:r>
        <w:br/>
      </w:r>
      <w:r>
        <w:rPr>
          <w:rFonts w:ascii="Times New Roman"/>
          <w:b w:val="false"/>
          <w:i w:val="false"/>
          <w:color w:val="000000"/>
          <w:sz w:val="28"/>
        </w:rPr>
        <w:t xml:space="preserve">
      2) сот шешiмдерiне сәйкес негiзде; </w:t>
      </w:r>
      <w:r>
        <w:br/>
      </w:r>
      <w:r>
        <w:rPr>
          <w:rFonts w:ascii="Times New Roman"/>
          <w:b w:val="false"/>
          <w:i w:val="false"/>
          <w:color w:val="000000"/>
          <w:sz w:val="28"/>
        </w:rPr>
        <w:t>
      3)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xml:space="preserve">
      4) бенефициардың жазбаша өкiмi негiзiнде; </w:t>
      </w:r>
      <w:r>
        <w:br/>
      </w:r>
      <w:r>
        <w:rPr>
          <w:rFonts w:ascii="Times New Roman"/>
          <w:b w:val="false"/>
          <w:i w:val="false"/>
          <w:color w:val="000000"/>
          <w:sz w:val="28"/>
        </w:rPr>
        <w:t xml:space="preserve">
      5) Қазақстан Республикасы заң актiлерiнде белгiленген басқа да жағдайларда. </w:t>
      </w:r>
      <w:r>
        <w:br/>
      </w:r>
      <w:r>
        <w:rPr>
          <w:rFonts w:ascii="Times New Roman"/>
          <w:b w:val="false"/>
          <w:i w:val="false"/>
          <w:color w:val="000000"/>
          <w:sz w:val="28"/>
        </w:rPr>
        <w:t>
      Көрсетілген қаулылар, өкімдер, анықтамалар немесе өтiнiштер банкке орындауға тек күндері, нөмiрлерi, мөрінің бедерімен (бар болса) болғанда ғана және лауазымды адамдардың қолы қойылып алынады.</w:t>
      </w:r>
      <w:r>
        <w:br/>
      </w:r>
      <w:r>
        <w:rPr>
          <w:rFonts w:ascii="Times New Roman"/>
          <w:b w:val="false"/>
          <w:i w:val="false"/>
          <w:color w:val="000000"/>
          <w:sz w:val="28"/>
        </w:rPr>
        <w:t>
      Банк нұсқауларды орындауды тоқтатуға (ақшаны алуды тоқтатуға)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уәкілетті тұлғалардың шешімдерін алған жағдайда, нұсқаулар шешімде көрсетілген мерзімде не уәкілетті тұлға осы шешімнің күшін жойғанға дейін алушы-банкте сақталуға жатады. Орындалуы тоқтатылған нұсқаулар банкте сақталады және баланстан тыс есепке есептеледі. Нұсқауды баланстан тыс есепке алған кезде банк келесі жұмыс күнінен кешіктірмей нұсқауды жөнелтушіге (бастамашыға) тиісті хабарлама жібереді. </w:t>
      </w:r>
      <w:r>
        <w:br/>
      </w:r>
      <w:r>
        <w:rPr>
          <w:rFonts w:ascii="Times New Roman"/>
          <w:b w:val="false"/>
          <w:i w:val="false"/>
          <w:color w:val="000000"/>
          <w:sz w:val="28"/>
        </w:rPr>
        <w:t>
      Банк ақшаны алуды тоқтатуға (нұсқауды орындауға тыйым салуға) Қазақстан Республикасының заң актілерімен уәкілетті тұлғалардың шешімдерін алған кезде нұсқауларды шешімді алған күннен бастап келесі жұмыс күнінен кешіктірмей тиісті шешіммен қоса жөнелтушіге қайтарады.</w:t>
      </w:r>
      <w:r>
        <w:br/>
      </w:r>
      <w:r>
        <w:rPr>
          <w:rFonts w:ascii="Times New Roman"/>
          <w:b w:val="false"/>
          <w:i w:val="false"/>
          <w:color w:val="000000"/>
          <w:sz w:val="28"/>
        </w:rPr>
        <w:t>
</w:t>
      </w:r>
      <w:r>
        <w:rPr>
          <w:rFonts w:ascii="Times New Roman"/>
          <w:b w:val="false"/>
          <w:i w:val="false"/>
          <w:color w:val="ff0000"/>
          <w:sz w:val="28"/>
        </w:rPr>
        <w:t xml:space="preserve">      Ескерту. 115-тармаққа өзгерістер енгізілді - ҚР Ұлттық Банкі Басқармасының 2005.08.27 </w:t>
      </w:r>
      <w:r>
        <w:rPr>
          <w:rFonts w:ascii="Times New Roman"/>
          <w:b w:val="false"/>
          <w:i w:val="false"/>
          <w:color w:val="000000"/>
          <w:sz w:val="28"/>
        </w:rPr>
        <w:t>N 95</w:t>
      </w:r>
      <w:r>
        <w:rPr>
          <w:rFonts w:ascii="Times New Roman"/>
          <w:b w:val="false"/>
          <w:i w:val="false"/>
          <w:color w:val="ff0000"/>
          <w:sz w:val="28"/>
        </w:rPr>
        <w:t xml:space="preserve">, 2009.08.24 </w:t>
      </w:r>
      <w:r>
        <w:rPr>
          <w:rFonts w:ascii="Times New Roman"/>
          <w:b w:val="false"/>
          <w:i w:val="false"/>
          <w:color w:val="000000"/>
          <w:sz w:val="28"/>
        </w:rPr>
        <w:t>N 85</w:t>
      </w:r>
      <w:r>
        <w:rPr>
          <w:rFonts w:ascii="Times New Roman"/>
          <w:b w:val="false"/>
          <w:i w:val="false"/>
          <w:color w:val="ff0000"/>
          <w:sz w:val="28"/>
        </w:rPr>
        <w:t xml:space="preserve">;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101"/>
    <w:bookmarkStart w:name="z143" w:id="102"/>
    <w:p>
      <w:pPr>
        <w:spacing w:after="0"/>
        <w:ind w:left="0"/>
        <w:jc w:val="left"/>
      </w:pPr>
      <w:r>
        <w:rPr>
          <w:rFonts w:ascii="Times New Roman"/>
          <w:b/>
          <w:i w:val="false"/>
          <w:color w:val="000000"/>
        </w:rPr>
        <w:t xml:space="preserve"> 
8. Белгiсiз мерзiмдерде орындалуға жататын</w:t>
      </w:r>
      <w:r>
        <w:br/>
      </w:r>
      <w:r>
        <w:rPr>
          <w:rFonts w:ascii="Times New Roman"/>
          <w:b/>
          <w:i w:val="false"/>
          <w:color w:val="000000"/>
        </w:rPr>
        <w:t>
нұсқаулар (картотека)</w:t>
      </w:r>
    </w:p>
    <w:bookmarkEnd w:id="102"/>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44" w:id="103"/>
    <w:p>
      <w:pPr>
        <w:spacing w:after="0"/>
        <w:ind w:left="0"/>
        <w:jc w:val="both"/>
      </w:pPr>
      <w:r>
        <w:rPr>
          <w:rFonts w:ascii="Times New Roman"/>
          <w:b w:val="false"/>
          <w:i w:val="false"/>
          <w:color w:val="000000"/>
          <w:sz w:val="28"/>
        </w:rPr>
        <w:t>
      116. Инкассалық өкімді алған және ақша жөнелтушінің банк шотында ақша сомасы болмаған кезде, егер Банктер туралы заңда, Төлемдер туралы заңда,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осы Нұсқаулықта өзгеше көзделмесе, алушы-банк алынған инкассалық өкімдерді қабылдауға және ақша жөнелтушінің банк шотына ақша сомасы түскенге дейін картотекада сақтауға міндетті.</w:t>
      </w:r>
      <w:r>
        <w:br/>
      </w:r>
      <w:r>
        <w:rPr>
          <w:rFonts w:ascii="Times New Roman"/>
          <w:b w:val="false"/>
          <w:i w:val="false"/>
          <w:color w:val="000000"/>
          <w:sz w:val="28"/>
        </w:rPr>
        <w:t>
</w:t>
      </w:r>
      <w:r>
        <w:rPr>
          <w:rFonts w:ascii="Times New Roman"/>
          <w:b w:val="false"/>
          <w:i w:val="false"/>
          <w:color w:val="000000"/>
          <w:sz w:val="28"/>
        </w:rPr>
        <w:t>
      Төлемдік талап-тапсырманы орындау үшін қажетті ақша сомасы жөнелтушіде болмаса не ақша сомасы жеткіліксіз болса, алушы-банк ақша жөнелтушінің акцептің талап етпейтін төлемдік талап-тапсырманы және ақша жөнелтуші акцептеген төлемдік талап-тапсырманы алған күннен бастап бір жыл ішінде сақтайды. Төлемдік талап-тапсырмаларды және тізілімді алушы-банктің сақтау мерзімі осы құжаттардың қолдану мерзімін тоқтатады.</w:t>
      </w:r>
      <w:r>
        <w:br/>
      </w:r>
      <w:r>
        <w:rPr>
          <w:rFonts w:ascii="Times New Roman"/>
          <w:b w:val="false"/>
          <w:i w:val="false"/>
          <w:color w:val="000000"/>
          <w:sz w:val="28"/>
        </w:rPr>
        <w:t>
</w:t>
      </w:r>
      <w:r>
        <w:rPr>
          <w:rFonts w:ascii="Times New Roman"/>
          <w:b w:val="false"/>
          <w:i w:val="false"/>
          <w:color w:val="000000"/>
          <w:sz w:val="28"/>
        </w:rPr>
        <w:t>
      Алушы-банк ақша жөнелтуші мен алушы-банк арасындағы сақталуының міндеттілігі осы Нұсқаулықта тікелей көзделмеген банк шоты шартында алушы-банктің өзге төлем құжаттарын қабылдауға және сақтауға келіскен жағдайда, олардың сақталу мерзімдері егер 1999 жылғы 1 шілдедегі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(Ерекше бөлім) (бұдан әрі – Азаматтық кодексі), Банктер туралы заңда, Төлемдер туралы заңда және осы Нұсқаулықта өзгеше көзделмесе, төлемдік талап-тапсырмалардың сақталу мерзімдеріне ұқсас.</w:t>
      </w:r>
      <w:r>
        <w:br/>
      </w:r>
      <w:r>
        <w:rPr>
          <w:rFonts w:ascii="Times New Roman"/>
          <w:b w:val="false"/>
          <w:i w:val="false"/>
          <w:color w:val="000000"/>
          <w:sz w:val="28"/>
        </w:rPr>
        <w:t>
</w:t>
      </w:r>
      <w:r>
        <w:rPr>
          <w:rFonts w:ascii="Times New Roman"/>
          <w:b w:val="false"/>
          <w:i w:val="false"/>
          <w:color w:val="ff0000"/>
          <w:sz w:val="28"/>
        </w:rPr>
        <w:t>      Ескерту. 116-тармақ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117. Инкассалық өкiмдердi және өзге де төлем құжаттарын осы Нұсқаулықтың </w:t>
      </w:r>
      <w:r>
        <w:rPr>
          <w:rFonts w:ascii="Times New Roman"/>
          <w:b w:val="false"/>
          <w:i w:val="false"/>
          <w:color w:val="000000"/>
          <w:sz w:val="28"/>
        </w:rPr>
        <w:t>116-тармағына</w:t>
      </w:r>
      <w:r>
        <w:rPr>
          <w:rFonts w:ascii="Times New Roman"/>
          <w:b w:val="false"/>
          <w:i w:val="false"/>
          <w:color w:val="000000"/>
          <w:sz w:val="28"/>
        </w:rPr>
        <w:t xml:space="preserve"> сәйкес қабылдағанда, ақша алушы - банк бiр уақытта бенефициар банк болып табылған жағдайды қоспағанда, алушы-банк келесi жұмыс күнiнен кешiктiрмей бенефициар банкке не бенефициарға осы төлем құжаттарын картотекаға қою туралы хабарлама жiбередi.</w:t>
      </w:r>
      <w:r>
        <w:br/>
      </w:r>
      <w:r>
        <w:rPr>
          <w:rFonts w:ascii="Times New Roman"/>
          <w:b w:val="false"/>
          <w:i w:val="false"/>
          <w:color w:val="000000"/>
          <w:sz w:val="28"/>
        </w:rPr>
        <w:t>
      </w:t>
      </w:r>
      <w:r>
        <w:rPr>
          <w:rFonts w:ascii="Times New Roman"/>
          <w:b w:val="false"/>
          <w:i w:val="false"/>
          <w:color w:val="ff0000"/>
          <w:sz w:val="28"/>
        </w:rPr>
        <w:t>Ескерту. 117-тармақ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117-1. Осы Нұсқаулықтың 116-тармағында көрсетілген төлем құжаттарын картотекаға қою кезінде банк картотекадағы төлем құжаттары бойынша міндеттемелерді толық өтегенге дейін банктік шот бойынша клиенттің шығыс операцияларын тоқтатады.</w:t>
      </w:r>
      <w:r>
        <w:br/>
      </w:r>
      <w:r>
        <w:rPr>
          <w:rFonts w:ascii="Times New Roman"/>
          <w:b w:val="false"/>
          <w:i w:val="false"/>
          <w:color w:val="000000"/>
          <w:sz w:val="28"/>
        </w:rPr>
        <w:t>
</w:t>
      </w:r>
      <w:r>
        <w:rPr>
          <w:rFonts w:ascii="Times New Roman"/>
          <w:b w:val="false"/>
          <w:i w:val="false"/>
          <w:color w:val="ff0000"/>
          <w:sz w:val="28"/>
        </w:rPr>
        <w:t xml:space="preserve">      Ескерту. 8-тарау 117-1-тармақпен толықтырылды - ҚР Ұлттық Банкi Басқармасының 2005 жылғы 27 тамыздағы </w:t>
      </w:r>
      <w:r>
        <w:rPr>
          <w:rFonts w:ascii="Times New Roman"/>
          <w:b w:val="false"/>
          <w:i w:val="false"/>
          <w:color w:val="000000"/>
          <w:sz w:val="28"/>
        </w:rPr>
        <w:t>N 95</w:t>
      </w:r>
      <w:r>
        <w:rPr>
          <w:rFonts w:ascii="Times New Roman"/>
          <w:b w:val="false"/>
          <w:i w:val="false"/>
          <w:color w:val="ff0000"/>
          <w:sz w:val="28"/>
        </w:rPr>
        <w:t>;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118. Мемлекеттік кіріс органдарының инкассалық өкімдерін, сот орындаушыларының теңгемен ұсынылған инкассалық өкімдерін орындау үшін ақша жіберушінің банк шоттарында теңгемен қаражат болмаған жағдайда, ақша жіберушінің банкі көрсетілген төлем құжаттарын орындауды салық төлеушінің (борышкердің) банк шоттарынан шетел валютасындағы қаражаттан төлем жасау күнгі валюталарды айырбастаудың нарықтық бағамын қолдана отырып жүргізеді.</w:t>
      </w:r>
      <w:r>
        <w:br/>
      </w: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119. Осы Нұсқаулықтың 116-тармағында көзделген нұсқауларды алушы-банк Азаматтық кодексінде көзделген тәртiпте орындайды.</w:t>
      </w:r>
      <w:r>
        <w:br/>
      </w:r>
      <w:r>
        <w:rPr>
          <w:rFonts w:ascii="Times New Roman"/>
          <w:b w:val="false"/>
          <w:i w:val="false"/>
          <w:color w:val="000000"/>
          <w:sz w:val="28"/>
        </w:rPr>
        <w:t>
      </w:t>
      </w:r>
      <w:r>
        <w:rPr>
          <w:rFonts w:ascii="Times New Roman"/>
          <w:b w:val="false"/>
          <w:i w:val="false"/>
          <w:color w:val="ff0000"/>
          <w:sz w:val="28"/>
        </w:rPr>
        <w:t>Ескерту. 119-тармақ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120. Ақша жөнелтушіде салық берешегін өндіріп алуға мемлекеттік кіріс органдарының және атқару құжаттары бойынша атқарушылық іс жүргізу органдарының инкассалық өкімдерін орындау үшін қажетті ақша сомасы жеткіліксіз болған кезде алушы банк ақша жөнелтушінің пайдасына алушы банктің ақшаны қабылдауына қарай осы инкассалық өкімнің ішінара орындалуын жүргізеді.</w:t>
      </w:r>
      <w:r>
        <w:br/>
      </w:r>
      <w:r>
        <w:rPr>
          <w:rFonts w:ascii="Times New Roman"/>
          <w:b w:val="false"/>
          <w:i w:val="false"/>
          <w:color w:val="000000"/>
          <w:sz w:val="28"/>
        </w:rPr>
        <w:t>
      Банк мемлекеттік кіріс органдарының салық төлеушiнiң бiр банк шотынан салық берешегін өндiрiп алу туралы инкассалық өкімін орындаған кезде, мемлекеттік кіріс органдарының көрсетілген банкте ашылған салық төлеушiнiң басқа банк шотына берген инкассалық өкімдерін, егер мұндай инкассалық өкiмдер сол сомаға, берешектің сол түрі бойынша, сол есепті кезең үшiн берілген болса банк мемлекеттік кіріс органдарының инкассалық өкімді орындау фактiсiн растайтын төлем құжатын қосып бере отырып салық органына орындамай қайтарады.</w:t>
      </w:r>
      <w:r>
        <w:br/>
      </w:r>
      <w:r>
        <w:rPr>
          <w:rFonts w:ascii="Times New Roman"/>
          <w:b w:val="false"/>
          <w:i w:val="false"/>
          <w:color w:val="000000"/>
          <w:sz w:val="28"/>
        </w:rPr>
        <w:t>
      Банк мемлекеттік кіріс органдарының салық берешегін, кедендік төлемдерді өндіріп алу туралы инкассалық өкімін төлеушінің салық төлеушісінің (салық агентінің), кедендік төлемдер төлеушінің бірнеше банк шоттарынан ақшаны инкассалық өкімде көрсетілген жалпы сомаға есептен шығару арқылы толық орындаған кезде, мемлекеттік кіріс органдары төлеушінің салық төлеушісінің (салық агентінің) көрсетілген банкте ашқан басқа банк шоттарына инкассалық өкімдерді, егер мұндай инкассалық өкімдер сол күнмен, сол сомаға, берешектің сол түрі бойынша берілген болса, банк оларды қайтару себебін көрсете отырып орындаусыз мемлекеттік кіріс органдарына қайтарады.</w:t>
      </w:r>
      <w:r>
        <w:br/>
      </w: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121. Салық берешегін өндіріп алуға мемлекеттік кіріс органдарының және атқару құжаттары бойынша атқарушылық іс жүргізу органдарының ішінара орындалатын инкассалық өкімдерінің акцепті оның бірінші бетіне «Ішінара ақы төлеу» мөртабанын қою арқылы жүргізіледі. Мемлекеттік кіріс органының инкассалық өкімінің барлық даналарында ішінара төлемнің күні және сомасы және осы инкассалық өкімнің қалдық сомасы туралы жазба жазылады. Жазба банктің уәкілетті тұлғаларының қолдарымен расталады.</w:t>
      </w:r>
      <w:r>
        <w:br/>
      </w:r>
      <w:r>
        <w:rPr>
          <w:rFonts w:ascii="Times New Roman"/>
          <w:b w:val="false"/>
          <w:i w:val="false"/>
          <w:color w:val="000000"/>
          <w:sz w:val="28"/>
        </w:rPr>
        <w:t>
      Алушы банк ішінара ақы төлеу сомасына инкассалық өкімнің электрондық жүйесінде қалыптастыру арқылы акцептелген инкассалық өкімді орындайды. Ішінара ақы төлеу сомасына инкассалық өкімнің «төлемнің мақсаты» бағанында алушы банк акцептелген инкассалық өкімнің деректемелерін көрсетеді.</w:t>
      </w:r>
      <w:r>
        <w:br/>
      </w:r>
      <w:r>
        <w:rPr>
          <w:rFonts w:ascii="Times New Roman"/>
          <w:b w:val="false"/>
          <w:i w:val="false"/>
          <w:color w:val="000000"/>
          <w:sz w:val="28"/>
        </w:rPr>
        <w:t>
      Салық берешегін өндіріп алуға мемлекеттік кіріс органының ішінара ақы төлеу сомасына инкассалық өкімде «операция түрі» бағанында осы Нұсқаулықтың 42-тармағында белгіленген код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122. Инкассалық өкiм бөлiп төленгенде алушы-банк ақша жөнелтушiнiң алушы-банктiң операциялық күн бойында банк есепшотына түскен ақша сомасымен төлем жүргiзедi. Бөлiп орындалған инкассалық өкiм толық төленгенше картотекада тұрады.</w:t>
      </w:r>
      <w:r>
        <w:br/>
      </w:r>
      <w:r>
        <w:rPr>
          <w:rFonts w:ascii="Times New Roman"/>
          <w:b w:val="false"/>
          <w:i w:val="false"/>
          <w:color w:val="000000"/>
          <w:sz w:val="28"/>
        </w:rPr>
        <w:t>
</w:t>
      </w:r>
      <w:r>
        <w:rPr>
          <w:rFonts w:ascii="Times New Roman"/>
          <w:b w:val="false"/>
          <w:i w:val="false"/>
          <w:color w:val="000000"/>
          <w:sz w:val="28"/>
        </w:rPr>
        <w:t>
      123. Осы Нұсқаулықтың 116-тармағында көзделген нұсқауларды алушы-банктің сақтауы Салық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жүргiзiлетін азаматтық-құқықтық мәмiле бойынша ақы төлеу немесе мiндеттi төлемдер талаптарына сәйкес төлем бойынша міндеттемелерді орындау болып табылмайды.</w:t>
      </w:r>
      <w:r>
        <w:br/>
      </w:r>
      <w:r>
        <w:rPr>
          <w:rFonts w:ascii="Times New Roman"/>
          <w:b w:val="false"/>
          <w:i w:val="false"/>
          <w:color w:val="000000"/>
          <w:sz w:val="28"/>
        </w:rPr>
        <w:t>
      </w:t>
      </w:r>
      <w:r>
        <w:rPr>
          <w:rFonts w:ascii="Times New Roman"/>
          <w:b w:val="false"/>
          <w:i w:val="false"/>
          <w:color w:val="ff0000"/>
          <w:sz w:val="28"/>
        </w:rPr>
        <w:t>Ескерту. 123-тармақ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123-1. Алушы банкке ішінара орындалған салық берешегін өндіріп алуға инкассалық өкімді қайтарып алу туралы мемлекеттік кіріс органдарының өкімі келіп түскен кезде, алушы банк ішінара орындалған инкассалық өкімді қайтарады.</w:t>
      </w:r>
      <w:r>
        <w:br/>
      </w:r>
      <w:r>
        <w:rPr>
          <w:rFonts w:ascii="Times New Roman"/>
          <w:b w:val="false"/>
          <w:i w:val="false"/>
          <w:color w:val="000000"/>
          <w:sz w:val="28"/>
        </w:rPr>
        <w:t>
</w:t>
      </w:r>
      <w:r>
        <w:rPr>
          <w:rFonts w:ascii="Times New Roman"/>
          <w:b w:val="false"/>
          <w:i w:val="false"/>
          <w:color w:val="ff0000"/>
          <w:sz w:val="28"/>
        </w:rPr>
        <w:t xml:space="preserve">      Ескерту. 8-тарау 123-1-тармақпен толықтырылды - ҚР Ұлттық Банкi Басқармасының 2006 жылғы 12 тамыздағы </w:t>
      </w:r>
      <w:r>
        <w:rPr>
          <w:rFonts w:ascii="Times New Roman"/>
          <w:b w:val="false"/>
          <w:i w:val="false"/>
          <w:color w:val="00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124. Банк шотына тыйым салу құқығына ие уәкілетті мемлекеттік органдардың немесе лауазымды тұлғалардың тиісті шешімдері негізінде ақша жіберушінің банк шотындағы ақшасына тыйым салу, сондай-ақ банк шоты бойынша шығыс операцияларын тоқтата тұру құқығына ие уәкілетті мемлекеттік органдардың немесе лауазымды тұлғалардың тиісті шешімдері негізінде банк шоттары бойынша шығыс операцияларын тоқтата тұру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және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жағдайларда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Ұлттық Банкi Басқармасының 2009.08.24 </w:t>
      </w:r>
      <w:r>
        <w:rPr>
          <w:rFonts w:ascii="Times New Roman"/>
          <w:b w:val="false"/>
          <w:i w:val="false"/>
          <w:color w:val="000000"/>
          <w:sz w:val="28"/>
        </w:rPr>
        <w:t>N 85</w:t>
      </w:r>
      <w:r>
        <w:rPr>
          <w:rFonts w:ascii="Times New Roman"/>
          <w:b w:val="false"/>
          <w:i w:val="false"/>
          <w:color w:val="ff0000"/>
          <w:sz w:val="28"/>
        </w:rPr>
        <w:t xml:space="preserve"> қаулысымен.</w:t>
      </w:r>
    </w:p>
    <w:bookmarkEnd w:id="103"/>
    <w:bookmarkStart w:name="z169" w:id="104"/>
    <w:p>
      <w:pPr>
        <w:spacing w:after="0"/>
        <w:ind w:left="0"/>
        <w:jc w:val="both"/>
      </w:pPr>
      <w:r>
        <w:rPr>
          <w:rFonts w:ascii="Times New Roman"/>
          <w:b w:val="false"/>
          <w:i w:val="false"/>
          <w:color w:val="000000"/>
          <w:sz w:val="28"/>
        </w:rPr>
        <w:t xml:space="preserve">
      124-1. </w:t>
      </w:r>
      <w:r>
        <w:rPr>
          <w:rFonts w:ascii="Times New Roman"/>
          <w:b w:val="false"/>
          <w:i w:val="false"/>
          <w:color w:val="ff0000"/>
          <w:sz w:val="28"/>
        </w:rPr>
        <w:t xml:space="preserve">Алынып тасталды - ҚР Ұлттық Банкi Басқармасының 2009.08.24 </w:t>
      </w:r>
      <w:r>
        <w:rPr>
          <w:rFonts w:ascii="Times New Roman"/>
          <w:b w:val="false"/>
          <w:i w:val="false"/>
          <w:color w:val="000000"/>
          <w:sz w:val="28"/>
        </w:rPr>
        <w:t>N 85</w:t>
      </w:r>
      <w:r>
        <w:rPr>
          <w:rFonts w:ascii="Times New Roman"/>
          <w:b w:val="false"/>
          <w:i w:val="false"/>
          <w:color w:val="ff0000"/>
          <w:sz w:val="28"/>
        </w:rPr>
        <w:t xml:space="preserve"> қаулысымен.</w:t>
      </w:r>
    </w:p>
    <w:bookmarkEnd w:id="104"/>
    <w:bookmarkStart w:name="z170" w:id="105"/>
    <w:p>
      <w:pPr>
        <w:spacing w:after="0"/>
        <w:ind w:left="0"/>
        <w:jc w:val="both"/>
      </w:pPr>
      <w:r>
        <w:rPr>
          <w:rFonts w:ascii="Times New Roman"/>
          <w:b w:val="false"/>
          <w:i w:val="false"/>
          <w:color w:val="000000"/>
          <w:sz w:val="28"/>
        </w:rPr>
        <w:t>
      124-2. Клиенттің банктік шотындағы ақшаға тыйым салуға негіз болған талап-арызды қамтамасыз ету туралы айқындамада клиенттің банктік шоттарының (оның ішінде теңгедегі және шетел валютасындағы) бірнеше нөмірі және бір банктік шотта ақшаның жеткіліксіздігі көрсетілген жағдайда, осы айқындамада банктік шоттарды көрсетудің кезектілік тәртібімен банктік шоттардағы ақшаға тыйым салынады.</w:t>
      </w:r>
      <w:r>
        <w:br/>
      </w:r>
      <w:r>
        <w:rPr>
          <w:rFonts w:ascii="Times New Roman"/>
          <w:b w:val="false"/>
          <w:i w:val="false"/>
          <w:color w:val="000000"/>
          <w:sz w:val="28"/>
        </w:rPr>
        <w:t>
      Теңгедегі банктік шоттарда ақша жеткіліксіз болғанда ақшаның қалған сомасына тыйым салу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тыйым салынған күнгі валюталарды айырбастаудың нарықтық бағамы бойынша айқындамада көрсетілген шетел валютасындағы банктік шоттардан бастап жүргізіледі.</w:t>
      </w:r>
      <w:r>
        <w:br/>
      </w:r>
      <w:r>
        <w:rPr>
          <w:rFonts w:ascii="Times New Roman"/>
          <w:b w:val="false"/>
          <w:i w:val="false"/>
          <w:color w:val="000000"/>
          <w:sz w:val="28"/>
        </w:rPr>
        <w:t>
</w:t>
      </w:r>
      <w:r>
        <w:rPr>
          <w:rFonts w:ascii="Times New Roman"/>
          <w:b w:val="false"/>
          <w:i w:val="false"/>
          <w:color w:val="ff0000"/>
          <w:sz w:val="28"/>
        </w:rPr>
        <w:t xml:space="preserve">      Ескерту. 8-тарау 124-1-тармақпен толықтырылды - ҚР Ұлттық Банкі Басқармасының 2005 жылғы 27 тамыздағы N 95 </w:t>
      </w:r>
      <w:r>
        <w:rPr>
          <w:rFonts w:ascii="Times New Roman"/>
          <w:b w:val="false"/>
          <w:i w:val="false"/>
          <w:color w:val="000000"/>
          <w:sz w:val="28"/>
        </w:rPr>
        <w:t>қаулысымен</w:t>
      </w:r>
      <w:r>
        <w:rPr>
          <w:rFonts w:ascii="Times New Roman"/>
          <w:b w:val="false"/>
          <w:i w:val="false"/>
          <w:color w:val="ff0000"/>
          <w:sz w:val="28"/>
        </w:rPr>
        <w:t>.</w:t>
      </w:r>
    </w:p>
    <w:bookmarkEnd w:id="105"/>
    <w:bookmarkStart w:name="z172" w:id="106"/>
    <w:p>
      <w:pPr>
        <w:spacing w:after="0"/>
        <w:ind w:left="0"/>
        <w:jc w:val="both"/>
      </w:pPr>
      <w:r>
        <w:rPr>
          <w:rFonts w:ascii="Times New Roman"/>
          <w:b w:val="false"/>
          <w:i w:val="false"/>
          <w:color w:val="000000"/>
          <w:sz w:val="28"/>
        </w:rPr>
        <w:t>
      124-3. Клиенттің банктік шотында тұрған ақшаға уәкілетті органның немесе лауазымды тұлғаның тиісті шешімдері негізінде тыйым салынған және кейіннен атқару құжаттарымен қоса инкассалық өкімді ұсынған жағдайда, ақша жіберуші банк:</w:t>
      </w:r>
      <w:r>
        <w:br/>
      </w:r>
      <w:r>
        <w:rPr>
          <w:rFonts w:ascii="Times New Roman"/>
          <w:b w:val="false"/>
          <w:i w:val="false"/>
          <w:color w:val="000000"/>
          <w:sz w:val="28"/>
        </w:rPr>
        <w:t>
      1) уәкілетті органның немесе лауазымды тұлғаның тыйым салу туралы шешімдерінде көрсетілген ақша жөнелтуші деректемелерінің (атауы және ЖСН (БСН)) инкассалық өкім ұсынуға негіз болған атқару құжаттарында көрсетілген деректемелермен сәйкес келуі;</w:t>
      </w:r>
      <w:r>
        <w:br/>
      </w:r>
      <w:r>
        <w:rPr>
          <w:rFonts w:ascii="Times New Roman"/>
          <w:b w:val="false"/>
          <w:i w:val="false"/>
          <w:color w:val="000000"/>
          <w:sz w:val="28"/>
        </w:rPr>
        <w:t xml:space="preserve">
      2) </w:t>
      </w:r>
      <w:r>
        <w:rPr>
          <w:rFonts w:ascii="Times New Roman"/>
          <w:b w:val="false"/>
          <w:i w:val="false"/>
          <w:color w:val="ff0000"/>
          <w:sz w:val="28"/>
        </w:rPr>
        <w:t>алынып тасталды</w:t>
      </w:r>
      <w:r>
        <w:br/>
      </w:r>
      <w:r>
        <w:rPr>
          <w:rFonts w:ascii="Times New Roman"/>
          <w:b w:val="false"/>
          <w:i w:val="false"/>
          <w:color w:val="000000"/>
          <w:sz w:val="28"/>
        </w:rPr>
        <w:t>
      3) атқару құжатын және уәкілетті органның немесе лауазымды тұлғаның тыйым салу туралы шешімін бір атқарушылық іс жүргізу шеңберінде ұсыну шартымен тыйым салынған ақшаны пайдалана отырып, осындай инкассалық өкімді орындайды.</w:t>
      </w:r>
      <w:r>
        <w:br/>
      </w:r>
      <w:r>
        <w:rPr>
          <w:rFonts w:ascii="Times New Roman"/>
          <w:b w:val="false"/>
          <w:i w:val="false"/>
          <w:color w:val="000000"/>
          <w:sz w:val="28"/>
        </w:rPr>
        <w:t>
</w:t>
      </w:r>
      <w:r>
        <w:rPr>
          <w:rFonts w:ascii="Times New Roman"/>
          <w:b w:val="false"/>
          <w:i w:val="false"/>
          <w:color w:val="ff0000"/>
          <w:sz w:val="28"/>
        </w:rPr>
        <w:t xml:space="preserve">      Ескерту. 8-тарау 124-3-тармақпен толықтырылды - ҚР Ұлттық Банкi Басқармасының 2006 жылғы 12 тамыздағы </w:t>
      </w:r>
      <w:r>
        <w:rPr>
          <w:rFonts w:ascii="Times New Roman"/>
          <w:b w:val="false"/>
          <w:i w:val="false"/>
          <w:color w:val="00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2007.04.30. </w:t>
      </w:r>
      <w:r>
        <w:rPr>
          <w:rFonts w:ascii="Times New Roman"/>
          <w:b w:val="false"/>
          <w:i w:val="false"/>
          <w:color w:val="000000"/>
          <w:sz w:val="28"/>
        </w:rPr>
        <w:t>N 50</w:t>
      </w:r>
      <w:r>
        <w:rPr>
          <w:rFonts w:ascii="Times New Roman"/>
          <w:b w:val="false"/>
          <w:i w:val="false"/>
          <w:color w:val="ff0000"/>
          <w:sz w:val="28"/>
        </w:rPr>
        <w:t xml:space="preserve"> (ресми жарияланған күннен бастап қолданысқа енгізіледі); өзгеріс енгізілді - 2007.07.20 </w:t>
      </w:r>
      <w:r>
        <w:rPr>
          <w:rFonts w:ascii="Times New Roman"/>
          <w:b w:val="false"/>
          <w:i w:val="false"/>
          <w:color w:val="000000"/>
          <w:sz w:val="28"/>
        </w:rPr>
        <w:t xml:space="preserve">N 76 </w:t>
      </w:r>
      <w:r>
        <w:rPr>
          <w:rFonts w:ascii="Times New Roman"/>
          <w:b w:val="false"/>
          <w:i w:val="false"/>
          <w:color w:val="ff0000"/>
          <w:sz w:val="28"/>
        </w:rPr>
        <w:t xml:space="preserve">(қолданысқа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2010.08.20 </w:t>
      </w:r>
      <w:r>
        <w:rPr>
          <w:rFonts w:ascii="Times New Roman"/>
          <w:b w:val="false"/>
          <w:i w:val="false"/>
          <w:color w:val="00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2011.05.30 </w:t>
      </w:r>
      <w:r>
        <w:rPr>
          <w:rFonts w:ascii="Times New Roman"/>
          <w:b w:val="false"/>
          <w:i w:val="false"/>
          <w:color w:val="000000"/>
          <w:sz w:val="28"/>
        </w:rPr>
        <w:t>№ 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2012.03.26 </w:t>
      </w:r>
      <w:r>
        <w:rPr>
          <w:rFonts w:ascii="Times New Roman"/>
          <w:b w:val="false"/>
          <w:i w:val="false"/>
          <w:color w:val="000000"/>
          <w:sz w:val="28"/>
        </w:rPr>
        <w:t>№ 108</w:t>
      </w:r>
      <w:r>
        <w:rPr>
          <w:rFonts w:ascii="Times New Roman"/>
          <w:b w:val="false"/>
          <w:i w:val="false"/>
          <w:color w:val="ff0000"/>
          <w:sz w:val="28"/>
        </w:rPr>
        <w:t xml:space="preserve"> (2013.01.01 бастап қолданысқа енгізілді) қаулыларымен.</w:t>
      </w:r>
    </w:p>
    <w:bookmarkEnd w:id="106"/>
    <w:bookmarkStart w:name="z153" w:id="107"/>
    <w:p>
      <w:pPr>
        <w:spacing w:after="0"/>
        <w:ind w:left="0"/>
        <w:jc w:val="left"/>
      </w:pPr>
      <w:r>
        <w:rPr>
          <w:rFonts w:ascii="Times New Roman"/>
          <w:b/>
          <w:i w:val="false"/>
          <w:color w:val="000000"/>
        </w:rPr>
        <w:t xml:space="preserve"> 
5-бөлім. Салық төлемеген дебитордың банктік</w:t>
      </w:r>
      <w:r>
        <w:br/>
      </w:r>
      <w:r>
        <w:rPr>
          <w:rFonts w:ascii="Times New Roman"/>
          <w:b/>
          <w:i w:val="false"/>
          <w:color w:val="000000"/>
        </w:rPr>
        <w:t>
шоттарынан салық берешегін өндіріп алу тәртібі</w:t>
      </w:r>
    </w:p>
    <w:bookmarkEnd w:id="107"/>
    <w:p>
      <w:pPr>
        <w:spacing w:after="0"/>
        <w:ind w:left="0"/>
        <w:jc w:val="both"/>
      </w:pPr>
      <w:r>
        <w:rPr>
          <w:rFonts w:ascii="Times New Roman"/>
          <w:b w:val="false"/>
          <w:i w:val="false"/>
          <w:color w:val="ff0000"/>
          <w:sz w:val="28"/>
        </w:rPr>
        <w:t xml:space="preserve">      Ескерту. 5-бөлімнің атауы жаңа редакцияда жызылды - ҚР Ұлттық Банкі Басқармасының 2005 жылғы 27 тамыздағы N 95 </w:t>
      </w:r>
      <w:r>
        <w:rPr>
          <w:rFonts w:ascii="Times New Roman"/>
          <w:b w:val="false"/>
          <w:i w:val="false"/>
          <w:color w:val="000000"/>
          <w:sz w:val="28"/>
        </w:rPr>
        <w:t>қаулысымен</w:t>
      </w:r>
      <w:r>
        <w:rPr>
          <w:rFonts w:ascii="Times New Roman"/>
          <w:b w:val="false"/>
          <w:i w:val="false"/>
          <w:color w:val="000000"/>
          <w:sz w:val="28"/>
        </w:rPr>
        <w:t>.</w:t>
      </w:r>
    </w:p>
    <w:bookmarkStart w:name="z154" w:id="108"/>
    <w:p>
      <w:pPr>
        <w:spacing w:after="0"/>
        <w:ind w:left="0"/>
        <w:jc w:val="both"/>
      </w:pPr>
      <w:r>
        <w:rPr>
          <w:rFonts w:ascii="Times New Roman"/>
          <w:b w:val="false"/>
          <w:i w:val="false"/>
          <w:color w:val="000000"/>
          <w:sz w:val="28"/>
        </w:rPr>
        <w:t>
      125. Салық төлемеген дебитордың шоттарына түсуі тиіс ақша есебінен салық берешегін өндіріп алуға мемлекеттік кіріс органдарының инкассалық өкімі олардың өз дебиторларына талаптары бойынша салық төлемеген дебиторға қызмет көрсететін банкке төрт данада жіберіледі.</w:t>
      </w:r>
      <w:r>
        <w:br/>
      </w: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126. Мемлекеттік кіріс органдарының инкассалық өкімі салық төлемеген дебиторларға шағым-талаптарды бөлек тіркеу журналында тiркеледi.</w:t>
      </w:r>
      <w:r>
        <w:br/>
      </w:r>
      <w:r>
        <w:rPr>
          <w:rFonts w:ascii="Times New Roman"/>
          <w:b w:val="false"/>
          <w:i w:val="false"/>
          <w:color w:val="000000"/>
          <w:sz w:val="28"/>
        </w:rPr>
        <w:t>
      Бұл журналда инкассалық өкімнің түскен күні, инкассалық өкімді қандай орган бергені, оның нөмiрi, күні және сомасы, салық төлемеген дебитор атауы көрсетiледi.</w:t>
      </w:r>
      <w:r>
        <w:br/>
      </w: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127. Салық төлемеген дебитор инкассалық өкiмдi толық өтегеннен кейін инкассалық өкімнің екiншi данасында банк қызметкері қол қойып: «Түскен теңге сомасы ________________________________________________</w:t>
      </w:r>
      <w:r>
        <w:br/>
      </w:r>
      <w:r>
        <w:rPr>
          <w:rFonts w:ascii="Times New Roman"/>
          <w:b w:val="false"/>
          <w:i w:val="false"/>
          <w:color w:val="000000"/>
          <w:sz w:val="28"/>
        </w:rPr>
        <w:t>
_______ жылғы «__»___________ мемлекеттік кіріс органдарының ________ жылғы «__»___________ № ___өкімімен бюджетке аударылды» деп жазылады.</w:t>
      </w:r>
      <w:r>
        <w:br/>
      </w:r>
      <w:r>
        <w:rPr>
          <w:rFonts w:ascii="Times New Roman"/>
          <w:b w:val="false"/>
          <w:i w:val="false"/>
          <w:color w:val="000000"/>
          <w:sz w:val="28"/>
        </w:rPr>
        <w:t>
      Инкассалық өкім даналары төленгеннен кейін былайша бөлiнедi:</w:t>
      </w:r>
      <w:r>
        <w:br/>
      </w:r>
      <w:r>
        <w:rPr>
          <w:rFonts w:ascii="Times New Roman"/>
          <w:b w:val="false"/>
          <w:i w:val="false"/>
          <w:color w:val="000000"/>
          <w:sz w:val="28"/>
        </w:rPr>
        <w:t>
      1) бiрiншi данасы күндік құжаттарға салынады;</w:t>
      </w:r>
      <w:r>
        <w:br/>
      </w:r>
      <w:r>
        <w:rPr>
          <w:rFonts w:ascii="Times New Roman"/>
          <w:b w:val="false"/>
          <w:i w:val="false"/>
          <w:color w:val="000000"/>
          <w:sz w:val="28"/>
        </w:rPr>
        <w:t>
      2) екіншi данасы салық төлемеген дебиторға оның банк шотының үзінді-көшiрмесiмен жіберiледi.</w:t>
      </w:r>
      <w:r>
        <w:br/>
      </w:r>
      <w:r>
        <w:rPr>
          <w:rFonts w:ascii="Times New Roman"/>
          <w:b w:val="false"/>
          <w:i w:val="false"/>
          <w:color w:val="000000"/>
          <w:sz w:val="28"/>
        </w:rPr>
        <w:t>
      3) үшiншi данасы мемлекеттік кіріс органына жiберiледi;</w:t>
      </w:r>
      <w:r>
        <w:br/>
      </w:r>
      <w:r>
        <w:rPr>
          <w:rFonts w:ascii="Times New Roman"/>
          <w:b w:val="false"/>
          <w:i w:val="false"/>
          <w:color w:val="000000"/>
          <w:sz w:val="28"/>
        </w:rPr>
        <w:t>
      4) төртіншi данасы салық төлемеген адамға жiберiледi.</w:t>
      </w:r>
      <w:r>
        <w:br/>
      </w: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08"/>
    <w:p>
      <w:pPr>
        <w:spacing w:after="0"/>
        <w:ind w:left="0"/>
        <w:jc w:val="both"/>
      </w:pPr>
      <w:r>
        <w:rPr>
          <w:rFonts w:ascii="Times New Roman"/>
          <w:b w:val="false"/>
          <w:i/>
          <w:color w:val="000000"/>
          <w:sz w:val="28"/>
        </w:rPr>
        <w:t>      Төраға</w:t>
      </w:r>
    </w:p>
    <w:bookmarkStart w:name="z157" w:id="109"/>
    <w:p>
      <w:pPr>
        <w:spacing w:after="0"/>
        <w:ind w:left="0"/>
        <w:jc w:val="both"/>
      </w:pPr>
      <w:r>
        <w:rPr>
          <w:rFonts w:ascii="Times New Roman"/>
          <w:b w:val="false"/>
          <w:i w:val="false"/>
          <w:color w:val="000000"/>
          <w:sz w:val="28"/>
        </w:rPr>
        <w:t xml:space="preserve">
Төлем тапсырмаларды, төлемдік </w:t>
      </w:r>
      <w:r>
        <w:br/>
      </w:r>
      <w:r>
        <w:rPr>
          <w:rFonts w:ascii="Times New Roman"/>
          <w:b w:val="false"/>
          <w:i w:val="false"/>
          <w:color w:val="000000"/>
          <w:sz w:val="28"/>
        </w:rPr>
        <w:t>
талап-тапсырмаларды, инкассалық</w:t>
      </w:r>
      <w:r>
        <w:br/>
      </w:r>
      <w:r>
        <w:rPr>
          <w:rFonts w:ascii="Times New Roman"/>
          <w:b w:val="false"/>
          <w:i w:val="false"/>
          <w:color w:val="000000"/>
          <w:sz w:val="28"/>
        </w:rPr>
        <w:t xml:space="preserve">
өкімдерді ресімдеу, пайдалану </w:t>
      </w:r>
      <w:r>
        <w:br/>
      </w:r>
      <w:r>
        <w:rPr>
          <w:rFonts w:ascii="Times New Roman"/>
          <w:b w:val="false"/>
          <w:i w:val="false"/>
          <w:color w:val="000000"/>
          <w:sz w:val="28"/>
        </w:rPr>
        <w:t xml:space="preserve">
және орындау жөніндегі     </w:t>
      </w:r>
      <w:r>
        <w:br/>
      </w:r>
      <w:r>
        <w:rPr>
          <w:rFonts w:ascii="Times New Roman"/>
          <w:b w:val="false"/>
          <w:i w:val="false"/>
          <w:color w:val="000000"/>
          <w:sz w:val="28"/>
        </w:rPr>
        <w:t xml:space="preserve">
нұсқаулыққа 1-қосымша      </w:t>
      </w:r>
    </w:p>
    <w:bookmarkEnd w:id="10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банкке түсті</w:t>
            </w:r>
          </w:p>
        </w:tc>
      </w:tr>
    </w:tbl>
    <w:p>
      <w:pPr>
        <w:spacing w:after="0"/>
        <w:ind w:left="0"/>
        <w:jc w:val="left"/>
      </w:pPr>
      <w:r>
        <w:rPr>
          <w:rFonts w:ascii="Times New Roman"/>
          <w:b/>
          <w:i w:val="false"/>
          <w:color w:val="000000"/>
        </w:rPr>
        <w:t xml:space="preserve"> №_________ТӨЛЕМ ТАПСЫРМАСЫ</w:t>
      </w:r>
      <w:r>
        <w:br/>
      </w:r>
      <w:r>
        <w:rPr>
          <w:rFonts w:ascii="Times New Roman"/>
          <w:b/>
          <w:i w:val="false"/>
          <w:color w:val="000000"/>
        </w:rPr>
        <w:t>
____ жылғы «____»__________________</w:t>
      </w:r>
      <w:r>
        <w:br/>
      </w:r>
      <w:r>
        <w:rPr>
          <w:rFonts w:ascii="Times New Roman"/>
          <w:b/>
          <w:i w:val="false"/>
          <w:color w:val="000000"/>
        </w:rPr>
        <w:t>
(жазылған күні)</w:t>
      </w:r>
    </w:p>
    <w:tbl>
      <w:tblPr>
        <w:tblW w:w="0" w:type="auto"/>
        <w:tblCellSpacing w:w="0" w:type="auto"/>
        <w:tblBorders>
          <w:top w:val="none"/>
          <w:left w:val="none"/>
          <w:bottom w:val="none"/>
          <w:right w:val="none"/>
          <w:insideH w:val="none"/>
          <w:insideV w:val="none"/>
        </w:tblBorders>
      </w:tblPr>
      <w:tblGrid>
        <w:gridCol w:w="10102"/>
        <w:gridCol w:w="3498"/>
      </w:tblGrid>
      <w:tr>
        <w:trPr>
          <w:trHeight w:val="30" w:hRule="atLeast"/>
        </w:trPr>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жөнелтуші</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(атауы)</w:t>
            </w:r>
            <w:r>
              <w:br/>
            </w:r>
            <w:r>
              <w:rPr>
                <w:rFonts w:ascii="Times New Roman"/>
                <w:b w:val="false"/>
                <w:i w:val="false"/>
                <w:color w:val="000000"/>
                <w:sz w:val="20"/>
              </w:rPr>
              <w:t>
ЖСН (БСН)_______________________________________</w:t>
            </w:r>
            <w:r>
              <w:br/>
            </w:r>
            <w:r>
              <w:rPr>
                <w:rFonts w:ascii="Times New Roman"/>
                <w:b w:val="false"/>
                <w:i w:val="false"/>
                <w:color w:val="000000"/>
                <w:sz w:val="20"/>
              </w:rPr>
              <w:t>
Алушы банк______________________________________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Бенефициар______________________________________</w:t>
            </w:r>
            <w:r>
              <w:br/>
            </w:r>
            <w:r>
              <w:rPr>
                <w:rFonts w:ascii="Times New Roman"/>
                <w:b w:val="false"/>
                <w:i w:val="false"/>
                <w:color w:val="000000"/>
                <w:sz w:val="20"/>
              </w:rPr>
              <w:t>
                    (атауы)</w:t>
            </w:r>
            <w:r>
              <w:br/>
            </w:r>
            <w:r>
              <w:rPr>
                <w:rFonts w:ascii="Times New Roman"/>
                <w:b w:val="false"/>
                <w:i w:val="false"/>
                <w:color w:val="000000"/>
                <w:sz w:val="20"/>
              </w:rPr>
              <w:t>
ЖСН (БСН)_______________________________________</w:t>
            </w:r>
            <w:r>
              <w:br/>
            </w:r>
            <w:r>
              <w:rPr>
                <w:rFonts w:ascii="Times New Roman"/>
                <w:b w:val="false"/>
                <w:i w:val="false"/>
                <w:color w:val="000000"/>
                <w:sz w:val="20"/>
              </w:rPr>
              <w:t>
Бенефициардың банкі_____________________________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Делдал банк</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Сомасы жазумен</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Тауарды алған (қызметтер көрсетілген күн)</w:t>
            </w:r>
            <w:r>
              <w:br/>
            </w:r>
            <w:r>
              <w:rPr>
                <w:rFonts w:ascii="Times New Roman"/>
                <w:b w:val="false"/>
                <w:i w:val="false"/>
                <w:color w:val="000000"/>
                <w:sz w:val="20"/>
              </w:rPr>
              <w:t>
____жылғы «__»________________</w:t>
            </w:r>
            <w:r>
              <w:br/>
            </w:r>
            <w:r>
              <w:rPr>
                <w:rFonts w:ascii="Times New Roman"/>
                <w:b w:val="false"/>
                <w:i w:val="false"/>
                <w:color w:val="000000"/>
                <w:sz w:val="20"/>
              </w:rPr>
              <w:t>
Төлем мақсаты</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(тауардың, орындалған жұмыстардың, көрсетілген қызметтердің атауы, тауар құжаттарының нөмірі және күні, шарттың нөмірі мен күні және басқа да деректемелері көрсетіледі)</w:t>
            </w:r>
          </w:p>
          <w:p>
            <w:pPr>
              <w:spacing w:after="20"/>
              <w:ind w:left="20"/>
              <w:jc w:val="both"/>
            </w:pPr>
            <w:r>
              <w:rPr>
                <w:rFonts w:ascii="Times New Roman"/>
                <w:b w:val="false"/>
                <w:i w:val="false"/>
                <w:color w:val="000000"/>
                <w:sz w:val="20"/>
              </w:rPr>
              <w:t>Басшының тегі, аты, әкесінің аты (бар болса)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(жауапты орындаушылардың қолы)</w:t>
            </w:r>
          </w:p>
          <w:p>
            <w:pPr>
              <w:spacing w:after="20"/>
              <w:ind w:left="20"/>
              <w:jc w:val="both"/>
            </w:pPr>
            <w:r>
              <w:rPr>
                <w:rFonts w:ascii="Times New Roman"/>
                <w:b w:val="false"/>
                <w:i w:val="false"/>
                <w:color w:val="000000"/>
                <w:sz w:val="20"/>
              </w:rPr>
              <w:t>Мөрдің орны (бар болса)</w:t>
            </w:r>
            <w:r>
              <w:br/>
            </w:r>
            <w:r>
              <w:rPr>
                <w:rFonts w:ascii="Times New Roman"/>
                <w:b w:val="false"/>
                <w:i w:val="false"/>
                <w:color w:val="000000"/>
                <w:sz w:val="20"/>
              </w:rPr>
              <w:t>
Қолы ___________________________________________</w:t>
            </w:r>
            <w:r>
              <w:br/>
            </w:r>
            <w:r>
              <w:rPr>
                <w:rFonts w:ascii="Times New Roman"/>
                <w:b w:val="false"/>
                <w:i w:val="false"/>
                <w:color w:val="000000"/>
                <w:sz w:val="20"/>
              </w:rPr>
              <w:t>
Бас бухгалтердің тегі, аты, әкесінің аты (бар болса)_________________________________________</w:t>
            </w:r>
            <w:r>
              <w:br/>
            </w:r>
            <w:r>
              <w:rPr>
                <w:rFonts w:ascii="Times New Roman"/>
                <w:b w:val="false"/>
                <w:i w:val="false"/>
                <w:color w:val="000000"/>
                <w:sz w:val="20"/>
              </w:rPr>
              <w:t>
Қолы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tblGrid>
            <w:tr>
              <w:trPr>
                <w:trHeight w:val="30" w:hRule="atLeast"/>
              </w:trPr>
              <w:tc>
                <w:tcPr>
                  <w:tcW w:w="2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мөртаңбаның орны</w:t>
                  </w:r>
                </w:p>
              </w:tc>
            </w:tr>
          </w:tbl>
          <w:p/>
        </w:tc>
        <w:tc>
          <w:tcPr>
            <w:tcW w:w="34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996"/>
              <w:gridCol w:w="1002"/>
            </w:tblGrid>
            <w:tr>
              <w:trPr>
                <w:trHeight w:val="30" w:hRule="atLeast"/>
              </w:trPr>
              <w:tc>
                <w:tcPr>
                  <w:tcW w:w="1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АЖК</w:t>
                  </w:r>
                </w:p>
              </w:tc>
              <w:tc>
                <w:tcPr>
                  <w:tcW w:w="100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1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1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9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1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w:t>
                  </w:r>
                </w:p>
              </w:tc>
              <w:tc>
                <w:tcPr>
                  <w:tcW w:w="0" w:type="auto"/>
                  <w:vMerge/>
                  <w:tcBorders>
                    <w:top w:val="nil"/>
                  </w:tcBorders>
                </w:tcPr>
                <w:p/>
              </w:tc>
            </w:tr>
            <w:tr>
              <w:trPr>
                <w:trHeight w:val="30" w:hRule="atLeast"/>
              </w:trPr>
              <w:tc>
                <w:tcPr>
                  <w:tcW w:w="1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1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9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1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106"/>
            </w:tblGrid>
            <w:tr>
              <w:trPr>
                <w:trHeight w:val="30" w:hRule="atLeast"/>
              </w:trPr>
              <w:tc>
                <w:tcPr>
                  <w:tcW w:w="2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мақсатының коды</w:t>
                  </w:r>
                </w:p>
              </w:tc>
              <w:tc>
                <w:tcPr>
                  <w:tcW w:w="1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жіктеу коды</w:t>
                  </w:r>
                </w:p>
              </w:tc>
              <w:tc>
                <w:tcPr>
                  <w:tcW w:w="1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Валюталау күні</w:t>
                  </w:r>
                </w:p>
              </w:tc>
              <w:tc>
                <w:tcPr>
                  <w:tcW w:w="1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Алушы банк</w:t>
            </w:r>
            <w:r>
              <w:br/>
            </w:r>
            <w:r>
              <w:rPr>
                <w:rFonts w:ascii="Times New Roman"/>
                <w:b w:val="false"/>
                <w:i w:val="false"/>
                <w:color w:val="000000"/>
                <w:sz w:val="20"/>
              </w:rPr>
              <w:t>
____ жылғы «__»____ өткізді</w:t>
            </w:r>
            <w:r>
              <w:br/>
            </w:r>
            <w:r>
              <w:rPr>
                <w:rFonts w:ascii="Times New Roman"/>
                <w:b w:val="false"/>
                <w:i w:val="false"/>
                <w:color w:val="000000"/>
                <w:sz w:val="20"/>
              </w:rPr>
              <w:t>
_________________</w:t>
            </w:r>
          </w:p>
        </w:tc>
      </w:tr>
    </w:tbl>
    <w:bookmarkStart w:name="z177" w:id="110"/>
    <w:p>
      <w:pPr>
        <w:spacing w:after="0"/>
        <w:ind w:left="0"/>
        <w:jc w:val="both"/>
      </w:pPr>
      <w:r>
        <w:rPr>
          <w:rFonts w:ascii="Times New Roman"/>
          <w:b w:val="false"/>
          <w:i w:val="false"/>
          <w:color w:val="000000"/>
          <w:sz w:val="28"/>
        </w:rPr>
        <w:t xml:space="preserve">
Төлем тапсырмаларды, төлемдік </w:t>
      </w:r>
      <w:r>
        <w:br/>
      </w:r>
      <w:r>
        <w:rPr>
          <w:rFonts w:ascii="Times New Roman"/>
          <w:b w:val="false"/>
          <w:i w:val="false"/>
          <w:color w:val="000000"/>
          <w:sz w:val="28"/>
        </w:rPr>
        <w:t>
талап-тапсырмаларды, инкассалық</w:t>
      </w:r>
      <w:r>
        <w:br/>
      </w:r>
      <w:r>
        <w:rPr>
          <w:rFonts w:ascii="Times New Roman"/>
          <w:b w:val="false"/>
          <w:i w:val="false"/>
          <w:color w:val="000000"/>
          <w:sz w:val="28"/>
        </w:rPr>
        <w:t xml:space="preserve">
өкімдерді ресімдеу, пайдалану </w:t>
      </w:r>
      <w:r>
        <w:br/>
      </w:r>
      <w:r>
        <w:rPr>
          <w:rFonts w:ascii="Times New Roman"/>
          <w:b w:val="false"/>
          <w:i w:val="false"/>
          <w:color w:val="000000"/>
          <w:sz w:val="28"/>
        </w:rPr>
        <w:t xml:space="preserve">
және орындау жөніндегі     </w:t>
      </w:r>
      <w:r>
        <w:br/>
      </w:r>
      <w:r>
        <w:rPr>
          <w:rFonts w:ascii="Times New Roman"/>
          <w:b w:val="false"/>
          <w:i w:val="false"/>
          <w:color w:val="000000"/>
          <w:sz w:val="28"/>
        </w:rPr>
        <w:t xml:space="preserve">
нұсқаулыққа 1-1-қосымша     </w:t>
      </w:r>
    </w:p>
    <w:bookmarkEnd w:id="11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1-1-қосымшамен толықтырылды - ҚР Ұлттық Банкі Басқармасының 2011.05.30 </w:t>
      </w:r>
      <w:r>
        <w:rPr>
          <w:rFonts w:ascii="Times New Roman"/>
          <w:b w:val="false"/>
          <w:i w:val="false"/>
          <w:color w:val="ff0000"/>
          <w:sz w:val="28"/>
        </w:rPr>
        <w:t>№ 52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жаңа редакцияда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банкке түсті</w:t>
            </w:r>
          </w:p>
        </w:tc>
      </w:tr>
    </w:tbl>
    <w:p>
      <w:pPr>
        <w:spacing w:after="0"/>
        <w:ind w:left="0"/>
        <w:jc w:val="left"/>
      </w:pPr>
      <w:r>
        <w:rPr>
          <w:rFonts w:ascii="Times New Roman"/>
          <w:b/>
          <w:i w:val="false"/>
          <w:color w:val="000000"/>
        </w:rPr>
        <w:t xml:space="preserve"> Бюджетке төлемдер төлеуге арналған</w:t>
      </w:r>
      <w:r>
        <w:br/>
      </w:r>
      <w:r>
        <w:rPr>
          <w:rFonts w:ascii="Times New Roman"/>
          <w:b/>
          <w:i w:val="false"/>
          <w:color w:val="000000"/>
        </w:rPr>
        <w:t>
№ _____________ төлем тапсырмасы</w:t>
      </w:r>
      <w:r>
        <w:br/>
      </w:r>
      <w:r>
        <w:rPr>
          <w:rFonts w:ascii="Times New Roman"/>
          <w:b/>
          <w:i w:val="false"/>
          <w:color w:val="000000"/>
        </w:rPr>
        <w:t>
_______ жылғы «____»____________________</w:t>
      </w:r>
      <w:r>
        <w:br/>
      </w:r>
      <w:r>
        <w:rPr>
          <w:rFonts w:ascii="Times New Roman"/>
          <w:b/>
          <w:i w:val="false"/>
          <w:color w:val="000000"/>
        </w:rPr>
        <w:t>
(жазылған күні)</w:t>
      </w:r>
    </w:p>
    <w:p>
      <w:pPr>
        <w:spacing w:after="0"/>
        <w:ind w:left="0"/>
        <w:jc w:val="both"/>
      </w:pPr>
      <w:r>
        <w:rPr>
          <w:rFonts w:ascii="Times New Roman"/>
          <w:b w:val="false"/>
          <w:i w:val="false"/>
          <w:color w:val="000000"/>
          <w:sz w:val="28"/>
        </w:rPr>
        <w:t>Ақша жөнелтуші Сома (барлығы)</w:t>
      </w:r>
    </w:p>
    <w:tbl>
      <w:tblPr>
        <w:tblW w:w="0" w:type="auto"/>
        <w:tblCellSpacing w:w="0" w:type="auto"/>
        <w:tblBorders>
          <w:top w:val="none"/>
          <w:left w:val="none"/>
          <w:bottom w:val="none"/>
          <w:right w:val="none"/>
          <w:insideH w:val="none"/>
          <w:insideV w:val="none"/>
        </w:tblBorders>
      </w:tblPr>
      <w:tblGrid>
        <w:gridCol w:w="9775"/>
        <w:gridCol w:w="4225"/>
      </w:tblGrid>
      <w:tr>
        <w:trPr>
          <w:trHeight w:val="30" w:hRule="atLeast"/>
        </w:trPr>
        <w:tc>
          <w:tcPr>
            <w:tcW w:w="9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(атауы)</w:t>
            </w:r>
            <w:r>
              <w:br/>
            </w:r>
            <w:r>
              <w:rPr>
                <w:rFonts w:ascii="Times New Roman"/>
                <w:b w:val="false"/>
                <w:i w:val="false"/>
                <w:color w:val="000000"/>
                <w:sz w:val="20"/>
              </w:rPr>
              <w:t>
ЖСН(БСН)________________________________________</w:t>
            </w:r>
            <w:r>
              <w:br/>
            </w:r>
            <w:r>
              <w:rPr>
                <w:rFonts w:ascii="Times New Roman"/>
                <w:b w:val="false"/>
                <w:i w:val="false"/>
                <w:color w:val="000000"/>
                <w:sz w:val="20"/>
              </w:rPr>
              <w:t>
Алушы банк______________________________________</w:t>
            </w:r>
            <w:r>
              <w:br/>
            </w:r>
            <w:r>
              <w:rPr>
                <w:rFonts w:ascii="Times New Roman"/>
                <w:b w:val="false"/>
                <w:i w:val="false"/>
                <w:color w:val="000000"/>
                <w:sz w:val="20"/>
              </w:rPr>
              <w:t>
________________________________________________</w:t>
            </w:r>
          </w:p>
        </w:tc>
        <w:tc>
          <w:tcPr>
            <w:tcW w:w="42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337"/>
              <w:gridCol w:w="1320"/>
            </w:tblGrid>
            <w:tr>
              <w:trPr>
                <w:trHeight w:val="30" w:hRule="atLeast"/>
              </w:trPr>
              <w:tc>
                <w:tcPr>
                  <w:tcW w:w="134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13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АЖК</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r>
          </w:tbl>
          <w:p/>
        </w:tc>
      </w:tr>
    </w:tbl>
    <w:p>
      <w:pPr>
        <w:spacing w:after="0"/>
        <w:ind w:left="0"/>
        <w:jc w:val="both"/>
      </w:pPr>
      <w:r>
        <w:rPr>
          <w:rFonts w:ascii="Times New Roman"/>
          <w:b w:val="false"/>
          <w:i w:val="false"/>
          <w:color w:val="000000"/>
          <w:sz w:val="28"/>
        </w:rPr>
        <w:t>      Бенефициардың ЖСК KZ24070105KSN0000000</w:t>
      </w:r>
      <w:r>
        <w:br/>
      </w:r>
      <w:r>
        <w:rPr>
          <w:rFonts w:ascii="Times New Roman"/>
          <w:b w:val="false"/>
          <w:i w:val="false"/>
          <w:color w:val="000000"/>
          <w:sz w:val="28"/>
        </w:rPr>
        <w:t>
      ________________________________БеК 11</w:t>
      </w:r>
      <w:r>
        <w:br/>
      </w:r>
      <w:r>
        <w:rPr>
          <w:rFonts w:ascii="Times New Roman"/>
          <w:b w:val="false"/>
          <w:i w:val="false"/>
          <w:color w:val="000000"/>
          <w:sz w:val="28"/>
        </w:rPr>
        <w:t>
      Бенефициардың банкі «Қазақстан Республикасы</w:t>
      </w:r>
      <w:r>
        <w:br/>
      </w:r>
      <w:r>
        <w:rPr>
          <w:rFonts w:ascii="Times New Roman"/>
          <w:b w:val="false"/>
          <w:i w:val="false"/>
          <w:color w:val="000000"/>
          <w:sz w:val="28"/>
        </w:rPr>
        <w:t>
      Қаржы министрлігінің Қазынашылық комитеті» мемлекеттік мекемесі</w:t>
      </w:r>
      <w:r>
        <w:br/>
      </w:r>
      <w:r>
        <w:rPr>
          <w:rFonts w:ascii="Times New Roman"/>
          <w:b w:val="false"/>
          <w:i w:val="false"/>
          <w:color w:val="000000"/>
          <w:sz w:val="28"/>
        </w:rPr>
        <w:t>
      БСК KKMFKZ2A</w:t>
      </w:r>
      <w:r>
        <w:br/>
      </w:r>
      <w:r>
        <w:rPr>
          <w:rFonts w:ascii="Times New Roman"/>
          <w:b w:val="false"/>
          <w:i w:val="false"/>
          <w:color w:val="000000"/>
          <w:sz w:val="28"/>
        </w:rPr>
        <w:t>
      Барлығы (сомасы жазумен):____________________________________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2359"/>
        <w:gridCol w:w="2220"/>
        <w:gridCol w:w="1388"/>
        <w:gridCol w:w="1388"/>
        <w:gridCol w:w="1805"/>
      </w:tblGrid>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Бенефициардың (салық органының)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органының СТН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мақсаты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Алушы банк</w:t>
      </w:r>
      <w:r>
        <w:br/>
      </w:r>
      <w:r>
        <w:rPr>
          <w:rFonts w:ascii="Times New Roman"/>
          <w:b w:val="false"/>
          <w:i w:val="false"/>
          <w:color w:val="000000"/>
          <w:sz w:val="28"/>
        </w:rPr>
        <w:t>
      ____ жылғы «___»___________ өткізді</w:t>
      </w:r>
      <w:r>
        <w:br/>
      </w:r>
      <w:r>
        <w:rPr>
          <w:rFonts w:ascii="Times New Roman"/>
          <w:b w:val="false"/>
          <w:i w:val="false"/>
          <w:color w:val="000000"/>
          <w:sz w:val="28"/>
        </w:rPr>
        <w:t>
      ____________________________________</w:t>
      </w:r>
      <w:r>
        <w:br/>
      </w:r>
      <w:r>
        <w:rPr>
          <w:rFonts w:ascii="Times New Roman"/>
          <w:b w:val="false"/>
          <w:i w:val="false"/>
          <w:color w:val="000000"/>
          <w:sz w:val="28"/>
        </w:rPr>
        <w:t>
         (жауапты орындаушылардың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мөртаңбаның орны</w:t>
            </w:r>
          </w:p>
        </w:tc>
      </w:tr>
    </w:tbl>
    <w:p>
      <w:pPr>
        <w:spacing w:after="0"/>
        <w:ind w:left="0"/>
        <w:jc w:val="both"/>
      </w:pPr>
      <w:r>
        <w:rPr>
          <w:rFonts w:ascii="Times New Roman"/>
          <w:b w:val="false"/>
          <w:i w:val="false"/>
          <w:color w:val="000000"/>
          <w:sz w:val="28"/>
        </w:rPr>
        <w:t>      Басшының тегі, аты, әкесінің аты (бар болса)</w:t>
      </w:r>
      <w:r>
        <w:br/>
      </w:r>
      <w:r>
        <w:rPr>
          <w:rFonts w:ascii="Times New Roman"/>
          <w:b w:val="false"/>
          <w:i w:val="false"/>
          <w:color w:val="000000"/>
          <w:sz w:val="28"/>
        </w:rPr>
        <w:t>
      ____________________________________________</w:t>
      </w:r>
      <w:r>
        <w:br/>
      </w:r>
      <w:r>
        <w:rPr>
          <w:rFonts w:ascii="Times New Roman"/>
          <w:b w:val="false"/>
          <w:i w:val="false"/>
          <w:color w:val="000000"/>
          <w:sz w:val="28"/>
        </w:rPr>
        <w:t>
      қолы________________________________________</w:t>
      </w:r>
      <w:r>
        <w:br/>
      </w:r>
      <w:r>
        <w:rPr>
          <w:rFonts w:ascii="Times New Roman"/>
          <w:b w:val="false"/>
          <w:i w:val="false"/>
          <w:color w:val="000000"/>
          <w:sz w:val="28"/>
        </w:rPr>
        <w:t>
      Бас бухгалтердің тегі, аты, әкесінің аты (бар болса)</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қолы _______________________________________________</w:t>
      </w:r>
    </w:p>
    <w:bookmarkStart w:name="z160" w:id="111"/>
    <w:p>
      <w:pPr>
        <w:spacing w:after="0"/>
        <w:ind w:left="0"/>
        <w:jc w:val="both"/>
      </w:pPr>
      <w:r>
        <w:rPr>
          <w:rFonts w:ascii="Times New Roman"/>
          <w:b w:val="false"/>
          <w:i w:val="false"/>
          <w:color w:val="000000"/>
          <w:sz w:val="28"/>
        </w:rPr>
        <w:t xml:space="preserve">
Төлем тапсырмаларды, төлемдік </w:t>
      </w:r>
      <w:r>
        <w:br/>
      </w:r>
      <w:r>
        <w:rPr>
          <w:rFonts w:ascii="Times New Roman"/>
          <w:b w:val="false"/>
          <w:i w:val="false"/>
          <w:color w:val="000000"/>
          <w:sz w:val="28"/>
        </w:rPr>
        <w:t>
талап-тапсырмаларды, инкассалық</w:t>
      </w:r>
      <w:r>
        <w:br/>
      </w:r>
      <w:r>
        <w:rPr>
          <w:rFonts w:ascii="Times New Roman"/>
          <w:b w:val="false"/>
          <w:i w:val="false"/>
          <w:color w:val="000000"/>
          <w:sz w:val="28"/>
        </w:rPr>
        <w:t xml:space="preserve">
өкімдерді ресімдеу, пайдалану </w:t>
      </w:r>
      <w:r>
        <w:br/>
      </w:r>
      <w:r>
        <w:rPr>
          <w:rFonts w:ascii="Times New Roman"/>
          <w:b w:val="false"/>
          <w:i w:val="false"/>
          <w:color w:val="000000"/>
          <w:sz w:val="28"/>
        </w:rPr>
        <w:t xml:space="preserve">
және орындау жөніндегі     </w:t>
      </w:r>
      <w:r>
        <w:br/>
      </w:r>
      <w:r>
        <w:rPr>
          <w:rFonts w:ascii="Times New Roman"/>
          <w:b w:val="false"/>
          <w:i w:val="false"/>
          <w:color w:val="000000"/>
          <w:sz w:val="28"/>
        </w:rPr>
        <w:t xml:space="preserve">
нұсқаулыққа 2-қосымша      </w:t>
      </w:r>
    </w:p>
    <w:bookmarkEnd w:id="1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Ақша аударуға арналған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5133"/>
      </w:tblGrid>
      <w:tr>
        <w:trPr>
          <w:trHeight w:val="22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5"/>
        <w:gridCol w:w="2383"/>
        <w:gridCol w:w="1542"/>
        <w:gridCol w:w="1683"/>
        <w:gridCol w:w="2244"/>
        <w:gridCol w:w="16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жөнелтуші</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 дебеттеу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АЖК</w:t>
            </w:r>
          </w:p>
        </w:tc>
      </w:tr>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(БСН)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І - (1) Резидент; (2)Резидент емес</w:t>
      </w:r>
      <w:r>
        <w:br/>
      </w:r>
      <w:r>
        <w:rPr>
          <w:rFonts w:ascii="Times New Roman"/>
          <w:b w:val="false"/>
          <w:i w:val="false"/>
          <w:color w:val="000000"/>
          <w:sz w:val="28"/>
        </w:rPr>
        <w:t>
      II - Экономика секторы (0-9)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952"/>
        <w:gridCol w:w="136"/>
        <w:gridCol w:w="1632"/>
        <w:gridCol w:w="1904"/>
        <w:gridCol w:w="1224"/>
        <w:gridCol w:w="2176"/>
        <w:gridCol w:w="1768"/>
        <w:gridCol w:w="19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банк</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Валюталау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жазумен</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 кредиттеу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(БСН)</w:t>
            </w:r>
            <w:r>
              <w:br/>
            </w:r>
            <w:r>
              <w:rPr>
                <w:rFonts w:ascii="Times New Roman"/>
                <w:b w:val="false"/>
                <w:i w:val="false"/>
                <w:color w:val="000000"/>
                <w:sz w:val="20"/>
              </w:rPr>
              <w:t>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III - (1) Резидент; (2) Резидент емес</w:t>
      </w:r>
      <w:r>
        <w:br/>
      </w:r>
      <w:r>
        <w:rPr>
          <w:rFonts w:ascii="Times New Roman"/>
          <w:b w:val="false"/>
          <w:i w:val="false"/>
          <w:color w:val="000000"/>
          <w:sz w:val="28"/>
        </w:rPr>
        <w:t>
      IV - Экономика секторы (0-9)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4"/>
        <w:gridCol w:w="1822"/>
        <w:gridCol w:w="1542"/>
        <w:gridCol w:w="1823"/>
        <w:gridCol w:w="2524"/>
        <w:gridCol w:w="28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Бенефициардың банкі</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 банк</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0" w:type="auto"/>
            <w:vMerge/>
            <w:tcBorders>
              <w:top w:val="nil"/>
              <w:left w:val="single" w:color="cfcfcf" w:sz="5"/>
              <w:bottom w:val="single" w:color="cfcfcf" w:sz="5"/>
              <w:right w:val="single" w:color="cfcfcf" w:sz="5"/>
            </w:tcBorders>
          </w:tcPr>
          <w:p/>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8"/>
        <w:gridCol w:w="1295"/>
        <w:gridCol w:w="6477"/>
      </w:tblGrid>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банктің комиссиялық ақылары</w:t>
            </w:r>
            <w:r>
              <w:br/>
            </w:r>
            <w:r>
              <w:rPr>
                <w:rFonts w:ascii="Times New Roman"/>
                <w:b w:val="false"/>
                <w:i w:val="false"/>
                <w:color w:val="000000"/>
                <w:sz w:val="20"/>
              </w:rPr>
              <w:t xml:space="preserve">
Ақша жөнелтушінің есебінен </w:t>
            </w:r>
            <w:r>
              <w:drawing>
                <wp:inline distT="0" distB="0" distL="0" distR="0">
                  <wp:extent cx="114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300" cy="165100"/>
                          </a:xfrm>
                          <a:prstGeom prst="rect">
                            <a:avLst/>
                          </a:prstGeom>
                        </pic:spPr>
                      </pic:pic>
                    </a:graphicData>
                  </a:graphic>
                </wp:inline>
              </w:drawing>
            </w:r>
            <w:r>
              <w:br/>
            </w:r>
            <w:r>
              <w:rPr>
                <w:rFonts w:ascii="Times New Roman"/>
                <w:b w:val="false"/>
                <w:i w:val="false"/>
                <w:color w:val="000000"/>
                <w:sz w:val="20"/>
              </w:rPr>
              <w:t xml:space="preserve">
Бенефициардың есебінен </w:t>
            </w:r>
            <w:r>
              <w:drawing>
                <wp:inline distT="0" distB="0" distL="0" distR="0">
                  <wp:extent cx="114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300" cy="165100"/>
                          </a:xfrm>
                          <a:prstGeom prst="rect">
                            <a:avLst/>
                          </a:prstGeom>
                        </pic:spPr>
                      </pic:pic>
                    </a:graphicData>
                  </a:graphic>
                </wp:inline>
              </w:drawing>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 банктің комиссиялық ақылары</w:t>
            </w:r>
            <w:r>
              <w:br/>
            </w:r>
            <w:r>
              <w:rPr>
                <w:rFonts w:ascii="Times New Roman"/>
                <w:b w:val="false"/>
                <w:i w:val="false"/>
                <w:color w:val="000000"/>
                <w:sz w:val="20"/>
              </w:rPr>
              <w:t xml:space="preserve">
Ақша жөнелтушінің есебінен </w:t>
            </w:r>
            <w:r>
              <w:drawing>
                <wp:inline distT="0" distB="0" distL="0" distR="0">
                  <wp:extent cx="114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4300" cy="165100"/>
                          </a:xfrm>
                          <a:prstGeom prst="rect">
                            <a:avLst/>
                          </a:prstGeom>
                        </pic:spPr>
                      </pic:pic>
                    </a:graphicData>
                  </a:graphic>
                </wp:inline>
              </w:drawing>
            </w:r>
            <w:r>
              <w:br/>
            </w:r>
            <w:r>
              <w:rPr>
                <w:rFonts w:ascii="Times New Roman"/>
                <w:b w:val="false"/>
                <w:i w:val="false"/>
                <w:color w:val="000000"/>
                <w:sz w:val="20"/>
              </w:rPr>
              <w:t xml:space="preserve">
Бенефициардың есебінен </w:t>
            </w:r>
            <w:r>
              <w:drawing>
                <wp:inline distT="0" distB="0" distL="0" distR="0">
                  <wp:extent cx="114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4300" cy="1651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1542"/>
        <w:gridCol w:w="1682"/>
        <w:gridCol w:w="1542"/>
        <w:gridCol w:w="1542"/>
        <w:gridCol w:w="2245"/>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нөмірі, күні</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мақсаты </w:t>
            </w:r>
          </w:p>
        </w:tc>
      </w:tr>
      <w:tr>
        <w:trPr>
          <w:trHeight w:val="30" w:hRule="atLeast"/>
        </w:trPr>
        <w:tc>
          <w:tcPr>
            <w:tcW w:w="5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gridCol w:w="549"/>
        <w:gridCol w:w="6458"/>
      </w:tblGrid>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жөнелтушінің қолы</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банк</w:t>
            </w:r>
            <w:r>
              <w:br/>
            </w:r>
            <w:r>
              <w:rPr>
                <w:rFonts w:ascii="Times New Roman"/>
                <w:b w:val="false"/>
                <w:i w:val="false"/>
                <w:color w:val="000000"/>
                <w:sz w:val="20"/>
              </w:rPr>
              <w:t>
____ жылғы «___»________ өткізді</w:t>
            </w:r>
            <w:r>
              <w:br/>
            </w:r>
            <w:r>
              <w:rPr>
                <w:rFonts w:ascii="Times New Roman"/>
                <w:b w:val="false"/>
                <w:i w:val="false"/>
                <w:color w:val="000000"/>
                <w:sz w:val="20"/>
              </w:rPr>
              <w:t>
______________________________ (жауапты орындаушылардың қолы)</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тегі, аты, әкесінің аты (бар болса)</w:t>
            </w:r>
            <w:r>
              <w:br/>
            </w: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Мөр орны (бар болса) қолы_____________________________</w:t>
            </w:r>
          </w:p>
          <w:p>
            <w:pPr>
              <w:spacing w:after="20"/>
              <w:ind w:left="20"/>
              <w:jc w:val="both"/>
            </w:pPr>
            <w:r>
              <w:rPr>
                <w:rFonts w:ascii="Times New Roman"/>
                <w:b w:val="false"/>
                <w:i w:val="false"/>
                <w:color w:val="000000"/>
                <w:sz w:val="20"/>
              </w:rPr>
              <w:t>Бас бухгалтердің тегі, аты, әкесінің аты (бар болса)</w:t>
            </w:r>
            <w:r>
              <w:br/>
            </w: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қолы_____________________________</w:t>
            </w:r>
          </w:p>
        </w:tc>
        <w:tc>
          <w:tcPr>
            <w:tcW w:w="0" w:type="auto"/>
            <w:vMerge/>
            <w:tcBorders>
              <w:top w:val="nil"/>
              <w:left w:val="single" w:color="cfcfcf" w:sz="5"/>
              <w:bottom w:val="single" w:color="cfcfcf" w:sz="5"/>
              <w:right w:val="single" w:color="cfcfcf" w:sz="5"/>
            </w:tcBorders>
          </w:tcP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орны (бар болса)</w:t>
            </w:r>
          </w:p>
        </w:tc>
      </w:tr>
    </w:tbl>
    <w:bookmarkStart w:name="z161" w:id="112"/>
    <w:p>
      <w:pPr>
        <w:spacing w:after="0"/>
        <w:ind w:left="0"/>
        <w:jc w:val="both"/>
      </w:pPr>
      <w:r>
        <w:rPr>
          <w:rFonts w:ascii="Times New Roman"/>
          <w:b w:val="false"/>
          <w:i w:val="false"/>
          <w:color w:val="000000"/>
          <w:sz w:val="28"/>
        </w:rPr>
        <w:t xml:space="preserve">
Төлем тапсырмаларды, төлемдік </w:t>
      </w:r>
      <w:r>
        <w:br/>
      </w:r>
      <w:r>
        <w:rPr>
          <w:rFonts w:ascii="Times New Roman"/>
          <w:b w:val="false"/>
          <w:i w:val="false"/>
          <w:color w:val="000000"/>
          <w:sz w:val="28"/>
        </w:rPr>
        <w:t>
талап-тапсырмаларды, инкассалық</w:t>
      </w:r>
      <w:r>
        <w:br/>
      </w:r>
      <w:r>
        <w:rPr>
          <w:rFonts w:ascii="Times New Roman"/>
          <w:b w:val="false"/>
          <w:i w:val="false"/>
          <w:color w:val="000000"/>
          <w:sz w:val="28"/>
        </w:rPr>
        <w:t xml:space="preserve">
өкімдерді ресімдеу, пайдалану </w:t>
      </w:r>
      <w:r>
        <w:br/>
      </w:r>
      <w:r>
        <w:rPr>
          <w:rFonts w:ascii="Times New Roman"/>
          <w:b w:val="false"/>
          <w:i w:val="false"/>
          <w:color w:val="000000"/>
          <w:sz w:val="28"/>
        </w:rPr>
        <w:t xml:space="preserve">
және орындау жөніндегі     </w:t>
      </w:r>
      <w:r>
        <w:br/>
      </w:r>
      <w:r>
        <w:rPr>
          <w:rFonts w:ascii="Times New Roman"/>
          <w:b w:val="false"/>
          <w:i w:val="false"/>
          <w:color w:val="000000"/>
          <w:sz w:val="28"/>
        </w:rPr>
        <w:t xml:space="preserve">
нұсқаулыққа 3-қосымша      </w:t>
      </w:r>
    </w:p>
    <w:bookmarkEnd w:id="11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3"/>
      </w:tblGrid>
      <w:tr>
        <w:trPr>
          <w:trHeight w:val="510" w:hRule="atLeast"/>
        </w:trPr>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жылғы «____» ______ ақша жөнелтушінің банкі алды</w:t>
            </w:r>
            <w:r>
              <w:br/>
            </w:r>
            <w:r>
              <w:rPr>
                <w:rFonts w:ascii="Times New Roman"/>
                <w:b w:val="false"/>
                <w:i w:val="false"/>
                <w:color w:val="000000"/>
                <w:sz w:val="20"/>
              </w:rPr>
              <w:t>
Қабылдау уақыты _______________________</w:t>
            </w:r>
          </w:p>
        </w:tc>
      </w:tr>
    </w:tbl>
    <w:p>
      <w:pPr>
        <w:spacing w:after="0"/>
        <w:ind w:left="0"/>
        <w:jc w:val="left"/>
      </w:pPr>
      <w:r>
        <w:rPr>
          <w:rFonts w:ascii="Times New Roman"/>
          <w:b/>
          <w:i w:val="false"/>
          <w:color w:val="000000"/>
        </w:rPr>
        <w:t xml:space="preserve"> № ________төлемдік талап-тапсырма</w:t>
      </w:r>
      <w:r>
        <w:br/>
      </w:r>
      <w:r>
        <w:rPr>
          <w:rFonts w:ascii="Times New Roman"/>
          <w:b/>
          <w:i w:val="false"/>
          <w:color w:val="000000"/>
        </w:rPr>
        <w:t>
_____ жылғы «_____» ____________________</w:t>
      </w:r>
      <w:r>
        <w:br/>
      </w:r>
      <w:r>
        <w:rPr>
          <w:rFonts w:ascii="Times New Roman"/>
          <w:b/>
          <w:i w:val="false"/>
          <w:color w:val="000000"/>
        </w:rPr>
        <w:t>
(жазылған күні)</w:t>
      </w:r>
    </w:p>
    <w:p>
      <w:pPr>
        <w:spacing w:after="0"/>
        <w:ind w:left="0"/>
        <w:jc w:val="both"/>
      </w:pPr>
      <w:r>
        <w:rPr>
          <w:rFonts w:ascii="Times New Roman"/>
          <w:b w:val="false"/>
          <w:i w:val="false"/>
          <w:color w:val="000000"/>
          <w:sz w:val="28"/>
        </w:rPr>
        <w:t>                                                 Сома</w:t>
      </w:r>
    </w:p>
    <w:tbl>
      <w:tblPr>
        <w:tblW w:w="0" w:type="auto"/>
        <w:tblCellSpacing w:w="0" w:type="auto"/>
        <w:tblBorders>
          <w:top w:val="none"/>
          <w:left w:val="none"/>
          <w:bottom w:val="none"/>
          <w:right w:val="none"/>
          <w:insideH w:val="none"/>
          <w:insideV w:val="none"/>
        </w:tblBorders>
      </w:tblPr>
      <w:tblGrid>
        <w:gridCol w:w="10101"/>
        <w:gridCol w:w="3499"/>
      </w:tblGrid>
      <w:tr>
        <w:trPr>
          <w:trHeight w:val="30" w:hRule="atLeast"/>
        </w:trPr>
        <w:tc>
          <w:tcPr>
            <w:tcW w:w="10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жөнелтуші</w:t>
            </w:r>
            <w:r>
              <w:br/>
            </w:r>
            <w:r>
              <w:rPr>
                <w:rFonts w:ascii="Times New Roman"/>
                <w:b w:val="false"/>
                <w:i w:val="false"/>
                <w:color w:val="000000"/>
                <w:sz w:val="20"/>
              </w:rPr>
              <w:t>
____________________________________________</w:t>
            </w:r>
            <w:r>
              <w:br/>
            </w:r>
            <w:r>
              <w:rPr>
                <w:rFonts w:ascii="Times New Roman"/>
                <w:b w:val="false"/>
                <w:i w:val="false"/>
                <w:color w:val="000000"/>
                <w:sz w:val="20"/>
              </w:rPr>
              <w:t>
                 (атауы)</w:t>
            </w:r>
            <w:r>
              <w:br/>
            </w:r>
            <w:r>
              <w:rPr>
                <w:rFonts w:ascii="Times New Roman"/>
                <w:b w:val="false"/>
                <w:i w:val="false"/>
                <w:color w:val="000000"/>
                <w:sz w:val="20"/>
              </w:rPr>
              <w:t>
ЖСН (БСН) __________________________________</w:t>
            </w:r>
            <w:r>
              <w:br/>
            </w:r>
            <w:r>
              <w:rPr>
                <w:rFonts w:ascii="Times New Roman"/>
                <w:b w:val="false"/>
                <w:i w:val="false"/>
                <w:color w:val="000000"/>
                <w:sz w:val="20"/>
              </w:rPr>
              <w:t>
Ақша жөнелтушінің банкі 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Бенефициар _________________________________</w:t>
            </w:r>
            <w:r>
              <w:br/>
            </w:r>
            <w:r>
              <w:rPr>
                <w:rFonts w:ascii="Times New Roman"/>
                <w:b w:val="false"/>
                <w:i w:val="false"/>
                <w:color w:val="000000"/>
                <w:sz w:val="20"/>
              </w:rPr>
              <w:t>
                       (атауы)</w:t>
            </w:r>
            <w:r>
              <w:br/>
            </w:r>
            <w:r>
              <w:rPr>
                <w:rFonts w:ascii="Times New Roman"/>
                <w:b w:val="false"/>
                <w:i w:val="false"/>
                <w:color w:val="000000"/>
                <w:sz w:val="20"/>
              </w:rPr>
              <w:t>
ЖСН (БСН) __________________________________</w:t>
            </w:r>
            <w:r>
              <w:br/>
            </w:r>
            <w:r>
              <w:rPr>
                <w:rFonts w:ascii="Times New Roman"/>
                <w:b w:val="false"/>
                <w:i w:val="false"/>
                <w:color w:val="000000"/>
                <w:sz w:val="20"/>
              </w:rPr>
              <w:t>
Бенефициардың банкі</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Делдал банк ________________________________</w:t>
            </w:r>
            <w:r>
              <w:br/>
            </w:r>
            <w:r>
              <w:rPr>
                <w:rFonts w:ascii="Times New Roman"/>
                <w:b w:val="false"/>
                <w:i w:val="false"/>
                <w:color w:val="000000"/>
                <w:sz w:val="20"/>
              </w:rPr>
              <w:t>
____________________________________________</w:t>
            </w:r>
          </w:p>
        </w:tc>
        <w:tc>
          <w:tcPr>
            <w:tcW w:w="349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160"/>
              <w:gridCol w:w="920"/>
            </w:tblGrid>
            <w:tr>
              <w:trPr>
                <w:trHeight w:val="30"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АЖК___</w:t>
                  </w:r>
                </w:p>
              </w:tc>
              <w:tc>
                <w:tcPr>
                  <w:tcW w:w="9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БеК___</w:t>
                  </w:r>
                </w:p>
              </w:tc>
              <w:tc>
                <w:tcPr>
                  <w:tcW w:w="0" w:type="auto"/>
                  <w:vMerge/>
                  <w:tcBorders>
                    <w:top w:val="nil"/>
                  </w:tcBorders>
                </w:tcPr>
                <w:p/>
              </w:tc>
            </w:tr>
            <w:tr>
              <w:trPr>
                <w:trHeight w:val="30"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106"/>
            </w:tblGrid>
            <w:tr>
              <w:trPr>
                <w:trHeight w:val="30" w:hRule="atLeast"/>
              </w:trPr>
              <w:tc>
                <w:tcPr>
                  <w:tcW w:w="2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мақсатының коды</w:t>
                  </w:r>
                </w:p>
              </w:tc>
              <w:tc>
                <w:tcPr>
                  <w:tcW w:w="1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Сомасы жазумен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Тауарды алған (қызметтер көрсетілген) күні</w:t>
      </w:r>
      <w:r>
        <w:br/>
      </w:r>
      <w:r>
        <w:rPr>
          <w:rFonts w:ascii="Times New Roman"/>
          <w:b w:val="false"/>
          <w:i w:val="false"/>
          <w:color w:val="000000"/>
          <w:sz w:val="28"/>
        </w:rPr>
        <w:t>
____ жылғы «__»____________</w:t>
      </w:r>
      <w:r>
        <w:br/>
      </w:r>
      <w:r>
        <w:rPr>
          <w:rFonts w:ascii="Times New Roman"/>
          <w:b w:val="false"/>
          <w:i w:val="false"/>
          <w:color w:val="000000"/>
          <w:sz w:val="28"/>
        </w:rPr>
        <w:t>
Төлем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(тауардың, орындалған жұмыстардың, көрсетілген қызметтердің атауы,</w:t>
      </w:r>
      <w:r>
        <w:br/>
      </w:r>
      <w:r>
        <w:rPr>
          <w:rFonts w:ascii="Times New Roman"/>
          <w:b w:val="false"/>
          <w:i w:val="false"/>
          <w:color w:val="000000"/>
          <w:sz w:val="28"/>
        </w:rPr>
        <w:t>
      тауар құжаттарының нөмірі және күні, шарттың нөмірі мен күні</w:t>
      </w:r>
      <w:r>
        <w:br/>
      </w:r>
      <w:r>
        <w:rPr>
          <w:rFonts w:ascii="Times New Roman"/>
          <w:b w:val="false"/>
          <w:i w:val="false"/>
          <w:color w:val="000000"/>
          <w:sz w:val="28"/>
        </w:rPr>
        <w:t>
               және басқа да деректемелері көрсетіледі)</w:t>
      </w:r>
    </w:p>
    <w:p>
      <w:pPr>
        <w:spacing w:after="0"/>
        <w:ind w:left="0"/>
        <w:jc w:val="both"/>
      </w:pPr>
      <w:r>
        <w:rPr>
          <w:rFonts w:ascii="Times New Roman"/>
          <w:b w:val="false"/>
          <w:i w:val="false"/>
          <w:color w:val="000000"/>
          <w:sz w:val="28"/>
        </w:rPr>
        <w:t>      Ақша жөнелтушінің банкі</w:t>
      </w:r>
      <w:r>
        <w:br/>
      </w:r>
      <w:r>
        <w:rPr>
          <w:rFonts w:ascii="Times New Roman"/>
          <w:b w:val="false"/>
          <w:i w:val="false"/>
          <w:color w:val="000000"/>
          <w:sz w:val="28"/>
        </w:rPr>
        <w:t>
      ____ жылғы «___»________________өткізді</w:t>
      </w:r>
      <w:r>
        <w:br/>
      </w:r>
      <w:r>
        <w:rPr>
          <w:rFonts w:ascii="Times New Roman"/>
          <w:b w:val="false"/>
          <w:i w:val="false"/>
          <w:color w:val="000000"/>
          <w:sz w:val="28"/>
        </w:rPr>
        <w:t>
     (жауапты орындаушылардың қолы)</w:t>
      </w:r>
      <w:r>
        <w:br/>
      </w:r>
      <w:r>
        <w:rPr>
          <w:rFonts w:ascii="Times New Roman"/>
          <w:b w:val="false"/>
          <w:i w:val="false"/>
          <w:color w:val="000000"/>
          <w:sz w:val="28"/>
        </w:rPr>
        <w:t>
      Мөрі (бар болса)</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Бенефициар басшысының тегі, аты, әкесінің аты (бар болса)</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Бенефициардың бас бухгалтерінің тегі, аты, әкесінің аты (бар</w:t>
      </w:r>
      <w:r>
        <w:br/>
      </w:r>
      <w:r>
        <w:rPr>
          <w:rFonts w:ascii="Times New Roman"/>
          <w:b w:val="false"/>
          <w:i w:val="false"/>
          <w:color w:val="000000"/>
          <w:sz w:val="28"/>
        </w:rPr>
        <w:t>
      болса) қолы</w:t>
      </w:r>
      <w:r>
        <w:br/>
      </w:r>
      <w:r>
        <w:rPr>
          <w:rFonts w:ascii="Times New Roman"/>
          <w:b w:val="false"/>
          <w:i w:val="false"/>
          <w:color w:val="000000"/>
          <w:sz w:val="28"/>
        </w:rPr>
        <w:t>
      «Акцепттің орны»</w:t>
      </w:r>
      <w:r>
        <w:br/>
      </w:r>
      <w:r>
        <w:rPr>
          <w:rFonts w:ascii="Times New Roman"/>
          <w:b w:val="false"/>
          <w:i w:val="false"/>
          <w:color w:val="000000"/>
          <w:sz w:val="28"/>
        </w:rPr>
        <w:t>
      М.О. _________________________________________________________</w:t>
      </w:r>
      <w:r>
        <w:br/>
      </w:r>
      <w:r>
        <w:rPr>
          <w:rFonts w:ascii="Times New Roman"/>
          <w:b w:val="false"/>
          <w:i w:val="false"/>
          <w:color w:val="000000"/>
          <w:sz w:val="28"/>
        </w:rPr>
        <w:t>
      Ақша жөнелтуші басшысының тегі, аты, әкесінің аты (бар болса)</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Ақша жөнелтуші бас бухгалтерінің тегі, аты, әкесінің аты (бар</w:t>
      </w:r>
      <w:r>
        <w:br/>
      </w:r>
      <w:r>
        <w:rPr>
          <w:rFonts w:ascii="Times New Roman"/>
          <w:b w:val="false"/>
          <w:i w:val="false"/>
          <w:color w:val="000000"/>
          <w:sz w:val="28"/>
        </w:rPr>
        <w:t>
      болса) қолы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tblGrid>
      <w:tr>
        <w:trPr>
          <w:trHeight w:val="21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Мөртаңбаның орны</w:t>
            </w:r>
          </w:p>
        </w:tc>
      </w:tr>
    </w:tbl>
    <w:bookmarkStart w:name="z162" w:id="113"/>
    <w:p>
      <w:pPr>
        <w:spacing w:after="0"/>
        <w:ind w:left="0"/>
        <w:jc w:val="both"/>
      </w:pPr>
      <w:r>
        <w:rPr>
          <w:rFonts w:ascii="Times New Roman"/>
          <w:b w:val="false"/>
          <w:i w:val="false"/>
          <w:color w:val="000000"/>
          <w:sz w:val="28"/>
        </w:rPr>
        <w:t xml:space="preserve">
Төлем тапсырмаларды, төлемдік </w:t>
      </w:r>
      <w:r>
        <w:br/>
      </w:r>
      <w:r>
        <w:rPr>
          <w:rFonts w:ascii="Times New Roman"/>
          <w:b w:val="false"/>
          <w:i w:val="false"/>
          <w:color w:val="000000"/>
          <w:sz w:val="28"/>
        </w:rPr>
        <w:t>
талап-тапсырмаларды, инкассалық</w:t>
      </w:r>
      <w:r>
        <w:br/>
      </w:r>
      <w:r>
        <w:rPr>
          <w:rFonts w:ascii="Times New Roman"/>
          <w:b w:val="false"/>
          <w:i w:val="false"/>
          <w:color w:val="000000"/>
          <w:sz w:val="28"/>
        </w:rPr>
        <w:t xml:space="preserve">
өкімдерді ресімдеу, пайдалану </w:t>
      </w:r>
      <w:r>
        <w:br/>
      </w:r>
      <w:r>
        <w:rPr>
          <w:rFonts w:ascii="Times New Roman"/>
          <w:b w:val="false"/>
          <w:i w:val="false"/>
          <w:color w:val="000000"/>
          <w:sz w:val="28"/>
        </w:rPr>
        <w:t xml:space="preserve">
және орындау жөніндегі     </w:t>
      </w:r>
      <w:r>
        <w:br/>
      </w:r>
      <w:r>
        <w:rPr>
          <w:rFonts w:ascii="Times New Roman"/>
          <w:b w:val="false"/>
          <w:i w:val="false"/>
          <w:color w:val="000000"/>
          <w:sz w:val="28"/>
        </w:rPr>
        <w:t xml:space="preserve">
нұсқаулыққа 4-қосымша      </w:t>
      </w:r>
    </w:p>
    <w:bookmarkEnd w:id="1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Төлемдік талап-тапсырмалардың</w:t>
      </w:r>
      <w:r>
        <w:br/>
      </w:r>
      <w:r>
        <w:rPr>
          <w:rFonts w:ascii="Times New Roman"/>
          <w:b/>
          <w:i w:val="false"/>
          <w:color w:val="000000"/>
        </w:rPr>
        <w:t>
№ ______ тізілімі</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(бенефициардың атауы, АЖК, ЖСН (БСН)</w:t>
      </w:r>
    </w:p>
    <w:p>
      <w:pPr>
        <w:spacing w:after="0"/>
        <w:ind w:left="0"/>
        <w:jc w:val="both"/>
      </w:pPr>
      <w:r>
        <w:rPr>
          <w:rFonts w:ascii="Times New Roman"/>
          <w:b w:val="false"/>
          <w:i w:val="false"/>
          <w:color w:val="000000"/>
          <w:sz w:val="28"/>
        </w:rPr>
        <w:t>____ жылғы______________       Жалпы сома ___________________________</w:t>
      </w:r>
      <w:r>
        <w:br/>
      </w:r>
      <w:r>
        <w:rPr>
          <w:rFonts w:ascii="Times New Roman"/>
          <w:b w:val="false"/>
          <w:i w:val="false"/>
          <w:color w:val="000000"/>
          <w:sz w:val="28"/>
        </w:rPr>
        <w:t>
(Үзінді-көшірменің күні)       Төлемдік</w:t>
      </w:r>
      <w:r>
        <w:br/>
      </w:r>
      <w:r>
        <w:rPr>
          <w:rFonts w:ascii="Times New Roman"/>
          <w:b w:val="false"/>
          <w:i w:val="false"/>
          <w:color w:val="000000"/>
          <w:sz w:val="28"/>
        </w:rPr>
        <w:t>
                               талап-тапсырмалардың</w:t>
      </w:r>
      <w:r>
        <w:br/>
      </w:r>
      <w:r>
        <w:rPr>
          <w:rFonts w:ascii="Times New Roman"/>
          <w:b w:val="false"/>
          <w:i w:val="false"/>
          <w:color w:val="000000"/>
          <w:sz w:val="28"/>
        </w:rPr>
        <w:t>
                               саны</w:t>
      </w:r>
      <w:r>
        <w:br/>
      </w:r>
      <w:r>
        <w:rPr>
          <w:rFonts w:ascii="Times New Roman"/>
          <w:b w:val="false"/>
          <w:i w:val="false"/>
          <w:color w:val="000000"/>
          <w:sz w:val="28"/>
        </w:rPr>
        <w:t>
Бенефициар банкі __________________  ________________________________</w:t>
      </w:r>
      <w:r>
        <w:br/>
      </w:r>
      <w:r>
        <w:rPr>
          <w:rFonts w:ascii="Times New Roman"/>
          <w:b w:val="false"/>
          <w:i w:val="false"/>
          <w:color w:val="000000"/>
          <w:sz w:val="28"/>
        </w:rPr>
        <w:t>
БИК _______________________________  ______________________ қаласында</w:t>
      </w:r>
      <w:r>
        <w:br/>
      </w:r>
      <w:r>
        <w:rPr>
          <w:rFonts w:ascii="Times New Roman"/>
          <w:b w:val="false"/>
          <w:i w:val="false"/>
          <w:color w:val="000000"/>
          <w:sz w:val="28"/>
        </w:rPr>
        <w:t>
Бенефициар ЖСК________________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4121"/>
        <w:gridCol w:w="4121"/>
        <w:gridCol w:w="4122"/>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Талап-тапсырманың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Талап-тапсырманың күні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Бенефициар банкі</w:t>
      </w:r>
      <w:r>
        <w:br/>
      </w:r>
      <w:r>
        <w:rPr>
          <w:rFonts w:ascii="Times New Roman"/>
          <w:b w:val="false"/>
          <w:i w:val="false"/>
          <w:color w:val="000000"/>
          <w:sz w:val="28"/>
        </w:rPr>
        <w:t>
      20__ жылғы «___»_____________ қабылдады.</w:t>
      </w:r>
      <w:r>
        <w:br/>
      </w:r>
      <w:r>
        <w:rPr>
          <w:rFonts w:ascii="Times New Roman"/>
          <w:b w:val="false"/>
          <w:i w:val="false"/>
          <w:color w:val="000000"/>
          <w:sz w:val="28"/>
        </w:rPr>
        <w:t>
      Мөрі (бар болса)</w:t>
      </w:r>
      <w:r>
        <w:br/>
      </w:r>
      <w:r>
        <w:rPr>
          <w:rFonts w:ascii="Times New Roman"/>
          <w:b w:val="false"/>
          <w:i w:val="false"/>
          <w:color w:val="000000"/>
          <w:sz w:val="28"/>
        </w:rPr>
        <w:t>
      Басшының</w:t>
      </w:r>
      <w:r>
        <w:br/>
      </w:r>
      <w:r>
        <w:rPr>
          <w:rFonts w:ascii="Times New Roman"/>
          <w:b w:val="false"/>
          <w:i w:val="false"/>
          <w:color w:val="000000"/>
          <w:sz w:val="28"/>
        </w:rPr>
        <w:t>
      тегі, аты, әкесінің аты (бар болса) ___________________________</w:t>
      </w:r>
      <w:r>
        <w:br/>
      </w:r>
      <w:r>
        <w:rPr>
          <w:rFonts w:ascii="Times New Roman"/>
          <w:b w:val="false"/>
          <w:i w:val="false"/>
          <w:color w:val="000000"/>
          <w:sz w:val="28"/>
        </w:rPr>
        <w:t>
      Қабылдау уақыты ____________ қолы 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(Жауапты орындаушылардың қолдары)</w:t>
      </w:r>
    </w:p>
    <w:p>
      <w:pPr>
        <w:spacing w:after="0"/>
        <w:ind w:left="0"/>
        <w:jc w:val="both"/>
      </w:pPr>
      <w:r>
        <w:rPr>
          <w:rFonts w:ascii="Times New Roman"/>
          <w:b w:val="false"/>
          <w:i w:val="false"/>
          <w:color w:val="000000"/>
          <w:sz w:val="28"/>
        </w:rPr>
        <w:t>      Бухгалтердің</w:t>
      </w:r>
      <w:r>
        <w:br/>
      </w:r>
      <w:r>
        <w:rPr>
          <w:rFonts w:ascii="Times New Roman"/>
          <w:b w:val="false"/>
          <w:i w:val="false"/>
          <w:color w:val="000000"/>
          <w:sz w:val="28"/>
        </w:rPr>
        <w:t>
      тегі, аты, әкесінің аты</w:t>
      </w:r>
      <w:r>
        <w:br/>
      </w:r>
      <w:r>
        <w:rPr>
          <w:rFonts w:ascii="Times New Roman"/>
          <w:b w:val="false"/>
          <w:i w:val="false"/>
          <w:color w:val="000000"/>
          <w:sz w:val="28"/>
        </w:rPr>
        <w:t>
      (бар болса)_______________________________ қолы _______________</w:t>
      </w:r>
    </w:p>
    <w:p>
      <w:pPr>
        <w:spacing w:after="0"/>
        <w:ind w:left="0"/>
        <w:jc w:val="both"/>
      </w:pPr>
      <w:r>
        <w:rPr>
          <w:rFonts w:ascii="Times New Roman"/>
          <w:b w:val="false"/>
          <w:i w:val="false"/>
          <w:color w:val="000000"/>
          <w:sz w:val="28"/>
        </w:rPr>
        <w:t>мөртабанның орны</w:t>
      </w:r>
    </w:p>
    <w:bookmarkStart w:name="z163" w:id="114"/>
    <w:p>
      <w:pPr>
        <w:spacing w:after="0"/>
        <w:ind w:left="0"/>
        <w:jc w:val="both"/>
      </w:pPr>
      <w:r>
        <w:rPr>
          <w:rFonts w:ascii="Times New Roman"/>
          <w:b w:val="false"/>
          <w:i w:val="false"/>
          <w:color w:val="000000"/>
          <w:sz w:val="28"/>
        </w:rPr>
        <w:t xml:space="preserve">
Төлем тапсырмаларды, төлемдік </w:t>
      </w:r>
      <w:r>
        <w:br/>
      </w:r>
      <w:r>
        <w:rPr>
          <w:rFonts w:ascii="Times New Roman"/>
          <w:b w:val="false"/>
          <w:i w:val="false"/>
          <w:color w:val="000000"/>
          <w:sz w:val="28"/>
        </w:rPr>
        <w:t>
талап-тапсырмаларды, инкассалық</w:t>
      </w:r>
      <w:r>
        <w:br/>
      </w:r>
      <w:r>
        <w:rPr>
          <w:rFonts w:ascii="Times New Roman"/>
          <w:b w:val="false"/>
          <w:i w:val="false"/>
          <w:color w:val="000000"/>
          <w:sz w:val="28"/>
        </w:rPr>
        <w:t xml:space="preserve">
өкімдерді ресімдеу, пайдалану </w:t>
      </w:r>
      <w:r>
        <w:br/>
      </w:r>
      <w:r>
        <w:rPr>
          <w:rFonts w:ascii="Times New Roman"/>
          <w:b w:val="false"/>
          <w:i w:val="false"/>
          <w:color w:val="000000"/>
          <w:sz w:val="28"/>
        </w:rPr>
        <w:t xml:space="preserve">
және орындау жөніндегі     </w:t>
      </w:r>
      <w:r>
        <w:br/>
      </w:r>
      <w:r>
        <w:rPr>
          <w:rFonts w:ascii="Times New Roman"/>
          <w:b w:val="false"/>
          <w:i w:val="false"/>
          <w:color w:val="000000"/>
          <w:sz w:val="28"/>
        </w:rPr>
        <w:t xml:space="preserve">
нұсқаулыққа 5-қосымша      </w:t>
      </w:r>
    </w:p>
    <w:bookmarkEnd w:id="11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_____жылғы «__»______ ақша жөнелтушінің банкіне келіп түсті</w:t>
      </w:r>
      <w:r>
        <w:br/>
      </w:r>
      <w:r>
        <w:rPr>
          <w:rFonts w:ascii="Times New Roman"/>
          <w:b w:val="false"/>
          <w:i w:val="false"/>
          <w:color w:val="000000"/>
          <w:sz w:val="28"/>
        </w:rPr>
        <w:t>
Қабылданған уақыты _______________________________________</w:t>
      </w:r>
    </w:p>
    <w:p>
      <w:pPr>
        <w:spacing w:after="0"/>
        <w:ind w:left="0"/>
        <w:jc w:val="left"/>
      </w:pPr>
      <w:r>
        <w:rPr>
          <w:rFonts w:ascii="Times New Roman"/>
          <w:b/>
          <w:i w:val="false"/>
          <w:color w:val="000000"/>
        </w:rPr>
        <w:t xml:space="preserve"> ______ жылғы «____» _________________</w:t>
      </w:r>
      <w:r>
        <w:br/>
      </w:r>
      <w:r>
        <w:rPr>
          <w:rFonts w:ascii="Times New Roman"/>
          <w:b/>
          <w:i w:val="false"/>
          <w:color w:val="000000"/>
        </w:rPr>
        <w:t>
(үзінді-көшірменің күні)</w:t>
      </w:r>
      <w:r>
        <w:br/>
      </w:r>
      <w:r>
        <w:rPr>
          <w:rFonts w:ascii="Times New Roman"/>
          <w:b/>
          <w:i w:val="false"/>
          <w:color w:val="000000"/>
        </w:rPr>
        <w:t>
№ ______ ИНКАССАЛЫҚ ӨКІМ</w:t>
      </w:r>
    </w:p>
    <w:tbl>
      <w:tblPr>
        <w:tblW w:w="0" w:type="auto"/>
        <w:tblCellSpacing w:w="0" w:type="auto"/>
        <w:tblBorders>
          <w:top w:val="none"/>
          <w:left w:val="none"/>
          <w:bottom w:val="none"/>
          <w:right w:val="none"/>
          <w:insideH w:val="none"/>
          <w:insideV w:val="none"/>
        </w:tblBorders>
      </w:tblPr>
      <w:tblGrid>
        <w:gridCol w:w="7762"/>
        <w:gridCol w:w="5318"/>
      </w:tblGrid>
      <w:tr>
        <w:trPr>
          <w:trHeight w:val="30" w:hRule="atLeast"/>
        </w:trPr>
        <w:tc>
          <w:tcPr>
            <w:tcW w:w="7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жөнелтуші</w:t>
            </w:r>
            <w:r>
              <w:br/>
            </w:r>
            <w:r>
              <w:rPr>
                <w:rFonts w:ascii="Times New Roman"/>
                <w:b w:val="false"/>
                <w:i w:val="false"/>
                <w:color w:val="000000"/>
                <w:sz w:val="20"/>
              </w:rPr>
              <w:t>
______________________________________</w:t>
            </w:r>
            <w:r>
              <w:br/>
            </w:r>
            <w:r>
              <w:rPr>
                <w:rFonts w:ascii="Times New Roman"/>
                <w:b w:val="false"/>
                <w:i w:val="false"/>
                <w:color w:val="000000"/>
                <w:sz w:val="20"/>
              </w:rPr>
              <w:t>
             (атауы)</w:t>
            </w:r>
            <w:r>
              <w:br/>
            </w:r>
            <w:r>
              <w:rPr>
                <w:rFonts w:ascii="Times New Roman"/>
                <w:b w:val="false"/>
                <w:i w:val="false"/>
                <w:color w:val="000000"/>
                <w:sz w:val="20"/>
              </w:rPr>
              <w:t>
ЖСН (БСН) ____________________________</w:t>
            </w:r>
          </w:p>
          <w:p>
            <w:pPr>
              <w:spacing w:after="20"/>
              <w:ind w:left="20"/>
              <w:jc w:val="both"/>
            </w:pPr>
            <w:r>
              <w:rPr>
                <w:rFonts w:ascii="Times New Roman"/>
                <w:b w:val="false"/>
                <w:i w:val="false"/>
                <w:color w:val="000000"/>
                <w:sz w:val="20"/>
              </w:rPr>
              <w:t>Ақша жөнелтушінің банкі ______________</w:t>
            </w:r>
            <w:r>
              <w:br/>
            </w: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Бенефициар ___________________________</w:t>
            </w:r>
            <w:r>
              <w:br/>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ЖСН (БСН) ______________________________________</w:t>
            </w:r>
            <w:r>
              <w:br/>
            </w:r>
            <w:r>
              <w:rPr>
                <w:rFonts w:ascii="Times New Roman"/>
                <w:b w:val="false"/>
                <w:i w:val="false"/>
                <w:color w:val="000000"/>
                <w:sz w:val="20"/>
              </w:rPr>
              <w:t>
Бенефициар банкі</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Делдал банк __________________________</w:t>
            </w:r>
            <w:r>
              <w:br/>
            </w:r>
            <w:r>
              <w:rPr>
                <w:rFonts w:ascii="Times New Roman"/>
                <w:b w:val="false"/>
                <w:i w:val="false"/>
                <w:color w:val="000000"/>
                <w:sz w:val="20"/>
              </w:rPr>
              <w:t>
______________________________________</w:t>
            </w:r>
          </w:p>
        </w:tc>
        <w:tc>
          <w:tcPr>
            <w:tcW w:w="531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2746"/>
              <w:gridCol w:w="46"/>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 |АЖК __________</w:t>
                  </w:r>
                </w:p>
              </w:tc>
              <w:tc>
                <w:tcPr>
                  <w:tcW w:w="46"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27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 |БеК__________</w:t>
                  </w:r>
                </w:p>
              </w:tc>
              <w:tc>
                <w:tcPr>
                  <w:tcW w:w="0" w:type="auto"/>
                  <w:vMerge/>
                  <w:tcBorders>
                    <w:top w:val="nil"/>
                  </w:tcBorders>
                </w:tcPr>
                <w:p/>
              </w:tc>
            </w:tr>
            <w:tr>
              <w:trPr>
                <w:trHeight w:val="30" w:hRule="atLeast"/>
              </w:trPr>
              <w:tc>
                <w:tcPr>
                  <w:tcW w:w="24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27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4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27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2455"/>
            </w:tblGrid>
            <w:tr>
              <w:trPr>
                <w:trHeight w:val="30" w:hRule="atLeast"/>
              </w:trPr>
              <w:tc>
                <w:tcPr>
                  <w:tcW w:w="2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мақсатының коды</w:t>
                  </w:r>
                </w:p>
              </w:tc>
              <w:tc>
                <w:tcPr>
                  <w:tcW w:w="24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Сомасы жазумен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Төлемнің мақсаты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(ақша алуына негіздеме болған заңнамалық актіге міндетті</w:t>
      </w:r>
      <w:r>
        <w:br/>
      </w:r>
      <w:r>
        <w:rPr>
          <w:rFonts w:ascii="Times New Roman"/>
          <w:b w:val="false"/>
          <w:i w:val="false"/>
          <w:color w:val="000000"/>
          <w:sz w:val="28"/>
        </w:rPr>
        <w:t>
                түрде сілтеме жасай отырып)</w:t>
      </w:r>
    </w:p>
    <w:p>
      <w:pPr>
        <w:spacing w:after="0"/>
        <w:ind w:left="0"/>
        <w:jc w:val="both"/>
      </w:pPr>
      <w:r>
        <w:rPr>
          <w:rFonts w:ascii="Times New Roman"/>
          <w:b w:val="false"/>
          <w:i w:val="false"/>
          <w:color w:val="000000"/>
          <w:sz w:val="28"/>
        </w:rPr>
        <w:t>      Ақша жөнелтушінің банкі</w:t>
      </w:r>
      <w:r>
        <w:br/>
      </w:r>
      <w:r>
        <w:rPr>
          <w:rFonts w:ascii="Times New Roman"/>
          <w:b w:val="false"/>
          <w:i w:val="false"/>
          <w:color w:val="000000"/>
          <w:sz w:val="28"/>
        </w:rPr>
        <w:t>
      ___ жылғы «__»_____________ өткізді</w:t>
      </w:r>
      <w:r>
        <w:br/>
      </w:r>
      <w:r>
        <w:rPr>
          <w:rFonts w:ascii="Times New Roman"/>
          <w:b w:val="false"/>
          <w:i w:val="false"/>
          <w:color w:val="000000"/>
          <w:sz w:val="28"/>
        </w:rPr>
        <w:t>
      мөр орны</w:t>
      </w:r>
      <w:r>
        <w:br/>
      </w:r>
      <w:r>
        <w:rPr>
          <w:rFonts w:ascii="Times New Roman"/>
          <w:b w:val="false"/>
          <w:i w:val="false"/>
          <w:color w:val="000000"/>
          <w:sz w:val="28"/>
        </w:rPr>
        <w:t>
      Уәкілетті тұлғаның (сот орындаушысының)</w:t>
      </w:r>
      <w:r>
        <w:br/>
      </w:r>
      <w:r>
        <w:rPr>
          <w:rFonts w:ascii="Times New Roman"/>
          <w:b w:val="false"/>
          <w:i w:val="false"/>
          <w:color w:val="000000"/>
          <w:sz w:val="28"/>
        </w:rPr>
        <w:t>
      тегі, аты, әкесінің аты _____________________________</w:t>
      </w:r>
      <w:r>
        <w:br/>
      </w:r>
      <w:r>
        <w:rPr>
          <w:rFonts w:ascii="Times New Roman"/>
          <w:b w:val="false"/>
          <w:i w:val="false"/>
          <w:color w:val="000000"/>
          <w:sz w:val="28"/>
        </w:rPr>
        <w:t>
      олы_______________</w:t>
      </w:r>
    </w:p>
    <w:p>
      <w:pPr>
        <w:spacing w:after="0"/>
        <w:ind w:left="0"/>
        <w:jc w:val="both"/>
      </w:pPr>
      <w:r>
        <w:rPr>
          <w:rFonts w:ascii="Times New Roman"/>
          <w:b w:val="false"/>
          <w:i w:val="false"/>
          <w:color w:val="000000"/>
          <w:sz w:val="28"/>
        </w:rPr>
        <w:t>      Сыртқы жағы</w:t>
      </w:r>
    </w:p>
    <w:p>
      <w:pPr>
        <w:spacing w:after="0"/>
        <w:ind w:left="0"/>
        <w:jc w:val="left"/>
      </w:pPr>
      <w:r>
        <w:rPr>
          <w:rFonts w:ascii="Times New Roman"/>
          <w:b/>
          <w:i w:val="false"/>
          <w:color w:val="000000"/>
        </w:rPr>
        <w:t xml:space="preserve"> Инкассалық өкімді ішінара төлеу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2002"/>
        <w:gridCol w:w="2002"/>
        <w:gridCol w:w="2803"/>
        <w:gridCol w:w="2803"/>
      </w:tblGrid>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төлеу сомасына инкассалық өкімнің деректемелері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төлем күні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төлем сомасы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Инкассалық өкім сомасының қалдығы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тұлғалардың қолдары</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15"/>
    <w:p>
      <w:pPr>
        <w:spacing w:after="0"/>
        <w:ind w:left="0"/>
        <w:jc w:val="both"/>
      </w:pPr>
      <w:r>
        <w:rPr>
          <w:rFonts w:ascii="Times New Roman"/>
          <w:b w:val="false"/>
          <w:i w:val="false"/>
          <w:color w:val="000000"/>
          <w:sz w:val="28"/>
        </w:rPr>
        <w:t xml:space="preserve">
Төлем тапсырмаларды, төлемдік </w:t>
      </w:r>
      <w:r>
        <w:br/>
      </w:r>
      <w:r>
        <w:rPr>
          <w:rFonts w:ascii="Times New Roman"/>
          <w:b w:val="false"/>
          <w:i w:val="false"/>
          <w:color w:val="000000"/>
          <w:sz w:val="28"/>
        </w:rPr>
        <w:t>
талап-тапсырмаларды, инкассалық</w:t>
      </w:r>
      <w:r>
        <w:br/>
      </w:r>
      <w:r>
        <w:rPr>
          <w:rFonts w:ascii="Times New Roman"/>
          <w:b w:val="false"/>
          <w:i w:val="false"/>
          <w:color w:val="000000"/>
          <w:sz w:val="28"/>
        </w:rPr>
        <w:t xml:space="preserve">
өкімдерді ресімдеу, пайдалану </w:t>
      </w:r>
      <w:r>
        <w:br/>
      </w:r>
      <w:r>
        <w:rPr>
          <w:rFonts w:ascii="Times New Roman"/>
          <w:b w:val="false"/>
          <w:i w:val="false"/>
          <w:color w:val="000000"/>
          <w:sz w:val="28"/>
        </w:rPr>
        <w:t xml:space="preserve">
және орындау жөніндегі     </w:t>
      </w:r>
      <w:r>
        <w:br/>
      </w:r>
      <w:r>
        <w:rPr>
          <w:rFonts w:ascii="Times New Roman"/>
          <w:b w:val="false"/>
          <w:i w:val="false"/>
          <w:color w:val="000000"/>
          <w:sz w:val="28"/>
        </w:rPr>
        <w:t xml:space="preserve">
нұсқаулыққа 6-қосымша      </w:t>
      </w:r>
    </w:p>
    <w:bookmarkEnd w:id="11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___ жылғы «__»______ ақша жөнелтушінің банкіне келіп түсті.</w:t>
      </w:r>
      <w:r>
        <w:br/>
      </w:r>
      <w:r>
        <w:rPr>
          <w:rFonts w:ascii="Times New Roman"/>
          <w:b w:val="false"/>
          <w:i w:val="false"/>
          <w:color w:val="000000"/>
          <w:sz w:val="28"/>
        </w:rPr>
        <w:t>
Қабылданған уақыты ___________________________________</w:t>
      </w:r>
    </w:p>
    <w:p>
      <w:pPr>
        <w:spacing w:after="0"/>
        <w:ind w:left="0"/>
        <w:jc w:val="left"/>
      </w:pPr>
      <w:r>
        <w:rPr>
          <w:rFonts w:ascii="Times New Roman"/>
          <w:b/>
          <w:i w:val="false"/>
          <w:color w:val="000000"/>
        </w:rPr>
        <w:t xml:space="preserve"> _____ жылғы «___» ______________</w:t>
      </w:r>
      <w:r>
        <w:br/>
      </w:r>
      <w:r>
        <w:rPr>
          <w:rFonts w:ascii="Times New Roman"/>
          <w:b/>
          <w:i w:val="false"/>
          <w:color w:val="000000"/>
        </w:rPr>
        <w:t>
(үзінді-көшірменің күні)</w:t>
      </w:r>
      <w:r>
        <w:br/>
      </w:r>
      <w:r>
        <w:rPr>
          <w:rFonts w:ascii="Times New Roman"/>
          <w:b/>
          <w:i w:val="false"/>
          <w:color w:val="000000"/>
        </w:rPr>
        <w:t>
мемлекеттік кіріс органының</w:t>
      </w:r>
      <w:r>
        <w:br/>
      </w:r>
      <w:r>
        <w:rPr>
          <w:rFonts w:ascii="Times New Roman"/>
          <w:b/>
          <w:i w:val="false"/>
          <w:color w:val="000000"/>
        </w:rPr>
        <w:t>
№ ___ инкассалық өкімі</w:t>
      </w:r>
    </w:p>
    <w:tbl>
      <w:tblPr>
        <w:tblW w:w="0" w:type="auto"/>
        <w:tblCellSpacing w:w="0" w:type="auto"/>
        <w:tblBorders>
          <w:top w:val="none"/>
          <w:left w:val="none"/>
          <w:bottom w:val="none"/>
          <w:right w:val="none"/>
          <w:insideH w:val="none"/>
          <w:insideV w:val="none"/>
        </w:tblBorders>
      </w:tblPr>
      <w:tblGrid>
        <w:gridCol w:w="7956"/>
        <w:gridCol w:w="5644"/>
      </w:tblGrid>
      <w:tr>
        <w:trPr>
          <w:trHeight w:val="3225" w:hRule="atLeast"/>
        </w:trPr>
        <w:tc>
          <w:tcPr>
            <w:tcW w:w="7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жөнелтуші 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(атауы)</w:t>
            </w:r>
            <w:r>
              <w:br/>
            </w:r>
            <w:r>
              <w:rPr>
                <w:rFonts w:ascii="Times New Roman"/>
                <w:b w:val="false"/>
                <w:i w:val="false"/>
                <w:color w:val="000000"/>
                <w:sz w:val="20"/>
              </w:rPr>
              <w:t>
ЖСН (БСН) _____________________________</w:t>
            </w:r>
          </w:p>
          <w:p>
            <w:pPr>
              <w:spacing w:after="20"/>
              <w:ind w:left="20"/>
              <w:jc w:val="both"/>
            </w:pPr>
            <w:r>
              <w:rPr>
                <w:rFonts w:ascii="Times New Roman"/>
                <w:b w:val="false"/>
                <w:i w:val="false"/>
                <w:color w:val="000000"/>
                <w:sz w:val="20"/>
              </w:rPr>
              <w:t>Ақша жөнелтушінің банкі________________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Бенефициар_____________________________</w:t>
            </w:r>
            <w:r>
              <w:br/>
            </w:r>
            <w:r>
              <w:rPr>
                <w:rFonts w:ascii="Times New Roman"/>
                <w:b w:val="false"/>
                <w:i w:val="false"/>
                <w:color w:val="000000"/>
                <w:sz w:val="20"/>
              </w:rPr>
              <w:t>
                   (атауы)</w:t>
            </w:r>
            <w:r>
              <w:br/>
            </w:r>
            <w:r>
              <w:rPr>
                <w:rFonts w:ascii="Times New Roman"/>
                <w:b w:val="false"/>
                <w:i w:val="false"/>
                <w:color w:val="000000"/>
                <w:sz w:val="20"/>
              </w:rPr>
              <w:t>
ЖСН (БСН) _____________________________</w:t>
            </w:r>
          </w:p>
          <w:p>
            <w:pPr>
              <w:spacing w:after="20"/>
              <w:ind w:left="20"/>
              <w:jc w:val="both"/>
            </w:pPr>
            <w:r>
              <w:rPr>
                <w:rFonts w:ascii="Times New Roman"/>
                <w:b w:val="false"/>
                <w:i w:val="false"/>
                <w:color w:val="000000"/>
                <w:sz w:val="20"/>
              </w:rPr>
              <w:t>Бенефициар банкі_______________________</w:t>
            </w:r>
            <w:r>
              <w:br/>
            </w: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Делдал банк ___________________________</w:t>
            </w:r>
            <w:r>
              <w:br/>
            </w:r>
            <w:r>
              <w:rPr>
                <w:rFonts w:ascii="Times New Roman"/>
                <w:b w:val="false"/>
                <w:i w:val="false"/>
                <w:color w:val="000000"/>
                <w:sz w:val="20"/>
              </w:rPr>
              <w:t>
_______________________________________</w:t>
            </w:r>
          </w:p>
        </w:tc>
        <w:tc>
          <w:tcPr>
            <w:tcW w:w="5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1646"/>
            </w:tblGrid>
            <w:tr>
              <w:trPr>
                <w:trHeight w:val="30" w:hRule="atLeast"/>
              </w:trPr>
              <w:tc>
                <w:tcPr>
                  <w:tcW w:w="3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 |АЖК ______</w:t>
                  </w:r>
                </w:p>
              </w:tc>
              <w:tc>
                <w:tcPr>
                  <w:tcW w:w="1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 |БеК ______</w:t>
                  </w:r>
                </w:p>
              </w:tc>
              <w:tc>
                <w:tcPr>
                  <w:tcW w:w="1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мақсатының коды</w:t>
                  </w:r>
                </w:p>
              </w:tc>
            </w:tr>
          </w:tbl>
          <w:p/>
        </w:tc>
      </w:tr>
    </w:tbl>
    <w:p>
      <w:pPr>
        <w:spacing w:after="0"/>
        <w:ind w:left="0"/>
        <w:jc w:val="both"/>
      </w:pPr>
      <w:r>
        <w:rPr>
          <w:rFonts w:ascii="Times New Roman"/>
          <w:b w:val="false"/>
          <w:i w:val="false"/>
          <w:color w:val="000000"/>
          <w:sz w:val="28"/>
        </w:rPr>
        <w:t>Сомасы жазумен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Төлемнің мақсаты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(ақша алуына негіздеме болған заңнамалық актіге міндетті</w:t>
      </w:r>
      <w:r>
        <w:br/>
      </w:r>
      <w:r>
        <w:rPr>
          <w:rFonts w:ascii="Times New Roman"/>
          <w:b w:val="false"/>
          <w:i w:val="false"/>
          <w:color w:val="000000"/>
          <w:sz w:val="28"/>
        </w:rPr>
        <w:t>
                     түрде сілтеме жасай отырып)</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9"/>
        <w:gridCol w:w="3747"/>
        <w:gridCol w:w="2775"/>
        <w:gridCol w:w="3609"/>
      </w:tblGrid>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Салықтың (төлемнің) түрі және мерзімі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жіктеу коды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түрі</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r>
    </w:tbl>
    <w:p>
      <w:pPr>
        <w:spacing w:after="0"/>
        <w:ind w:left="0"/>
        <w:jc w:val="both"/>
      </w:pPr>
      <w:r>
        <w:rPr>
          <w:rFonts w:ascii="Times New Roman"/>
          <w:b w:val="false"/>
          <w:i w:val="false"/>
          <w:color w:val="000000"/>
          <w:sz w:val="28"/>
        </w:rPr>
        <w:t>      Ақша жөнелтушінің банкi</w:t>
      </w:r>
      <w:r>
        <w:br/>
      </w:r>
      <w:r>
        <w:rPr>
          <w:rFonts w:ascii="Times New Roman"/>
          <w:b w:val="false"/>
          <w:i w:val="false"/>
          <w:color w:val="000000"/>
          <w:sz w:val="28"/>
        </w:rPr>
        <w:t>
      ____ жылғы «__» __________ өткіздi</w:t>
      </w:r>
      <w:r>
        <w:br/>
      </w:r>
      <w:r>
        <w:rPr>
          <w:rFonts w:ascii="Times New Roman"/>
          <w:b w:val="false"/>
          <w:i w:val="false"/>
          <w:color w:val="000000"/>
          <w:sz w:val="28"/>
        </w:rPr>
        <w:t>
      __________________________________</w:t>
      </w:r>
      <w:r>
        <w:br/>
      </w:r>
      <w:r>
        <w:rPr>
          <w:rFonts w:ascii="Times New Roman"/>
          <w:b w:val="false"/>
          <w:i w:val="false"/>
          <w:color w:val="000000"/>
          <w:sz w:val="28"/>
        </w:rPr>
        <w:t>
        (жауапты орындаушылардың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1677"/>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орны</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тегі, аты, әкесінің аты (бар болса)</w:t>
            </w:r>
            <w:r>
              <w:br/>
            </w:r>
            <w:r>
              <w:rPr>
                <w:rFonts w:ascii="Times New Roman"/>
                <w:b w:val="false"/>
                <w:i w:val="false"/>
                <w:color w:val="000000"/>
                <w:sz w:val="20"/>
              </w:rPr>
              <w:t>
____________________________________________</w:t>
            </w:r>
          </w:p>
        </w:tc>
      </w:tr>
    </w:tbl>
    <w:p>
      <w:pPr>
        <w:spacing w:after="0"/>
        <w:ind w:left="0"/>
        <w:jc w:val="both"/>
      </w:pPr>
      <w:r>
        <w:rPr>
          <w:rFonts w:ascii="Times New Roman"/>
          <w:b w:val="false"/>
          <w:i w:val="false"/>
          <w:color w:val="000000"/>
          <w:sz w:val="28"/>
        </w:rPr>
        <w:t>      қолы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6"/>
        <w:gridCol w:w="2614"/>
      </w:tblGrid>
      <w:tr>
        <w:trPr>
          <w:trHeight w:val="720" w:hRule="atLeast"/>
        </w:trPr>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______________________________</w:t>
            </w:r>
            <w:r>
              <w:br/>
            </w:r>
            <w:r>
              <w:rPr>
                <w:rFonts w:ascii="Times New Roman"/>
                <w:b w:val="false"/>
                <w:i w:val="false"/>
                <w:color w:val="000000"/>
                <w:sz w:val="20"/>
              </w:rPr>
              <w:t>
қолы ______________________________________</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Мөртаңбаның орны</w:t>
            </w:r>
          </w:p>
        </w:tc>
      </w:tr>
    </w:tbl>
    <w:p>
      <w:pPr>
        <w:spacing w:after="0"/>
        <w:ind w:left="0"/>
        <w:jc w:val="both"/>
      </w:pPr>
      <w:r>
        <w:rPr>
          <w:rFonts w:ascii="Times New Roman"/>
          <w:b w:val="false"/>
          <w:i w:val="false"/>
          <w:color w:val="000000"/>
          <w:sz w:val="28"/>
        </w:rPr>
        <w:t>Инкассалық өкімді ішінара төлеу туралы мәліметтер</w:t>
      </w:r>
      <w:r>
        <w:br/>
      </w:r>
      <w:r>
        <w:rPr>
          <w:rFonts w:ascii="Times New Roman"/>
          <w:b w:val="false"/>
          <w:i w:val="false"/>
          <w:color w:val="000000"/>
          <w:sz w:val="28"/>
        </w:rPr>
        <w:t>
(мемлекеттік кіріс органдарының инкассалық өкімдері үшін ғана)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2103"/>
        <w:gridCol w:w="2523"/>
        <w:gridCol w:w="2945"/>
        <w:gridCol w:w="2805"/>
      </w:tblGrid>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төлеу сомасына инкассалық өкімнің деректемелері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төлем жасалған күн</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төлем сомасы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Инкассалық өкім сомасының қалдығы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тұлғалардың қолдары</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116"/>
    <w:p>
      <w:pPr>
        <w:spacing w:after="0"/>
        <w:ind w:left="0"/>
        <w:jc w:val="both"/>
      </w:pPr>
      <w:r>
        <w:rPr>
          <w:rFonts w:ascii="Times New Roman"/>
          <w:b w:val="false"/>
          <w:i w:val="false"/>
          <w:color w:val="000000"/>
          <w:sz w:val="28"/>
        </w:rPr>
        <w:t xml:space="preserve">
Төлем тапсырмаларды, төлемдік </w:t>
      </w:r>
      <w:r>
        <w:br/>
      </w:r>
      <w:r>
        <w:rPr>
          <w:rFonts w:ascii="Times New Roman"/>
          <w:b w:val="false"/>
          <w:i w:val="false"/>
          <w:color w:val="000000"/>
          <w:sz w:val="28"/>
        </w:rPr>
        <w:t>
талап-тапсырмаларды, инкассалық</w:t>
      </w:r>
      <w:r>
        <w:br/>
      </w:r>
      <w:r>
        <w:rPr>
          <w:rFonts w:ascii="Times New Roman"/>
          <w:b w:val="false"/>
          <w:i w:val="false"/>
          <w:color w:val="000000"/>
          <w:sz w:val="28"/>
        </w:rPr>
        <w:t xml:space="preserve">
өкімдерді ресімдеу, пайдалану </w:t>
      </w:r>
      <w:r>
        <w:br/>
      </w:r>
      <w:r>
        <w:rPr>
          <w:rFonts w:ascii="Times New Roman"/>
          <w:b w:val="false"/>
          <w:i w:val="false"/>
          <w:color w:val="000000"/>
          <w:sz w:val="28"/>
        </w:rPr>
        <w:t xml:space="preserve">
және орындау жөніндегі     </w:t>
      </w:r>
      <w:r>
        <w:br/>
      </w:r>
      <w:r>
        <w:rPr>
          <w:rFonts w:ascii="Times New Roman"/>
          <w:b w:val="false"/>
          <w:i w:val="false"/>
          <w:color w:val="000000"/>
          <w:sz w:val="28"/>
        </w:rPr>
        <w:t xml:space="preserve">
нұсқаулыққа 7-қосымша      </w:t>
      </w:r>
    </w:p>
    <w:bookmarkEnd w:id="11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Төлем құжатын қайтарып алу туралы</w:t>
      </w:r>
      <w:r>
        <w:br/>
      </w:r>
      <w:r>
        <w:rPr>
          <w:rFonts w:ascii="Times New Roman"/>
          <w:b/>
          <w:i w:val="false"/>
          <w:color w:val="000000"/>
        </w:rPr>
        <w:t>
_____ жылғы «___»___________</w:t>
      </w:r>
      <w:r>
        <w:br/>
      </w:r>
      <w:r>
        <w:rPr>
          <w:rFonts w:ascii="Times New Roman"/>
          <w:b/>
          <w:i w:val="false"/>
          <w:color w:val="000000"/>
        </w:rPr>
        <w:t>
(үзінді-көшірменің күні)</w:t>
      </w:r>
      <w:r>
        <w:br/>
      </w:r>
      <w:r>
        <w:rPr>
          <w:rFonts w:ascii="Times New Roman"/>
          <w:b/>
          <w:i w:val="false"/>
          <w:color w:val="000000"/>
        </w:rPr>
        <w:t>
Өкім №_____</w:t>
      </w:r>
    </w:p>
    <w:p>
      <w:pPr>
        <w:spacing w:after="0"/>
        <w:ind w:left="0"/>
        <w:jc w:val="both"/>
      </w:pPr>
      <w:r>
        <w:rPr>
          <w:rFonts w:ascii="Times New Roman"/>
          <w:b w:val="false"/>
          <w:i w:val="false"/>
          <w:color w:val="000000"/>
          <w:sz w:val="28"/>
        </w:rPr>
        <w:t>_____________________________________________________ банкке ұсынылды</w:t>
      </w:r>
      <w:r>
        <w:br/>
      </w:r>
      <w:r>
        <w:rPr>
          <w:rFonts w:ascii="Times New Roman"/>
          <w:b w:val="false"/>
          <w:i w:val="false"/>
          <w:color w:val="000000"/>
          <w:sz w:val="28"/>
        </w:rPr>
        <w:t>
                      (атауы)</w:t>
      </w:r>
      <w:r>
        <w:br/>
      </w:r>
      <w:r>
        <w:rPr>
          <w:rFonts w:ascii="Times New Roman"/>
          <w:b w:val="false"/>
          <w:i w:val="false"/>
          <w:color w:val="000000"/>
          <w:sz w:val="28"/>
        </w:rPr>
        <w:t>
№______ «___»_____________ жылғы____________________________ сомадағы</w:t>
      </w:r>
      <w:r>
        <w:br/>
      </w:r>
      <w:r>
        <w:rPr>
          <w:rFonts w:ascii="Times New Roman"/>
          <w:b w:val="false"/>
          <w:i w:val="false"/>
          <w:color w:val="000000"/>
          <w:sz w:val="28"/>
        </w:rPr>
        <w:t>
    (үзінді-көшірменің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(санмен және жазбамен)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 құжаттың атауы)</w:t>
      </w:r>
      <w:r>
        <w:br/>
      </w:r>
      <w:r>
        <w:rPr>
          <w:rFonts w:ascii="Times New Roman"/>
          <w:b w:val="false"/>
          <w:i w:val="false"/>
          <w:color w:val="000000"/>
          <w:sz w:val="28"/>
        </w:rPr>
        <w:t>
«Ақша төлемі мен аударымы туралы» 1998 жылғы 29 маусымдағы Қазақстан</w:t>
      </w:r>
      <w:r>
        <w:br/>
      </w:r>
      <w:r>
        <w:rPr>
          <w:rFonts w:ascii="Times New Roman"/>
          <w:b w:val="false"/>
          <w:i w:val="false"/>
          <w:color w:val="000000"/>
          <w:sz w:val="28"/>
        </w:rPr>
        <w:t>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орындамай қайтаруыңызды</w:t>
      </w:r>
      <w:r>
        <w:br/>
      </w:r>
      <w:r>
        <w:rPr>
          <w:rFonts w:ascii="Times New Roman"/>
          <w:b w:val="false"/>
          <w:i w:val="false"/>
          <w:color w:val="000000"/>
          <w:sz w:val="28"/>
        </w:rPr>
        <w:t>
сұраймыз.</w:t>
      </w:r>
      <w:r>
        <w:br/>
      </w:r>
      <w:r>
        <w:rPr>
          <w:rFonts w:ascii="Times New Roman"/>
          <w:b w:val="false"/>
          <w:i w:val="false"/>
          <w:color w:val="000000"/>
          <w:sz w:val="28"/>
        </w:rPr>
        <w:t>
Жөнелтушінің ЖСК ____________________________________________________</w:t>
      </w:r>
      <w:r>
        <w:br/>
      </w:r>
      <w:r>
        <w:rPr>
          <w:rFonts w:ascii="Times New Roman"/>
          <w:b w:val="false"/>
          <w:i w:val="false"/>
          <w:color w:val="000000"/>
          <w:sz w:val="28"/>
        </w:rPr>
        <w:t>
Бенефициардың ЖСК ___________________________________________________</w:t>
      </w:r>
      <w:r>
        <w:br/>
      </w:r>
      <w:r>
        <w:rPr>
          <w:rFonts w:ascii="Times New Roman"/>
          <w:b w:val="false"/>
          <w:i w:val="false"/>
          <w:color w:val="000000"/>
          <w:sz w:val="28"/>
        </w:rPr>
        <w:t>
АЖК _________________________________________________________________</w:t>
      </w:r>
      <w:r>
        <w:br/>
      </w:r>
      <w:r>
        <w:rPr>
          <w:rFonts w:ascii="Times New Roman"/>
          <w:b w:val="false"/>
          <w:i w:val="false"/>
          <w:color w:val="000000"/>
          <w:sz w:val="28"/>
        </w:rPr>
        <w:t>
БеК _________________________________________________________________</w:t>
      </w:r>
      <w:r>
        <w:br/>
      </w:r>
      <w:r>
        <w:rPr>
          <w:rFonts w:ascii="Times New Roman"/>
          <w:b w:val="false"/>
          <w:i w:val="false"/>
          <w:color w:val="000000"/>
          <w:sz w:val="28"/>
        </w:rPr>
        <w:t>
Төлемнің мақсаты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 құжатында көрсетілген)</w:t>
      </w:r>
      <w:r>
        <w:br/>
      </w:r>
      <w:r>
        <w:rPr>
          <w:rFonts w:ascii="Times New Roman"/>
          <w:b w:val="false"/>
          <w:i w:val="false"/>
          <w:color w:val="000000"/>
          <w:sz w:val="28"/>
        </w:rPr>
        <w:t>
Басқа мәліметтер 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Басшының тегі, аты,</w:t>
      </w:r>
      <w:r>
        <w:br/>
      </w:r>
      <w:r>
        <w:rPr>
          <w:rFonts w:ascii="Times New Roman"/>
          <w:b w:val="false"/>
          <w:i w:val="false"/>
          <w:color w:val="000000"/>
          <w:sz w:val="28"/>
        </w:rPr>
        <w:t>
әкесінің аты (бар болса) ____________________________ 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(бар болса)</w:t>
      </w:r>
    </w:p>
    <w:p>
      <w:pPr>
        <w:spacing w:after="0"/>
        <w:ind w:left="0"/>
        <w:jc w:val="both"/>
      </w:pPr>
      <w:r>
        <w:rPr>
          <w:rFonts w:ascii="Times New Roman"/>
          <w:b w:val="false"/>
          <w:i w:val="false"/>
          <w:color w:val="000000"/>
          <w:sz w:val="28"/>
        </w:rPr>
        <w:t>Бас бухгалтердің тегі,</w:t>
      </w:r>
      <w:r>
        <w:br/>
      </w:r>
      <w:r>
        <w:rPr>
          <w:rFonts w:ascii="Times New Roman"/>
          <w:b w:val="false"/>
          <w:i w:val="false"/>
          <w:color w:val="000000"/>
          <w:sz w:val="28"/>
        </w:rPr>
        <w:t>
аты, әкесінің аты (бар болса) _______________________ _____________</w:t>
      </w:r>
      <w:r>
        <w:br/>
      </w:r>
      <w:r>
        <w:rPr>
          <w:rFonts w:ascii="Times New Roman"/>
          <w:b w:val="false"/>
          <w:i w:val="false"/>
          <w:color w:val="000000"/>
          <w:sz w:val="28"/>
        </w:rPr>
        <w:t>
                                                          қолы</w:t>
      </w:r>
    </w:p>
    <w:bookmarkStart w:name="z166" w:id="117"/>
    <w:p>
      <w:pPr>
        <w:spacing w:after="0"/>
        <w:ind w:left="0"/>
        <w:jc w:val="both"/>
      </w:pPr>
      <w:r>
        <w:rPr>
          <w:rFonts w:ascii="Times New Roman"/>
          <w:b w:val="false"/>
          <w:i w:val="false"/>
          <w:color w:val="000000"/>
          <w:sz w:val="28"/>
        </w:rPr>
        <w:t xml:space="preserve">
Төлем тапсырмаларды, төлемдік </w:t>
      </w:r>
      <w:r>
        <w:br/>
      </w:r>
      <w:r>
        <w:rPr>
          <w:rFonts w:ascii="Times New Roman"/>
          <w:b w:val="false"/>
          <w:i w:val="false"/>
          <w:color w:val="000000"/>
          <w:sz w:val="28"/>
        </w:rPr>
        <w:t>
талап-тапсырмаларды, инкассалық</w:t>
      </w:r>
      <w:r>
        <w:br/>
      </w:r>
      <w:r>
        <w:rPr>
          <w:rFonts w:ascii="Times New Roman"/>
          <w:b w:val="false"/>
          <w:i w:val="false"/>
          <w:color w:val="000000"/>
          <w:sz w:val="28"/>
        </w:rPr>
        <w:t xml:space="preserve">
өкімдерді ресімдеу, пайдалану </w:t>
      </w:r>
      <w:r>
        <w:br/>
      </w:r>
      <w:r>
        <w:rPr>
          <w:rFonts w:ascii="Times New Roman"/>
          <w:b w:val="false"/>
          <w:i w:val="false"/>
          <w:color w:val="000000"/>
          <w:sz w:val="28"/>
        </w:rPr>
        <w:t xml:space="preserve">
және орындау жөніндегі     </w:t>
      </w:r>
      <w:r>
        <w:br/>
      </w:r>
      <w:r>
        <w:rPr>
          <w:rFonts w:ascii="Times New Roman"/>
          <w:b w:val="false"/>
          <w:i w:val="false"/>
          <w:color w:val="000000"/>
          <w:sz w:val="28"/>
        </w:rPr>
        <w:t xml:space="preserve">
нұсқаулыққа 8-қосымша      </w:t>
      </w:r>
    </w:p>
    <w:bookmarkEnd w:id="11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Төлем құжатының орындалуын тоқтата тұру туралы</w:t>
      </w:r>
      <w:r>
        <w:br/>
      </w:r>
      <w:r>
        <w:rPr>
          <w:rFonts w:ascii="Times New Roman"/>
          <w:b/>
          <w:i w:val="false"/>
          <w:color w:val="000000"/>
        </w:rPr>
        <w:t>
______ жылғы «___»______________</w:t>
      </w:r>
      <w:r>
        <w:br/>
      </w:r>
      <w:r>
        <w:rPr>
          <w:rFonts w:ascii="Times New Roman"/>
          <w:b/>
          <w:i w:val="false"/>
          <w:color w:val="000000"/>
        </w:rPr>
        <w:t>
(үзінді-көшірменің күні)</w:t>
      </w:r>
      <w:r>
        <w:br/>
      </w:r>
      <w:r>
        <w:rPr>
          <w:rFonts w:ascii="Times New Roman"/>
          <w:b/>
          <w:i w:val="false"/>
          <w:color w:val="000000"/>
        </w:rPr>
        <w:t>
Өкім № _____</w:t>
      </w:r>
    </w:p>
    <w:p>
      <w:pPr>
        <w:spacing w:after="0"/>
        <w:ind w:left="0"/>
        <w:jc w:val="both"/>
      </w:pPr>
      <w:r>
        <w:rPr>
          <w:rFonts w:ascii="Times New Roman"/>
          <w:b w:val="false"/>
          <w:i w:val="false"/>
          <w:color w:val="000000"/>
          <w:sz w:val="28"/>
        </w:rPr>
        <w:t>____________________________________________________ банкке ұсынылды</w:t>
      </w:r>
      <w:r>
        <w:br/>
      </w:r>
      <w:r>
        <w:rPr>
          <w:rFonts w:ascii="Times New Roman"/>
          <w:b w:val="false"/>
          <w:i w:val="false"/>
          <w:color w:val="000000"/>
          <w:sz w:val="28"/>
        </w:rPr>
        <w:t>
                      (атауы)</w:t>
      </w:r>
    </w:p>
    <w:p>
      <w:pPr>
        <w:spacing w:after="0"/>
        <w:ind w:left="0"/>
        <w:jc w:val="both"/>
      </w:pPr>
      <w:r>
        <w:rPr>
          <w:rFonts w:ascii="Times New Roman"/>
          <w:b w:val="false"/>
          <w:i w:val="false"/>
          <w:color w:val="000000"/>
          <w:sz w:val="28"/>
        </w:rPr>
        <w:t>№______ «____»______________ жылғы _________________________ сомадағы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(санмен және жазбамен)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 құжаттың атауы)</w:t>
      </w:r>
      <w:r>
        <w:br/>
      </w:r>
      <w:r>
        <w:rPr>
          <w:rFonts w:ascii="Times New Roman"/>
          <w:b w:val="false"/>
          <w:i w:val="false"/>
          <w:color w:val="000000"/>
          <w:sz w:val="28"/>
        </w:rPr>
        <w:t>
«Ақша төлемі мен аударымы туралы» 1998 жылғы 29 маусымдағы Қазақстан</w:t>
      </w:r>
      <w:r>
        <w:br/>
      </w:r>
      <w:r>
        <w:rPr>
          <w:rFonts w:ascii="Times New Roman"/>
          <w:b w:val="false"/>
          <w:i w:val="false"/>
          <w:color w:val="000000"/>
          <w:sz w:val="28"/>
        </w:rPr>
        <w:t>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тоқтатылуын сұраймыз.</w:t>
      </w:r>
      <w:r>
        <w:br/>
      </w:r>
      <w:r>
        <w:rPr>
          <w:rFonts w:ascii="Times New Roman"/>
          <w:b w:val="false"/>
          <w:i w:val="false"/>
          <w:color w:val="000000"/>
          <w:sz w:val="28"/>
        </w:rPr>
        <w:t>
Жөнелтуші ЖСК _______________________________________________________</w:t>
      </w:r>
      <w:r>
        <w:br/>
      </w:r>
      <w:r>
        <w:rPr>
          <w:rFonts w:ascii="Times New Roman"/>
          <w:b w:val="false"/>
          <w:i w:val="false"/>
          <w:color w:val="000000"/>
          <w:sz w:val="28"/>
        </w:rPr>
        <w:t>
Бенефициар ЖСК ______________________________________________________</w:t>
      </w:r>
      <w:r>
        <w:br/>
      </w:r>
      <w:r>
        <w:rPr>
          <w:rFonts w:ascii="Times New Roman"/>
          <w:b w:val="false"/>
          <w:i w:val="false"/>
          <w:color w:val="000000"/>
          <w:sz w:val="28"/>
        </w:rPr>
        <w:t>
АЖК _________________________________________________________________</w:t>
      </w:r>
      <w:r>
        <w:br/>
      </w:r>
      <w:r>
        <w:rPr>
          <w:rFonts w:ascii="Times New Roman"/>
          <w:b w:val="false"/>
          <w:i w:val="false"/>
          <w:color w:val="000000"/>
          <w:sz w:val="28"/>
        </w:rPr>
        <w:t>
БеК _________________________________________________________________</w:t>
      </w:r>
      <w:r>
        <w:br/>
      </w:r>
      <w:r>
        <w:rPr>
          <w:rFonts w:ascii="Times New Roman"/>
          <w:b w:val="false"/>
          <w:i w:val="false"/>
          <w:color w:val="000000"/>
          <w:sz w:val="28"/>
        </w:rPr>
        <w:t>
Төлемнің мақсаты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 құжаттарында көрсетілген)</w:t>
      </w:r>
      <w:r>
        <w:br/>
      </w:r>
      <w:r>
        <w:rPr>
          <w:rFonts w:ascii="Times New Roman"/>
          <w:b w:val="false"/>
          <w:i w:val="false"/>
          <w:color w:val="000000"/>
          <w:sz w:val="28"/>
        </w:rPr>
        <w:t>
Басқа мәліметтер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тегі, аты, әкесінің аты ______________________ _____________</w:t>
      </w:r>
      <w:r>
        <w:br/>
      </w:r>
      <w:r>
        <w:rPr>
          <w:rFonts w:ascii="Times New Roman"/>
          <w:b w:val="false"/>
          <w:i w:val="false"/>
          <w:color w:val="000000"/>
          <w:sz w:val="28"/>
        </w:rPr>
        <w:t>
Мөр (бар болса)                                             қолы</w:t>
      </w:r>
    </w:p>
    <w:p>
      <w:pPr>
        <w:spacing w:after="0"/>
        <w:ind w:left="0"/>
        <w:jc w:val="both"/>
      </w:pPr>
      <w:r>
        <w:rPr>
          <w:rFonts w:ascii="Times New Roman"/>
          <w:b w:val="false"/>
          <w:i w:val="false"/>
          <w:color w:val="000000"/>
          <w:sz w:val="28"/>
        </w:rPr>
        <w:t>Бас бухгалтердің тегі, аты, әкесінің аты ______________ 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