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5dd6" w14:textId="c435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әкелуді келісуге Қазақстан Республикасы Денсаулық сақтау істері жөніндегі агенттігіне ұсынылатын құжаттар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істері жөніндегі агенттігі төрайымының 2000 жылғы 21 сәуірдегі N 232 бұйрығы. Қазақстан Республикасы Әділет министрлігінде 2000 жылғы 7 шілде тіркелді. Тіркеу N 1183. Күші жойылды - ҚР Денсаулық сақтау министрлігінің 2004 жылғы 22 желтоқсандағы N 885 (V043404)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Қазақстан Республикасы Президентінің "Дәрілік заттар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U952655_ </w:t>
      </w:r>
      <w:r>
        <w:rPr>
          <w:rFonts w:ascii="Times New Roman"/>
          <w:b w:val="false"/>
          <w:i w:val="false"/>
          <w:color w:val="000000"/>
          <w:sz w:val="28"/>
        </w:rPr>
        <w:t>
 жарлығын жүзеге асыру және дәрілік заттарды әкелуді келісу үшін ұйымдар ұсынатын құжаттарды дайындау мерзімін қысқарту мақсатында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Дәрілік заттарды әкелуді келісу үшін Қазақстан Республикасының Денсаулық сақтау істері жөніндегі агенттігіне ұсынатын қоса беріліп отырған құжаттар тізбесі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Осы бұйрықтың орындалуын бақылау экономика, қаржы және дәрілік саясат жөніндегі департамент директорының орынбасары М.А.Омароваға жүктелсін.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Төрайым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Денсаулық сақтау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2000 жылғы 21 сәуір N 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Дәрілік заттарды әкелуді келісу үшін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Денсаулық сақтау істері жөніндегі агенттігіне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ұсынылатын құжаттар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Дәрілік заттарды әкелуге келісім алу үшін Қазақстан Республикасының Денсаулық сақтау істері жөніндегі агенттігіне мына құжаттар ұсынылады: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дәрілік заттарды әкелуге келісу туралы өтініш;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фармацевтикалық қызметке берілген лицензияның көшірмесі;    (лицензияның түпнұсқасы салыстыру үшін беріледі);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басты спецификасын қоса дәрілік заттарды сату-сатып алу шартының (келісімнің) көшірмесі (түпнұсқасы) салыстыру үшін беріледі;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келісім спецификасының немесе әкелуге жататын дәрілік заттардың тізбесі магниттік тасымалдауыштарда/дискет, сыйымдылығы 1,4 кбт/таблицалық түрде: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N! ТН ВЭД !  Дәрілік    !  Өлшем ! Саны ! Өндіруші, ! Дәрілік заттың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р!  коды  !заттың атауы,! бірлігі!      !өндірушінің!Қазақстан 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/!        !   мөлшері,  !        !      !   елі     !публикасында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к!        !  орамдағы   !        !      !           ! тіркелген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!        !мөлшер көлемі!        !      !           !уақыты және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!        !             !        !      !  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 1     2            3          4      5        6            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     2. Қазақстан Республикасы Үкіметінің 1998 жылғы 9 наурыздағы "Бақылауға жатқызылатын есірткі заттары, психотроптық заттар мен прекурсорлар туралы" N 186 қаулысымен бекітілген тізімге кіргізілген есірткілік, психотроптық дәрілік заттарды және прекурсорларды әкелу үшін мына құжаттар ұсынылады: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есірткілік, психотроптық дәрілік заттарды әкелуді келісуге өтініш;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есірткілік, психотроптық дәрілік заттар және прекурсорлармен жұмыс істеу құқы бар фармацевтикалық қызметке берілген лицензия;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есірткілік, психотроптық дәрілік заттарды сатып алу-сату шартының (келісімнің)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есірткілік, психотроптық дәрілік заттар мен прекурсорларды әкелуге аумақтық ішкі істер органы берген рұқсат;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есірткілік, психотроптық дәрілік заттар мен прекурсорларды жеткізіп беруге денсаулық сақтау басқармасының аумақтық органымен жасасқан келісім;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келісімге спецификацияның электрондық нұсқасы немесе есірткілік, психотроптық дәрілік заттар мен прекурсорлардың әкелуге жатқызылатын тізбесі осы тізбенің 1 тармағының 4 тармақшасында қарастырылған үлгідегі таблица түрінде ұсынылады.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