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24fa7" w14:textId="6524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банктерінде клиенттердің банктік есепшоттарын ашу, жүргізу және жабу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2000 жылғы 2 маусымдағы N 266 қаулысы. Қазақстан Республикасы Әділет министрлігінде 2000 жылғы 18 шілдеде тіркелді. Тіркеу N 1199. Күші жойылды - Қазақстан Республикасы Ұлттық Банкі Басқармасының 2016 жылғы 31 тамыздағы № 207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Бұйрықтың атауына және 1-тармаққа өзгертулер енгізілді - ҚР Ұлттық Банкі Басқармасының 2006 жылғы 24 қаңтардағы N 2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 Ұлттық Банкінің нормативтiк құқықтық актiлерiн қолданылып жүрген заңдарға сәйкес келтiру мақсатында Қазақстан Республикасы Ұлттық Банкінiң Басқармасы қаулы етеді:</w:t>
      </w:r>
      <w:r>
        <w:br/>
      </w:r>
      <w:r>
        <w:rPr>
          <w:rFonts w:ascii="Times New Roman"/>
          <w:b w:val="false"/>
          <w:i w:val="false"/>
          <w:color w:val="000000"/>
          <w:sz w:val="28"/>
        </w:rPr>
        <w:t>
      1. Қазақстан Республикасының банктерiнде клиенттердiң банктiк есепшоттарын ашу, жүргiзу және жабу тәртiбi туралы ереженің жаңа редакциясы бекiтiлсiн және Қазақстан Республикасының Әдiлет министрлiгiнде мемлекеттiк тiркеуден өткiзiлген күннен бастап он күн өткеннен кейiн күшiне енгізілсiн.</w:t>
      </w:r>
      <w:r>
        <w:br/>
      </w:r>
      <w:r>
        <w:rPr>
          <w:rFonts w:ascii="Times New Roman"/>
          <w:b w:val="false"/>
          <w:i w:val="false"/>
          <w:color w:val="000000"/>
          <w:sz w:val="28"/>
        </w:rPr>
        <w:t>
      2. Осы қаулы күшiне енгiзiлген күннен бастап:</w:t>
      </w:r>
      <w:r>
        <w:br/>
      </w:r>
      <w:r>
        <w:rPr>
          <w:rFonts w:ascii="Times New Roman"/>
          <w:b w:val="false"/>
          <w:i w:val="false"/>
          <w:color w:val="000000"/>
          <w:sz w:val="28"/>
        </w:rPr>
        <w:t>
      1) Қазақстан Республикасы Ұлттық Банкi Басқармасының "Екiншi деңгейдегi банктерде клиенттердiң банктiк есепшоттарын ашу, жүргiзу және жабу тәртiбi туралы нұсқаулық туралы" 1997 жылғы 4 наурыздағы N 61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2) Қазақстан Республикасы Ұлттық Банкi Басқармасының "Екiншi деңгейдегi банктерде клиенттердiң банктiк есепшоттарын ашу, жүргізу және жабу тәртiбi туралы нұсқаулыққа өзгерiстер мен толықтыруларды бекiту туралы" 1998 жылғы 23 желтоқсандағы N 287 </w:t>
      </w:r>
      <w:r>
        <w:rPr>
          <w:rFonts w:ascii="Times New Roman"/>
          <w:b w:val="false"/>
          <w:i w:val="false"/>
          <w:color w:val="000000"/>
          <w:sz w:val="28"/>
        </w:rPr>
        <w:t xml:space="preserve">қаулысының </w:t>
      </w:r>
      <w:r>
        <w:rPr>
          <w:rFonts w:ascii="Times New Roman"/>
          <w:b w:val="false"/>
          <w:i w:val="false"/>
          <w:color w:val="000000"/>
          <w:sz w:val="28"/>
        </w:rPr>
        <w:t xml:space="preserve">күшi жойылды деп танылсын.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өзгертулер енгізілді - ҚР Ұлттық Банкі Басқармасының 2006 жылғы 24 қаңтардағы </w:t>
      </w:r>
      <w:r>
        <w:rPr>
          <w:rFonts w:ascii="Times New Roman"/>
          <w:b w:val="false"/>
          <w:i w:val="false"/>
          <w:color w:val="ff0000"/>
          <w:sz w:val="28"/>
        </w:rPr>
        <w:t xml:space="preserve">N 2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3. Заң департаменті (Шәріпов С.Б.):</w:t>
      </w:r>
      <w:r>
        <w:br/>
      </w:r>
      <w:r>
        <w:rPr>
          <w:rFonts w:ascii="Times New Roman"/>
          <w:b w:val="false"/>
          <w:i w:val="false"/>
          <w:color w:val="000000"/>
          <w:sz w:val="28"/>
        </w:rPr>
        <w:t>
      1) осы қаулыны Қазақстан Республикасының Әділет министрлігінде мемлекеттік тіркеуден өткізу шараларын қабылдасын;</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орталық аппаратының мүдделі бөлімшелеріне және екінші деңгейдегі банктерге жіберсін.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өзгертулер енгізілді - ҚР Ұлттық Банкі Басқармасының 2006 жылғы 24 қаңтардағы N 2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Ә.З.Нәлібаевқа жүктелсін.</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2000 жылғы 2 маусымдағы  </w:t>
      </w:r>
      <w:r>
        <w:br/>
      </w:r>
      <w:r>
        <w:rPr>
          <w:rFonts w:ascii="Times New Roman"/>
          <w:b w:val="false"/>
          <w:i w:val="false"/>
          <w:color w:val="000000"/>
          <w:sz w:val="28"/>
        </w:rPr>
        <w:t xml:space="preserve">
N 266 қаулысымен    </w:t>
      </w:r>
      <w:r>
        <w:br/>
      </w:r>
      <w:r>
        <w:rPr>
          <w:rFonts w:ascii="Times New Roman"/>
          <w:b w:val="false"/>
          <w:i w:val="false"/>
          <w:color w:val="000000"/>
          <w:sz w:val="28"/>
        </w:rPr>
        <w:t xml:space="preserve">
бекітілген       </w:t>
      </w:r>
    </w:p>
    <w:bookmarkStart w:name="z2" w:id="0"/>
    <w:p>
      <w:pPr>
        <w:spacing w:after="0"/>
        <w:ind w:left="0"/>
        <w:jc w:val="left"/>
      </w:pPr>
      <w:r>
        <w:rPr>
          <w:rFonts w:ascii="Times New Roman"/>
          <w:b/>
          <w:i w:val="false"/>
          <w:color w:val="000000"/>
        </w:rPr>
        <w:t xml:space="preserve"> 
Қазақстан Республикасының банктерінде клиенттердің </w:t>
      </w:r>
      <w:r>
        <w:br/>
      </w:r>
      <w:r>
        <w:rPr>
          <w:rFonts w:ascii="Times New Roman"/>
          <w:b/>
          <w:i w:val="false"/>
          <w:color w:val="000000"/>
        </w:rPr>
        <w:t xml:space="preserve">
банктік есепшоттарын ашу, жүргізу және жабу </w:t>
      </w:r>
      <w:r>
        <w:br/>
      </w:r>
      <w:r>
        <w:rPr>
          <w:rFonts w:ascii="Times New Roman"/>
          <w:b/>
          <w:i w:val="false"/>
          <w:color w:val="000000"/>
        </w:rPr>
        <w:t xml:space="preserve">
ережесі </w:t>
      </w:r>
    </w:p>
    <w:bookmarkEnd w:id="0"/>
    <w:p>
      <w:pPr>
        <w:spacing w:after="0"/>
        <w:ind w:left="0"/>
        <w:jc w:val="both"/>
      </w:pPr>
      <w:r>
        <w:rPr>
          <w:rFonts w:ascii="Times New Roman"/>
          <w:b w:val="false"/>
          <w:i w:val="false"/>
          <w:color w:val="ff0000"/>
          <w:sz w:val="28"/>
        </w:rPr>
        <w:t xml:space="preserve">      Ескерту. Ереженің атауына өзгерту енгізілді - ҚР Ұлттық Банкі Басқармасының 2006 жылғы 24 қаңтардағы </w:t>
      </w:r>
      <w:r>
        <w:rPr>
          <w:rFonts w:ascii="Times New Roman"/>
          <w:b w:val="false"/>
          <w:i w:val="false"/>
          <w:color w:val="ff0000"/>
          <w:sz w:val="28"/>
        </w:rPr>
        <w:t xml:space="preserve">N 2 </w:t>
      </w:r>
      <w:r>
        <w:rPr>
          <w:rFonts w:ascii="Times New Roman"/>
          <w:b w:val="false"/>
          <w:i w:val="false"/>
          <w:color w:val="000000"/>
          <w:sz w:val="28"/>
        </w:rPr>
        <w:t>қаулысымен</w:t>
      </w:r>
      <w:r>
        <w:rPr>
          <w:rFonts w:ascii="Times New Roman"/>
          <w:b w:val="false"/>
          <w:i w:val="false"/>
          <w:color w:val="000000"/>
          <w:sz w:val="28"/>
        </w:rPr>
        <w:t>.</w:t>
      </w:r>
    </w:p>
    <w:bookmarkStart w:name="z99" w:id="1"/>
    <w:p>
      <w:pPr>
        <w:spacing w:after="0"/>
        <w:ind w:left="0"/>
        <w:jc w:val="left"/>
      </w:pPr>
      <w:r>
        <w:rPr>
          <w:rFonts w:ascii="Times New Roman"/>
          <w:b/>
          <w:i w:val="false"/>
          <w:color w:val="000000"/>
        </w:rPr>
        <w:t xml:space="preserve"> 
1. Жалпы ережелер</w:t>
      </w:r>
    </w:p>
    <w:bookmarkEnd w:id="1"/>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2"/>
    <w:p>
      <w:pPr>
        <w:spacing w:after="0"/>
        <w:ind w:left="0"/>
        <w:jc w:val="both"/>
      </w:pPr>
      <w:r>
        <w:rPr>
          <w:rFonts w:ascii="Times New Roman"/>
          <w:b w:val="false"/>
          <w:i w:val="false"/>
          <w:color w:val="000000"/>
          <w:sz w:val="28"/>
        </w:rPr>
        <w:t>
      1. Осы Ереже1994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және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(бұдан әрі - Азаматтық кодекс),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әзірленген және Қазақстан Республикасының банктерінде және Қазақстан Республикасы Ұлттық Банкінің лицензиясы негізінде, сондай-ақ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xml:space="preserve"> осындай ұйымның қызметін реттейтін </w:t>
      </w:r>
      <w:r>
        <w:rPr>
          <w:rFonts w:ascii="Times New Roman"/>
          <w:b w:val="false"/>
          <w:i w:val="false"/>
          <w:color w:val="000000"/>
          <w:sz w:val="28"/>
        </w:rPr>
        <w:t>заңында</w:t>
      </w:r>
      <w:r>
        <w:rPr>
          <w:rFonts w:ascii="Times New Roman"/>
          <w:b w:val="false"/>
          <w:i w:val="false"/>
          <w:color w:val="000000"/>
          <w:sz w:val="28"/>
        </w:rPr>
        <w:t xml:space="preserve"> көрсетілген операцияларды лицензиясыз жүзеге асыру мүмкіндігі көзделген жағдайда заңды және жеке тұлғалардың банктік шоттарын ашуды және жүргізуді жүзеге асыратын ұйымдарда (бұдан әрі - банктер) клиенттердің банктік шоттарын ашу, ашудан бас тарту, жүргізу және жабу тәртібін айқындайды.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Банкi Басқармасының 2011.09.30. </w:t>
      </w:r>
      <w:r>
        <w:rPr>
          <w:rFonts w:ascii="Times New Roman"/>
          <w:b w:val="false"/>
          <w:i w:val="false"/>
          <w:color w:val="000000"/>
          <w:sz w:val="28"/>
        </w:rPr>
        <w:t>N 132</w:t>
      </w:r>
      <w:r>
        <w:rPr>
          <w:rFonts w:ascii="Times New Roman"/>
          <w:b w:val="false"/>
          <w:i w:val="false"/>
          <w:color w:val="ff0000"/>
          <w:sz w:val="28"/>
        </w:rPr>
        <w:t> Қаулысымен.</w:t>
      </w:r>
    </w:p>
    <w:bookmarkEnd w:id="2"/>
    <w:bookmarkStart w:name="z4" w:id="3"/>
    <w:p>
      <w:pPr>
        <w:spacing w:after="0"/>
        <w:ind w:left="0"/>
        <w:jc w:val="both"/>
      </w:pPr>
      <w:r>
        <w:rPr>
          <w:rFonts w:ascii="Times New Roman"/>
          <w:b w:val="false"/>
          <w:i w:val="false"/>
          <w:color w:val="000000"/>
          <w:sz w:val="28"/>
        </w:rPr>
        <w:t>
      2. Осы Ережеде Азаматтық </w:t>
      </w:r>
      <w:r>
        <w:rPr>
          <w:rFonts w:ascii="Times New Roman"/>
          <w:b w:val="false"/>
          <w:i w:val="false"/>
          <w:color w:val="000000"/>
          <w:sz w:val="28"/>
        </w:rPr>
        <w:t>кодексте</w:t>
      </w:r>
      <w:r>
        <w:rPr>
          <w:rFonts w:ascii="Times New Roman"/>
          <w:b w:val="false"/>
          <w:i w:val="false"/>
          <w:color w:val="000000"/>
          <w:sz w:val="28"/>
        </w:rPr>
        <w:t>, Салық </w:t>
      </w:r>
      <w:r>
        <w:rPr>
          <w:rFonts w:ascii="Times New Roman"/>
          <w:b w:val="false"/>
          <w:i w:val="false"/>
          <w:color w:val="000000"/>
          <w:sz w:val="28"/>
        </w:rPr>
        <w:t>кодексінде</w:t>
      </w:r>
      <w:r>
        <w:rPr>
          <w:rFonts w:ascii="Times New Roman"/>
          <w:b w:val="false"/>
          <w:i w:val="false"/>
          <w:color w:val="000000"/>
          <w:sz w:val="28"/>
        </w:rPr>
        <w:t>, «Ақша төлемі мен аударымы туралы» 1998 жылғы 29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Төлемдер туралы заң) көзделген ұғымдар пайдаланылады.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Банкi Басқармасының 2011.09.30. </w:t>
      </w:r>
      <w:r>
        <w:rPr>
          <w:rFonts w:ascii="Times New Roman"/>
          <w:b w:val="false"/>
          <w:i w:val="false"/>
          <w:color w:val="000000"/>
          <w:sz w:val="28"/>
        </w:rPr>
        <w:t>N 132</w:t>
      </w:r>
      <w:r>
        <w:rPr>
          <w:rFonts w:ascii="Times New Roman"/>
          <w:b w:val="false"/>
          <w:i w:val="false"/>
          <w:color w:val="ff0000"/>
          <w:sz w:val="28"/>
        </w:rPr>
        <w:t> Қаулысымен.</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Ұлттық Банкi Басқармасының 2006 жылғы 24 қаңтардағы </w:t>
      </w:r>
      <w:r>
        <w:rPr>
          <w:rFonts w:ascii="Times New Roman"/>
          <w:b w:val="false"/>
          <w:i w:val="false"/>
          <w:color w:val="ff0000"/>
          <w:sz w:val="28"/>
        </w:rPr>
        <w:t xml:space="preserve">N 2 </w:t>
      </w:r>
      <w:r>
        <w:rPr>
          <w:rFonts w:ascii="Times New Roman"/>
          <w:b w:val="false"/>
          <w:i w:val="false"/>
          <w:color w:val="000000"/>
          <w:sz w:val="28"/>
        </w:rPr>
        <w:t>қаулысымен</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 Банктiк шоттар ағымдағы, жинақ және корреспонденттік шоттар болып бөлінеді, осы Ереженің 37-1-тармағында көзделген жағдайды қоспағанда, теңгемен және сол сияқты шетел валютасымен ашылады және жүргізіледі.  </w:t>
      </w:r>
      <w:r>
        <w:br/>
      </w:r>
      <w:r>
        <w:rPr>
          <w:rFonts w:ascii="Times New Roman"/>
          <w:b w:val="false"/>
          <w:i w:val="false"/>
          <w:color w:val="000000"/>
          <w:sz w:val="28"/>
        </w:rPr>
        <w:t xml:space="preserve">
      Ағымдағы және жинақ шоттары - жеке тұлғалар мен заңды тұлғалардың, заңды тұлғалардың оқшауланған бөлiмшелерiнiң (филиалдары мен өкiлдiктерінің) банктiк есепшоттары.  </w:t>
      </w:r>
      <w:r>
        <w:br/>
      </w:r>
      <w:r>
        <w:rPr>
          <w:rFonts w:ascii="Times New Roman"/>
          <w:b w:val="false"/>
          <w:i w:val="false"/>
          <w:color w:val="000000"/>
          <w:sz w:val="28"/>
        </w:rPr>
        <w:t xml:space="preserve">
      Корреспонденттiк есепшоттар - банктердiң және банктiк операциялардың жекелеген түрлерiн жүзеге асыратын ұйымдардың банктiк есепшоттары.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Банкi Басқармасының 2006.01.24 </w:t>
      </w:r>
      <w:r>
        <w:rPr>
          <w:rFonts w:ascii="Times New Roman"/>
          <w:b w:val="false"/>
          <w:i w:val="false"/>
          <w:color w:val="000000"/>
          <w:sz w:val="28"/>
        </w:rPr>
        <w:t>N 2</w:t>
      </w:r>
      <w:r>
        <w:rPr>
          <w:rFonts w:ascii="Times New Roman"/>
          <w:b w:val="false"/>
          <w:i w:val="false"/>
          <w:color w:val="ff0000"/>
          <w:sz w:val="28"/>
        </w:rPr>
        <w:t xml:space="preserve">; 2009.08.24 </w:t>
      </w:r>
      <w:r>
        <w:rPr>
          <w:rFonts w:ascii="Times New Roman"/>
          <w:b w:val="false"/>
          <w:i w:val="false"/>
          <w:color w:val="000000"/>
          <w:sz w:val="28"/>
        </w:rPr>
        <w:t>N 85</w:t>
      </w:r>
      <w:r>
        <w:rPr>
          <w:rFonts w:ascii="Times New Roman"/>
          <w:b w:val="false"/>
          <w:i w:val="false"/>
          <w:color w:val="ff0000"/>
          <w:sz w:val="28"/>
        </w:rPr>
        <w:t xml:space="preserve">; 2011.09.30. </w:t>
      </w:r>
      <w:r>
        <w:rPr>
          <w:rFonts w:ascii="Times New Roman"/>
          <w:b w:val="false"/>
          <w:i w:val="false"/>
          <w:color w:val="000000"/>
          <w:sz w:val="28"/>
        </w:rPr>
        <w:t>N 132</w:t>
      </w:r>
      <w:r>
        <w:rPr>
          <w:rFonts w:ascii="Times New Roman"/>
          <w:b w:val="false"/>
          <w:i w:val="false"/>
          <w:color w:val="ff0000"/>
          <w:sz w:val="28"/>
        </w:rPr>
        <w:t>қаулыларымен.</w:t>
      </w:r>
    </w:p>
    <w:bookmarkEnd w:id="5"/>
    <w:bookmarkStart w:name="z7" w:id="6"/>
    <w:p>
      <w:pPr>
        <w:spacing w:after="0"/>
        <w:ind w:left="0"/>
        <w:jc w:val="both"/>
      </w:pPr>
      <w:r>
        <w:rPr>
          <w:rFonts w:ascii="Times New Roman"/>
          <w:b w:val="false"/>
          <w:i w:val="false"/>
          <w:color w:val="000000"/>
          <w:sz w:val="28"/>
        </w:rPr>
        <w:t>
      5. Қазақстан Республикасының Ұлттық Банкiнде банктiк есепшоттар ашу тәртiбi Қазақстан Республикасы Ұлттық Банкiнiң арнайы нормативтiк құқықтық кесiмдерiмен белгiленедi.</w:t>
      </w:r>
    </w:p>
    <w:bookmarkEnd w:id="6"/>
    <w:bookmarkStart w:name="z8" w:id="7"/>
    <w:p>
      <w:pPr>
        <w:spacing w:after="0"/>
        <w:ind w:left="0"/>
        <w:jc w:val="both"/>
      </w:pPr>
      <w:r>
        <w:rPr>
          <w:rFonts w:ascii="Times New Roman"/>
          <w:b w:val="false"/>
          <w:i w:val="false"/>
          <w:color w:val="000000"/>
          <w:sz w:val="28"/>
        </w:rPr>
        <w:t>
      6. Корреспонденттiк есепшоттар ашу, жүргiзу және жабу ерекшелiктерi Қазақстан Республикасы Ұлттық Банкiнiң жекелеген </w:t>
      </w:r>
      <w:r>
        <w:rPr>
          <w:rFonts w:ascii="Times New Roman"/>
          <w:b w:val="false"/>
          <w:i w:val="false"/>
          <w:color w:val="000000"/>
          <w:sz w:val="28"/>
        </w:rPr>
        <w:t>нормативтiк құқықтық кесiмдерiмен</w:t>
      </w:r>
      <w:r>
        <w:rPr>
          <w:rFonts w:ascii="Times New Roman"/>
          <w:b w:val="false"/>
          <w:i w:val="false"/>
          <w:color w:val="000000"/>
          <w:sz w:val="28"/>
        </w:rPr>
        <w:t xml:space="preserve"> белгiленедi.</w:t>
      </w:r>
    </w:p>
    <w:bookmarkEnd w:id="7"/>
    <w:bookmarkStart w:name="z57" w:id="8"/>
    <w:p>
      <w:pPr>
        <w:spacing w:after="0"/>
        <w:ind w:left="0"/>
        <w:jc w:val="both"/>
      </w:pPr>
      <w:r>
        <w:rPr>
          <w:rFonts w:ascii="Times New Roman"/>
          <w:b w:val="false"/>
          <w:i w:val="false"/>
          <w:color w:val="000000"/>
          <w:sz w:val="28"/>
        </w:rPr>
        <w:t>
      6-1. Клиентке банктік шотты ашу банк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Заңына (бұдан әрі – Кірістерді жылыстатуға қарсы іс-қимыл туралы заң) сәйкес тиісті тексеру бойынша шаралар қабылдағаннан кейін жүргізіледі.</w:t>
      </w:r>
      <w:r>
        <w:br/>
      </w:r>
      <w:r>
        <w:rPr>
          <w:rFonts w:ascii="Times New Roman"/>
          <w:b w:val="false"/>
          <w:i w:val="false"/>
          <w:color w:val="000000"/>
          <w:sz w:val="28"/>
        </w:rPr>
        <w:t>
</w:t>
      </w:r>
      <w:r>
        <w:rPr>
          <w:rFonts w:ascii="Times New Roman"/>
          <w:b w:val="false"/>
          <w:i w:val="false"/>
          <w:color w:val="000000"/>
          <w:sz w:val="28"/>
        </w:rPr>
        <w:t>
      Банктік шоттарды ашудан бас тарту Салық кодексінде, Төлемдер туралы заңда, Кірістерді жылыстатуға қарсы іс-қимыл туралы заңда көзделген жағдайларда және негіздер бойынша, сондай-ақ осы Ережеде көзделген құжаттар ұсынылмаған не клиент пен банктің арасында мәміле жасалмаған жағдайларда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8"/>
    <w:bookmarkStart w:name="z9" w:id="9"/>
    <w:p>
      <w:pPr>
        <w:spacing w:after="0"/>
        <w:ind w:left="0"/>
        <w:jc w:val="both"/>
      </w:pP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Ұлттық Банкi Басқармасының 2006 жылғы 24 қаңтардағы </w:t>
      </w:r>
      <w:r>
        <w:rPr>
          <w:rFonts w:ascii="Times New Roman"/>
          <w:b w:val="false"/>
          <w:i w:val="false"/>
          <w:color w:val="ff0000"/>
          <w:sz w:val="28"/>
        </w:rPr>
        <w:t xml:space="preserve">N 2 </w:t>
      </w:r>
      <w:r>
        <w:rPr>
          <w:rFonts w:ascii="Times New Roman"/>
          <w:b w:val="false"/>
          <w:i w:val="false"/>
          <w:color w:val="000000"/>
          <w:sz w:val="28"/>
        </w:rPr>
        <w:t>қаулысымен</w:t>
      </w:r>
      <w:r>
        <w:rPr>
          <w:rFonts w:ascii="Times New Roman"/>
          <w:b w:val="false"/>
          <w:i w:val="false"/>
          <w:color w:val="000000"/>
          <w:sz w:val="28"/>
        </w:rPr>
        <w:t>.</w:t>
      </w:r>
    </w:p>
    <w:bookmarkEnd w:id="9"/>
    <w:bookmarkStart w:name="z59" w:id="10"/>
    <w:p>
      <w:pPr>
        <w:spacing w:after="0"/>
        <w:ind w:left="0"/>
        <w:jc w:val="left"/>
      </w:pPr>
      <w:r>
        <w:rPr>
          <w:rFonts w:ascii="Times New Roman"/>
          <w:b/>
          <w:i w:val="false"/>
          <w:color w:val="000000"/>
        </w:rPr>
        <w:t xml:space="preserve"> 
1-1. Банктік шот нөмірінің бірыңғай құрылымы</w:t>
      </w:r>
    </w:p>
    <w:bookmarkEnd w:id="10"/>
    <w:p>
      <w:pPr>
        <w:spacing w:after="0"/>
        <w:ind w:left="0"/>
        <w:jc w:val="both"/>
      </w:pPr>
      <w:r>
        <w:rPr>
          <w:rFonts w:ascii="Times New Roman"/>
          <w:b w:val="false"/>
          <w:i w:val="false"/>
          <w:color w:val="ff0000"/>
          <w:sz w:val="28"/>
        </w:rPr>
        <w:t xml:space="preserve">      Ескерту. 1-1-тараудың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1-1-тараумен толықтырылады - ҚР Ұлттық Банкі Басқармасының 2007.10.24. </w:t>
      </w:r>
      <w:r>
        <w:rPr>
          <w:rFonts w:ascii="Times New Roman"/>
          <w:b w:val="false"/>
          <w:i w:val="false"/>
          <w:color w:val="ff0000"/>
          <w:sz w:val="28"/>
        </w:rPr>
        <w:t>N 123</w:t>
      </w:r>
      <w:r>
        <w:rPr>
          <w:rFonts w:ascii="Times New Roman"/>
          <w:b w:val="false"/>
          <w:i w:val="false"/>
          <w:color w:val="ff0000"/>
          <w:sz w:val="28"/>
        </w:rPr>
        <w:t xml:space="preserve"> (қолданысқа 2010.06.07 бастап енгізіледі,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68" w:id="11"/>
    <w:p>
      <w:pPr>
        <w:spacing w:after="0"/>
        <w:ind w:left="0"/>
        <w:jc w:val="both"/>
      </w:pPr>
      <w:r>
        <w:rPr>
          <w:rFonts w:ascii="Times New Roman"/>
          <w:b w:val="false"/>
          <w:i w:val="false"/>
          <w:color w:val="000000"/>
          <w:sz w:val="28"/>
        </w:rPr>
        <w:t xml:space="preserve">
      7-1. Клиенттің ақшасын есепке алу үшін клиентке банктік шот ашу кезінде банк оған банк клиентінің банктік шотының нөмірі болып табылатын жеке сәйкестендіру кодын тағайындайды. </w:t>
      </w:r>
      <w:r>
        <w:br/>
      </w:r>
      <w:r>
        <w:rPr>
          <w:rFonts w:ascii="Times New Roman"/>
          <w:b w:val="false"/>
          <w:i w:val="false"/>
          <w:color w:val="000000"/>
          <w:sz w:val="28"/>
        </w:rPr>
        <w:t>
</w:t>
      </w:r>
      <w:r>
        <w:rPr>
          <w:rFonts w:ascii="Times New Roman"/>
          <w:b w:val="false"/>
          <w:i w:val="false"/>
          <w:color w:val="000000"/>
          <w:sz w:val="28"/>
        </w:rPr>
        <w:t>
      Клиентке банктік шотты ашқан не клиент банкке өтініш жасаған кезде оны ашқаннан кейін банк клиентке жазбаша немесе электрондық нысанда растауды береді, онда, банктік шоттың нөмірі шартта көрсетілген жағдайларды қоспағанда, банктік шоттың нөмірі көрсетіледі.</w:t>
      </w:r>
      <w:r>
        <w:br/>
      </w:r>
      <w:r>
        <w:rPr>
          <w:rFonts w:ascii="Times New Roman"/>
          <w:b w:val="false"/>
          <w:i w:val="false"/>
          <w:color w:val="000000"/>
          <w:sz w:val="28"/>
        </w:rPr>
        <w:t>
</w:t>
      </w:r>
      <w:r>
        <w:rPr>
          <w:rFonts w:ascii="Times New Roman"/>
          <w:b w:val="false"/>
          <w:i w:val="false"/>
          <w:color w:val="000000"/>
          <w:sz w:val="28"/>
        </w:rPr>
        <w:t>
      Банктік шот нөмірінің бірыңғай құрылымы осы Ереженің 3-қосымшасында көрсетілген.</w:t>
      </w:r>
      <w:r>
        <w:br/>
      </w: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7-2. Банктік шот нөмірінің бірыңғай құрылымына бақылау дәрежесі кіреді. Бақылау дәрежесін есептеу және тексеру алгоритмі осы Ереженің 4-қосымшасында көрсетілген.</w:t>
      </w:r>
    </w:p>
    <w:bookmarkEnd w:id="11"/>
    <w:bookmarkStart w:name="z10" w:id="12"/>
    <w:p>
      <w:pPr>
        <w:spacing w:after="0"/>
        <w:ind w:left="0"/>
        <w:jc w:val="left"/>
      </w:pPr>
      <w:r>
        <w:rPr>
          <w:rFonts w:ascii="Times New Roman"/>
          <w:b/>
          <w:i w:val="false"/>
          <w:color w:val="000000"/>
        </w:rPr>
        <w:t xml:space="preserve"> 
2. Банктiк шот шарты бойынша ағымдағы шоттар ашу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13"/>
    <w:p>
      <w:pPr>
        <w:spacing w:after="0"/>
        <w:ind w:left="0"/>
        <w:jc w:val="both"/>
      </w:pPr>
      <w:r>
        <w:rPr>
          <w:rFonts w:ascii="Times New Roman"/>
          <w:b w:val="false"/>
          <w:i w:val="false"/>
          <w:color w:val="000000"/>
          <w:sz w:val="28"/>
        </w:rPr>
        <w:t xml:space="preserve">
      8. Банктiк есепшот шарты бойынша ағымдағы шот ашқан кезде банк клиенттiң пайдасына түскен ақшаны қабылдауға, клиентке немесе үшiншi адамдарға тиiстi ақша сомасын аудару (беру) туралы клиенттiң нұсқауын орындауға және банктiк есепшот шартында көзделген басқа да қызмет көрсетуге мiндеттенедi.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Ұлттық Банкi Басқармасының 2006.01.24 </w:t>
      </w:r>
      <w:r>
        <w:rPr>
          <w:rFonts w:ascii="Times New Roman"/>
          <w:b w:val="false"/>
          <w:i w:val="false"/>
          <w:color w:val="000000"/>
          <w:sz w:val="28"/>
        </w:rPr>
        <w:t>N 2</w:t>
      </w:r>
      <w:r>
        <w:rPr>
          <w:rFonts w:ascii="Times New Roman"/>
          <w:b w:val="false"/>
          <w:i w:val="false"/>
          <w:color w:val="ff0000"/>
          <w:sz w:val="28"/>
        </w:rPr>
        <w:t xml:space="preserve">; 2009.08.24 </w:t>
      </w:r>
      <w:r>
        <w:rPr>
          <w:rFonts w:ascii="Times New Roman"/>
          <w:b w:val="false"/>
          <w:i w:val="false"/>
          <w:color w:val="000000"/>
          <w:sz w:val="28"/>
        </w:rPr>
        <w:t>N 85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9. Банктік шот шартында: </w:t>
      </w:r>
      <w:r>
        <w:br/>
      </w:r>
      <w:r>
        <w:rPr>
          <w:rFonts w:ascii="Times New Roman"/>
          <w:b w:val="false"/>
          <w:i w:val="false"/>
          <w:color w:val="000000"/>
          <w:sz w:val="28"/>
        </w:rPr>
        <w:t>
</w:t>
      </w:r>
      <w:r>
        <w:rPr>
          <w:rFonts w:ascii="Times New Roman"/>
          <w:b w:val="false"/>
          <w:i w:val="false"/>
          <w:color w:val="000000"/>
          <w:sz w:val="28"/>
        </w:rPr>
        <w:t xml:space="preserve">
      1) шарттың мәні; </w:t>
      </w:r>
      <w:r>
        <w:br/>
      </w:r>
      <w:r>
        <w:rPr>
          <w:rFonts w:ascii="Times New Roman"/>
          <w:b w:val="false"/>
          <w:i w:val="false"/>
          <w:color w:val="000000"/>
          <w:sz w:val="28"/>
        </w:rPr>
        <w:t>
</w:t>
      </w:r>
      <w:r>
        <w:rPr>
          <w:rFonts w:ascii="Times New Roman"/>
          <w:b w:val="false"/>
          <w:i w:val="false"/>
          <w:color w:val="000000"/>
          <w:sz w:val="28"/>
        </w:rPr>
        <w:t>
      2) клиенттің сәйкестендіру нөмірі;</w:t>
      </w:r>
      <w:r>
        <w:br/>
      </w:r>
      <w:r>
        <w:rPr>
          <w:rFonts w:ascii="Times New Roman"/>
          <w:b w:val="false"/>
          <w:i w:val="false"/>
          <w:color w:val="000000"/>
          <w:sz w:val="28"/>
        </w:rPr>
        <w:t>
</w:t>
      </w:r>
      <w:r>
        <w:rPr>
          <w:rFonts w:ascii="Times New Roman"/>
          <w:b w:val="false"/>
          <w:i w:val="false"/>
          <w:color w:val="000000"/>
          <w:sz w:val="28"/>
        </w:rPr>
        <w:t xml:space="preserve">
      3) қосылу шартын қоспағанда, клиенттің жеке сәйкестендіру нөмірі; </w:t>
      </w:r>
      <w:r>
        <w:br/>
      </w:r>
      <w:r>
        <w:rPr>
          <w:rFonts w:ascii="Times New Roman"/>
          <w:b w:val="false"/>
          <w:i w:val="false"/>
          <w:color w:val="000000"/>
          <w:sz w:val="28"/>
        </w:rPr>
        <w:t>
</w:t>
      </w:r>
      <w:r>
        <w:rPr>
          <w:rFonts w:ascii="Times New Roman"/>
          <w:b w:val="false"/>
          <w:i w:val="false"/>
          <w:color w:val="000000"/>
          <w:sz w:val="28"/>
        </w:rPr>
        <w:t xml:space="preserve">
      4) банктегі ақшаға иелік ету тәртібі; </w:t>
      </w:r>
      <w:r>
        <w:br/>
      </w:r>
      <w:r>
        <w:rPr>
          <w:rFonts w:ascii="Times New Roman"/>
          <w:b w:val="false"/>
          <w:i w:val="false"/>
          <w:color w:val="000000"/>
          <w:sz w:val="28"/>
        </w:rPr>
        <w:t>
</w:t>
      </w:r>
      <w:r>
        <w:rPr>
          <w:rFonts w:ascii="Times New Roman"/>
          <w:b w:val="false"/>
          <w:i w:val="false"/>
          <w:color w:val="000000"/>
          <w:sz w:val="28"/>
        </w:rPr>
        <w:t xml:space="preserve">
      5) банктің қызметтерді көрсету талаптары және оларға ақы төлеу тәртібі; </w:t>
      </w:r>
      <w:r>
        <w:br/>
      </w:r>
      <w:r>
        <w:rPr>
          <w:rFonts w:ascii="Times New Roman"/>
          <w:b w:val="false"/>
          <w:i w:val="false"/>
          <w:color w:val="000000"/>
          <w:sz w:val="28"/>
        </w:rPr>
        <w:t>
</w:t>
      </w:r>
      <w:r>
        <w:rPr>
          <w:rFonts w:ascii="Times New Roman"/>
          <w:b w:val="false"/>
          <w:i w:val="false"/>
          <w:color w:val="000000"/>
          <w:sz w:val="28"/>
        </w:rPr>
        <w:t>
      6) клиенттің банктік шотты жабу туралы өтініші негізінде банктік шотты жабу мерзімі қамтылады.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 Банктiк есепшот шартында заңда белгiленген қосымша талаптар да болуға тиiстi.</w:t>
      </w:r>
      <w:r>
        <w:br/>
      </w:r>
      <w:r>
        <w:rPr>
          <w:rFonts w:ascii="Times New Roman"/>
          <w:b w:val="false"/>
          <w:i w:val="false"/>
          <w:color w:val="000000"/>
          <w:sz w:val="28"/>
        </w:rPr>
        <w:t>
</w:t>
      </w:r>
      <w:r>
        <w:rPr>
          <w:rFonts w:ascii="Times New Roman"/>
          <w:b w:val="false"/>
          <w:i w:val="false"/>
          <w:color w:val="000000"/>
          <w:sz w:val="28"/>
        </w:rPr>
        <w:t>
      11. Банк шотын ашу үшін клиент мынадай құжаттарды ұсынады:</w:t>
      </w:r>
      <w:r>
        <w:br/>
      </w:r>
      <w:r>
        <w:rPr>
          <w:rFonts w:ascii="Times New Roman"/>
          <w:b w:val="false"/>
          <w:i w:val="false"/>
          <w:color w:val="000000"/>
          <w:sz w:val="28"/>
        </w:rPr>
        <w:t>
      1) Қазақстан Республикасының резиденті-заңды тұлғалар және олардың оқшауланған бөлімшелері (филиалдары мен өкілдіктері) үшін:</w:t>
      </w:r>
      <w:r>
        <w:br/>
      </w:r>
      <w:r>
        <w:rPr>
          <w:rFonts w:ascii="Times New Roman"/>
          <w:b w:val="false"/>
          <w:i w:val="false"/>
          <w:color w:val="000000"/>
          <w:sz w:val="28"/>
        </w:rPr>
        <w:t>
      осы Ереженің 5-тарауына сәйкес ресімделген қол қою үлгілері және мөр бедері бар құжат;</w:t>
      </w:r>
      <w:r>
        <w:br/>
      </w:r>
      <w:r>
        <w:rPr>
          <w:rFonts w:ascii="Times New Roman"/>
          <w:b w:val="false"/>
          <w:i w:val="false"/>
          <w:color w:val="000000"/>
          <w:sz w:val="28"/>
        </w:rPr>
        <w:t>
      осы Ереженің 5-тарауына сәйкес ресімделген, қол қою үлгілері және мөр бедері бар құжатқа сәйкес клиенттің банк шотын жүргізуге (банк шотындағы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r>
        <w:br/>
      </w:r>
      <w:r>
        <w:rPr>
          <w:rFonts w:ascii="Times New Roman"/>
          <w:b w:val="false"/>
          <w:i w:val="false"/>
          <w:color w:val="000000"/>
          <w:sz w:val="28"/>
        </w:rPr>
        <w:t>
      қоғамдық немесе діни бірлестіктің жарғысында және оның филиалы немесе өкілдігі туралы ережеде (қоғамдық немесе діни бірлестіктердің филиалдары және өкілдіктері үшін) көзделген тәртіппен сайланған (тағайындалған) қоғамдық немесе діни бірлестіктің филиалы немесе өкілдігі басшысының өкілеттіктерін растайтын құжаттар;</w:t>
      </w:r>
      <w:r>
        <w:br/>
      </w:r>
      <w:r>
        <w:rPr>
          <w:rFonts w:ascii="Times New Roman"/>
          <w:b w:val="false"/>
          <w:i w:val="false"/>
          <w:color w:val="000000"/>
          <w:sz w:val="28"/>
        </w:rPr>
        <w:t>
      филиалдың немесе өкілдіктің (өзге нысандардағы заңды тұлғалардың филиалдары мен өкілдіктері үшін) басшысына заңды тұлға берген сенімхаттың көшірмесі;</w:t>
      </w:r>
      <w:r>
        <w:br/>
      </w:r>
      <w:r>
        <w:rPr>
          <w:rFonts w:ascii="Times New Roman"/>
          <w:b w:val="false"/>
          <w:i w:val="false"/>
          <w:color w:val="000000"/>
          <w:sz w:val="28"/>
        </w:rPr>
        <w:t>
      бюджетті орындау жөніндегі орталық уәкілетті органның рұқсаты - мемлекеттік бюджеттен қаржыландырылатын мемлекеттік мекемелер үшін;</w:t>
      </w:r>
      <w:r>
        <w:br/>
      </w:r>
      <w:r>
        <w:rPr>
          <w:rFonts w:ascii="Times New Roman"/>
          <w:b w:val="false"/>
          <w:i w:val="false"/>
          <w:color w:val="000000"/>
          <w:sz w:val="28"/>
        </w:rPr>
        <w:t>
      2) Қазақстан Республикасының резиденті-жеке тұлғалар үшін:</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3) Қазақстан Республикасының резиденті-дара кәсіпкерлер, жекеше нотариустар, жеке сот орындаушылары, адвокаттар және кәсіпқой медиаторлар үшін:</w:t>
      </w:r>
      <w:r>
        <w:br/>
      </w:r>
      <w:r>
        <w:rPr>
          <w:rFonts w:ascii="Times New Roman"/>
          <w:b w:val="false"/>
          <w:i w:val="false"/>
          <w:color w:val="000000"/>
          <w:sz w:val="28"/>
        </w:rPr>
        <w:t>
      осы Ереженің 5-тарауына сәйкес ресімделген қол қою үлгілері және мөр бедері бар құжат;</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нотариалдық қызметпен айналысу құқығына берілген лицензияның көшірмесі - жекеше нотариустар үшін;</w:t>
      </w:r>
      <w:r>
        <w:br/>
      </w:r>
      <w:r>
        <w:rPr>
          <w:rFonts w:ascii="Times New Roman"/>
          <w:b w:val="false"/>
          <w:i w:val="false"/>
          <w:color w:val="000000"/>
          <w:sz w:val="28"/>
        </w:rPr>
        <w:t>
      адвокаттық қызметпен айналысу құқығына берілген лицензияның көшірмесі - адвокаттар үшін;</w:t>
      </w:r>
      <w:r>
        <w:br/>
      </w:r>
      <w:r>
        <w:rPr>
          <w:rFonts w:ascii="Times New Roman"/>
          <w:b w:val="false"/>
          <w:i w:val="false"/>
          <w:color w:val="000000"/>
          <w:sz w:val="28"/>
        </w:rPr>
        <w:t>
      атқару құжаттарын орындау жөніндегі қызметпен айналысу құқығына берілген лицензияның көшірмесі - жеке сот орындаушылары үшін;</w:t>
      </w:r>
      <w:r>
        <w:br/>
      </w:r>
      <w:r>
        <w:rPr>
          <w:rFonts w:ascii="Times New Roman"/>
          <w:b w:val="false"/>
          <w:i w:val="false"/>
          <w:color w:val="000000"/>
          <w:sz w:val="28"/>
        </w:rPr>
        <w:t>
      медиаторларды даярлау бағдарламасы бойынша оқытудан өткенін растайтын сертификаттың көшірмесі - кәсіпқой медиаторлар үшін;</w:t>
      </w:r>
      <w:r>
        <w:br/>
      </w:r>
      <w:r>
        <w:rPr>
          <w:rFonts w:ascii="Times New Roman"/>
          <w:b w:val="false"/>
          <w:i w:val="false"/>
          <w:color w:val="000000"/>
          <w:sz w:val="28"/>
        </w:rPr>
        <w:t>
      4) Қазақстан Республикасының резиденті емес заңды тұлғалар және олардың оқшауланған бөлімшелері (филиалдары мен өкілдіктері) үшін:</w:t>
      </w:r>
      <w:r>
        <w:br/>
      </w:r>
      <w:r>
        <w:rPr>
          <w:rFonts w:ascii="Times New Roman"/>
          <w:b w:val="false"/>
          <w:i w:val="false"/>
          <w:color w:val="000000"/>
          <w:sz w:val="28"/>
        </w:rPr>
        <w:t>
      осы Ереженің 5-тарауына сәйкес ресімделген, қол қою үлгілері және мөр бедері бар құжат;</w:t>
      </w:r>
      <w:r>
        <w:br/>
      </w:r>
      <w:r>
        <w:rPr>
          <w:rFonts w:ascii="Times New Roman"/>
          <w:b w:val="false"/>
          <w:i w:val="false"/>
          <w:color w:val="000000"/>
          <w:sz w:val="28"/>
        </w:rPr>
        <w:t>
      резидент еместі салық төлеуші ретінде тіркеу туралы тіркеу куәлігінің көшірмесі;</w:t>
      </w:r>
      <w:r>
        <w:br/>
      </w:r>
      <w:r>
        <w:rPr>
          <w:rFonts w:ascii="Times New Roman"/>
          <w:b w:val="false"/>
          <w:i w:val="false"/>
          <w:color w:val="000000"/>
          <w:sz w:val="28"/>
        </w:rPr>
        <w:t>
      уәкілетті орган берген, есептік тіркеуден (қайта тіркеуден) өту фактісін растайтын, заңды тұлғаның филиалын (өкілдігін) есептік тіркеу туралы анықтамасы, сондай-ақ мемлекеттік тілде және (немесе) орыс тілінде жазылған тиісті филиал немесе өкілдік туралы ереже не оның нотариат куәландырған көшірмесі және Қазақстан Республикасының резиденті емес заңды тұлға филиалдың немесе өкілдіктің басшысына берген сенімхаттың нотариат куәландырған көшірмесі-резидент емес заңды тұлғалардың филиалдары мен өкілдіктері үшін;</w:t>
      </w:r>
      <w:r>
        <w:br/>
      </w:r>
      <w:r>
        <w:rPr>
          <w:rFonts w:ascii="Times New Roman"/>
          <w:b w:val="false"/>
          <w:i w:val="false"/>
          <w:color w:val="000000"/>
          <w:sz w:val="28"/>
        </w:rPr>
        <w:t>
      сауда тізілімінен үзінді-көшірменің түпнұсқасы немесе нотариат куәландырған көшірмесі не осындай сипаттағы, резидент емес заңды тұлғаны тіркеген орган, тіркеу нөмірі, тіркелген күні және орны туралы ақпарат бар, мемлекеттік тілдегі немесе орыс тіліндегі аудармасымен белгіленген тәртіппен расталған және қажет болған жағдайда Қазақстан Республикасының заңнамасына немесе қатысушысының біреуі Қазақстан Республикасы болып табылатын халықаралық шартқа сәйкес заңдастырылған не апостиль қойылған басқа құжат;</w:t>
      </w:r>
      <w:r>
        <w:br/>
      </w:r>
      <w:r>
        <w:rPr>
          <w:rFonts w:ascii="Times New Roman"/>
          <w:b w:val="false"/>
          <w:i w:val="false"/>
          <w:color w:val="000000"/>
          <w:sz w:val="28"/>
        </w:rPr>
        <w:t>
      қол қою үлгілері және мөр бедері бар құжатқа сәйкес клиенттің банк шотын жүргізуге (банк шотындағы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r>
        <w:br/>
      </w:r>
      <w:r>
        <w:rPr>
          <w:rFonts w:ascii="Times New Roman"/>
          <w:b w:val="false"/>
          <w:i w:val="false"/>
          <w:color w:val="000000"/>
          <w:sz w:val="28"/>
        </w:rPr>
        <w:t>
      5) Қазақстан Республикасының резиденті емес жеке тұлғалар үшін:</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резидент еместің салық төлеуші ретінде тіркелуі туралы тіркеу куәлігінің көшірмесі;</w:t>
      </w:r>
      <w:r>
        <w:br/>
      </w:r>
      <w:r>
        <w:rPr>
          <w:rFonts w:ascii="Times New Roman"/>
          <w:b w:val="false"/>
          <w:i w:val="false"/>
          <w:color w:val="000000"/>
          <w:sz w:val="28"/>
        </w:rPr>
        <w:t xml:space="preserve">
      6) Қазақстан Республикасының резиденті емес дара кәсіпкерлер үшін; </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осы Ереженің 5-тарауына сәйкес ресімделген, қол қою үлгісі және мөр бедері бар құжат;</w:t>
      </w:r>
      <w:r>
        <w:br/>
      </w:r>
      <w:r>
        <w:rPr>
          <w:rFonts w:ascii="Times New Roman"/>
          <w:b w:val="false"/>
          <w:i w:val="false"/>
          <w:color w:val="000000"/>
          <w:sz w:val="28"/>
        </w:rPr>
        <w:t>
      7) шаруа (фермер) қожалықтары үшін:</w:t>
      </w:r>
      <w:r>
        <w:br/>
      </w:r>
      <w:r>
        <w:rPr>
          <w:rFonts w:ascii="Times New Roman"/>
          <w:b w:val="false"/>
          <w:i w:val="false"/>
          <w:color w:val="000000"/>
          <w:sz w:val="28"/>
        </w:rPr>
        <w:t>
      осы Ереженің 5-тарауына сәйкес ресімделген қол қою үлгілері және мөр бедері бар құжат;</w:t>
      </w:r>
      <w:r>
        <w:br/>
      </w:r>
      <w:r>
        <w:rPr>
          <w:rFonts w:ascii="Times New Roman"/>
          <w:b w:val="false"/>
          <w:i w:val="false"/>
          <w:color w:val="000000"/>
          <w:sz w:val="28"/>
        </w:rPr>
        <w:t>
      8) таратылатын банктер, сақтандыру (қайта сақтандыру) ұйымдары, олардың филиалдары, ерікті жинақтаушы зейнетақы қорлары үшін:</w:t>
      </w:r>
      <w:r>
        <w:br/>
      </w:r>
      <w:r>
        <w:rPr>
          <w:rFonts w:ascii="Times New Roman"/>
          <w:b w:val="false"/>
          <w:i w:val="false"/>
          <w:color w:val="000000"/>
          <w:sz w:val="28"/>
        </w:rPr>
        <w:t>
      осы Ереженің 5-тарауына сәйкес ресімделген таратылатын клиенттің тарату комиссиясының қол қою үлгілері және мөр бедері бар құжат;</w:t>
      </w:r>
      <w:r>
        <w:br/>
      </w:r>
      <w:r>
        <w:rPr>
          <w:rFonts w:ascii="Times New Roman"/>
          <w:b w:val="false"/>
          <w:i w:val="false"/>
          <w:color w:val="000000"/>
          <w:sz w:val="28"/>
        </w:rPr>
        <w:t>
      бизнес-сәйкестендіру нөмірі бар құжаттың көшірмесі;</w:t>
      </w:r>
      <w:r>
        <w:br/>
      </w:r>
      <w:r>
        <w:rPr>
          <w:rFonts w:ascii="Times New Roman"/>
          <w:b w:val="false"/>
          <w:i w:val="false"/>
          <w:color w:val="000000"/>
          <w:sz w:val="28"/>
        </w:rPr>
        <w:t>
      банкті, сақтандыру (қайта сақтандыру) ұйымын тарату туралы сот шешімінің не акционерлердің жалпы жиналысының көшірмесі;</w:t>
      </w:r>
      <w:r>
        <w:br/>
      </w:r>
      <w:r>
        <w:rPr>
          <w:rFonts w:ascii="Times New Roman"/>
          <w:b w:val="false"/>
          <w:i w:val="false"/>
          <w:color w:val="000000"/>
          <w:sz w:val="28"/>
        </w:rPr>
        <w:t>
      Қазақстан Республикасы Ұлттық Банкінің тарату комиссиясын тағайындау туралы шешімінің көшірмесі;</w:t>
      </w:r>
      <w:r>
        <w:br/>
      </w:r>
      <w:r>
        <w:rPr>
          <w:rFonts w:ascii="Times New Roman"/>
          <w:b w:val="false"/>
          <w:i w:val="false"/>
          <w:color w:val="000000"/>
          <w:sz w:val="28"/>
        </w:rPr>
        <w:t>
      Қазақстан Республикасы Ұлттық Банкінің банк және өзге де операцияларды жүргізуге не сақтандыру қызметін (қайта сақтандыру жөніндегі қызметті) жүзеге асыру құқығына берілген лицензиядан айыру туралы шешімінің көшірмесі;</w:t>
      </w:r>
      <w:r>
        <w:br/>
      </w:r>
      <w:r>
        <w:rPr>
          <w:rFonts w:ascii="Times New Roman"/>
          <w:b w:val="false"/>
          <w:i w:val="false"/>
          <w:color w:val="000000"/>
          <w:sz w:val="28"/>
        </w:rPr>
        <w:t>
      9) шетелдік дипломатиялық және консулдық өкілдіктер үшін:</w:t>
      </w:r>
      <w:r>
        <w:br/>
      </w:r>
      <w:r>
        <w:rPr>
          <w:rFonts w:ascii="Times New Roman"/>
          <w:b w:val="false"/>
          <w:i w:val="false"/>
          <w:color w:val="000000"/>
          <w:sz w:val="28"/>
        </w:rPr>
        <w:t>
      осы Ереженің 5-тарауына сәйкес ресімделген қол қою үлгілері және мөр бедері бар құжат;</w:t>
      </w:r>
      <w:r>
        <w:br/>
      </w:r>
      <w:r>
        <w:rPr>
          <w:rFonts w:ascii="Times New Roman"/>
          <w:b w:val="false"/>
          <w:i w:val="false"/>
          <w:color w:val="000000"/>
          <w:sz w:val="28"/>
        </w:rPr>
        <w:t>
      дипломатиялық және консулдық өкілдіктің тіркелуін растау туралы нотаның көшірмесі;</w:t>
      </w:r>
      <w:r>
        <w:br/>
      </w:r>
      <w:r>
        <w:rPr>
          <w:rFonts w:ascii="Times New Roman"/>
          <w:b w:val="false"/>
          <w:i w:val="false"/>
          <w:color w:val="000000"/>
          <w:sz w:val="28"/>
        </w:rPr>
        <w:t>
      резидент еместі салық төлеуші ретінде тіркеуді растайтын тіркеу куәлігінің көшірмесі;</w:t>
      </w:r>
      <w:r>
        <w:br/>
      </w:r>
      <w:r>
        <w:rPr>
          <w:rFonts w:ascii="Times New Roman"/>
          <w:b w:val="false"/>
          <w:i w:val="false"/>
          <w:color w:val="000000"/>
          <w:sz w:val="28"/>
        </w:rPr>
        <w:t>
      қол қою үлгілері және мөр бедері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11-1. Мемлекеттік бюджеттен төленетін жәрдемақыларды және (немесе) Мемлекеттік әлеуметтік сақтандыру қорынан төленетін әлеуметтік төлемдерді аудару үшін клиенттің талап етуі бойынша Қазақстан Республикасының резидент-жеке тұлғаларына ағымдағы шотты ашқан кезде клиент осы Ереженің 11-тармағының 2) тармақшасында көзделген құжаттарды, сондай-ақ ағымдағы шоттың мақсаты - жеке тұлғаға мемлекеттік бюджеттен төленетін жәрдемақыларды және (немесе) Мемлекеттік әлеуметтік сақтандыру қорынан төленетін әлеуметтік төлемдерді аудару көрсетілетін клиенттің өтінішін ұсынуы тиіс.</w:t>
      </w:r>
      <w:r>
        <w:br/>
      </w:r>
      <w:r>
        <w:rPr>
          <w:rFonts w:ascii="Times New Roman"/>
          <w:b w:val="false"/>
          <w:i w:val="false"/>
          <w:color w:val="000000"/>
          <w:sz w:val="28"/>
        </w:rPr>
        <w:t>
      </w:t>
      </w:r>
      <w:r>
        <w:rPr>
          <w:rFonts w:ascii="Times New Roman"/>
          <w:b w:val="false"/>
          <w:i w:val="false"/>
          <w:color w:val="ff0000"/>
          <w:sz w:val="28"/>
        </w:rPr>
        <w:t xml:space="preserve">Ескерту. Ереже 11-1-тармақпен толықтырылды - ҚР Ұлттық Банкі Басқармасының 2011.03.25 </w:t>
      </w:r>
      <w:r>
        <w:rPr>
          <w:rFonts w:ascii="Times New Roman"/>
          <w:b w:val="false"/>
          <w:i w:val="false"/>
          <w:color w:val="000000"/>
          <w:sz w:val="28"/>
        </w:rPr>
        <w:t>N 24</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11-2. Жеке тұлғаның (бұдан әрі – өкіл) клиент-жеке тұлғаның атына ағымдағы шотты ашуы үшін өкіл банкке осы Ереженің 11-тармағының 2) немесе 5) тармақшаларында көзделген құжаттарды, сондай-ақ мынадай құжаттарды ұсынады:</w:t>
      </w:r>
      <w:r>
        <w:br/>
      </w:r>
      <w:r>
        <w:rPr>
          <w:rFonts w:ascii="Times New Roman"/>
          <w:b w:val="false"/>
          <w:i w:val="false"/>
          <w:color w:val="000000"/>
          <w:sz w:val="28"/>
        </w:rPr>
        <w:t>
</w:t>
      </w:r>
      <w:r>
        <w:rPr>
          <w:rFonts w:ascii="Times New Roman"/>
          <w:b w:val="false"/>
          <w:i w:val="false"/>
          <w:color w:val="000000"/>
          <w:sz w:val="28"/>
        </w:rPr>
        <w:t>
      1) заңнамаға сәйкес уәкілетті тұлғаға (ата-анасына немесе өзге де заңды өкілдерге) сенімхатты ұсыну талап етілмейтін жағдайларды қоспағанда, ағымдағы шотты ашу және (немесе) иелік ету құқығына берілген нотариат куәландырған сенімхат;</w:t>
      </w:r>
      <w:r>
        <w:br/>
      </w:r>
      <w:r>
        <w:rPr>
          <w:rFonts w:ascii="Times New Roman"/>
          <w:b w:val="false"/>
          <w:i w:val="false"/>
          <w:color w:val="000000"/>
          <w:sz w:val="28"/>
        </w:rPr>
        <w:t>
</w:t>
      </w:r>
      <w:r>
        <w:rPr>
          <w:rFonts w:ascii="Times New Roman"/>
          <w:b w:val="false"/>
          <w:i w:val="false"/>
          <w:color w:val="000000"/>
          <w:sz w:val="28"/>
        </w:rPr>
        <w:t>
      2) өкілдің жеке басын куәландыратын құжат.</w:t>
      </w:r>
      <w:r>
        <w:br/>
      </w:r>
      <w:r>
        <w:rPr>
          <w:rFonts w:ascii="Times New Roman"/>
          <w:b w:val="false"/>
          <w:i w:val="false"/>
          <w:color w:val="000000"/>
          <w:sz w:val="28"/>
        </w:rPr>
        <w:t>
      </w:t>
      </w:r>
      <w:r>
        <w:rPr>
          <w:rFonts w:ascii="Times New Roman"/>
          <w:b w:val="false"/>
          <w:i w:val="false"/>
          <w:color w:val="ff0000"/>
          <w:sz w:val="28"/>
        </w:rPr>
        <w:t xml:space="preserve">Ескерту. 2-тарау 11-2-тармақпен толықтырылды, өзгеріс енгізілді - ҚР Ұлттық Банкі Басқармасының 2011.09.30. </w:t>
      </w:r>
      <w:r>
        <w:rPr>
          <w:rFonts w:ascii="Times New Roman"/>
          <w:b w:val="false"/>
          <w:i w:val="false"/>
          <w:color w:val="000000"/>
          <w:sz w:val="28"/>
        </w:rPr>
        <w:t>N 132</w:t>
      </w:r>
      <w:r>
        <w:rPr>
          <w:rFonts w:ascii="Times New Roman"/>
          <w:b w:val="false"/>
          <w:i w:val="false"/>
          <w:color w:val="ff0000"/>
          <w:sz w:val="28"/>
        </w:rPr>
        <w:t xml:space="preserve">, </w:t>
      </w:r>
      <w:r>
        <w:rPr>
          <w:rFonts w:ascii="Times New Roman"/>
          <w:b w:val="false"/>
          <w:i w:val="false"/>
          <w:color w:val="ff0000"/>
          <w:sz w:val="28"/>
        </w:rPr>
        <w:t xml:space="preserve">2012.03.26 </w:t>
      </w:r>
      <w:r>
        <w:rPr>
          <w:rFonts w:ascii="Times New Roman"/>
          <w:b w:val="false"/>
          <w:i w:val="false"/>
          <w:color w:val="000000"/>
          <w:sz w:val="28"/>
        </w:rPr>
        <w:t>№ 108</w:t>
      </w:r>
      <w:r>
        <w:rPr>
          <w:rFonts w:ascii="Times New Roman"/>
          <w:b w:val="false"/>
          <w:i w:val="false"/>
          <w:color w:val="ff0000"/>
          <w:sz w:val="28"/>
        </w:rPr>
        <w:t xml:space="preserve"> (</w:t>
      </w:r>
      <w:r>
        <w:rPr>
          <w:rFonts w:ascii="Times New Roman"/>
          <w:b w:val="false"/>
          <w:i w:val="false"/>
          <w:color w:val="000000"/>
          <w:sz w:val="28"/>
        </w:rPr>
        <w:t>2-тармақты</w:t>
      </w:r>
      <w:r>
        <w:rPr>
          <w:rFonts w:ascii="Times New Roman"/>
          <w:b w:val="false"/>
          <w:i w:val="false"/>
          <w:color w:val="000000"/>
          <w:sz w:val="28"/>
        </w:rPr>
        <w:t> </w:t>
      </w:r>
      <w:r>
        <w:rPr>
          <w:rFonts w:ascii="Times New Roman"/>
          <w:b w:val="false"/>
          <w:i w:val="false"/>
          <w:color w:val="ff0000"/>
          <w:sz w:val="28"/>
        </w:rPr>
        <w:t>қараңыз) Қаулыларымен.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11-3. Жеке тұлға клиентке банк шотын ашу кезінде банк жеке тұлға клиентке осындай клиент ұсынған мәліметтер негізінде салық резиденттігін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11-3-тармақпен толықтырылды - ҚР Ұлттық Банкi Басқармасының 16.07.2014 </w:t>
      </w:r>
      <w:r>
        <w:rPr>
          <w:rFonts w:ascii="Times New Roman"/>
          <w:b w:val="false"/>
          <w:i w:val="false"/>
          <w:color w:val="000000"/>
          <w:sz w:val="28"/>
        </w:rPr>
        <w:t>N 150</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p>
    <w:bookmarkEnd w:id="13"/>
    <w:bookmarkStart w:name="z15" w:id="14"/>
    <w:p>
      <w:pPr>
        <w:spacing w:after="0"/>
        <w:ind w:left="0"/>
        <w:jc w:val="left"/>
      </w:pPr>
      <w:r>
        <w:rPr>
          <w:rFonts w:ascii="Times New Roman"/>
          <w:b/>
          <w:i w:val="false"/>
          <w:color w:val="000000"/>
        </w:rPr>
        <w:t xml:space="preserve"> 
3. Банктік салым шарты бойынша жинақ шоттарын ашу тәртібі</w:t>
      </w:r>
    </w:p>
    <w:bookmarkEnd w:id="14"/>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6" w:id="15"/>
    <w:p>
      <w:pPr>
        <w:spacing w:after="0"/>
        <w:ind w:left="0"/>
        <w:jc w:val="both"/>
      </w:pPr>
      <w:r>
        <w:rPr>
          <w:rFonts w:ascii="Times New Roman"/>
          <w:b w:val="false"/>
          <w:i w:val="false"/>
          <w:color w:val="000000"/>
          <w:sz w:val="28"/>
        </w:rPr>
        <w:t>
      12. Банктiк салым шарты бойынша жинақ есепшотын ашқан кезде банк салымшыдан ақша (салым) қабылдауға, ол бойынша банктiк салым шартына көзделген мөлшерде және тәртiппен сыйақы төлеуге және де салымның осы түрi үшiн </w:t>
      </w:r>
      <w:r>
        <w:rPr>
          <w:rFonts w:ascii="Times New Roman"/>
          <w:b w:val="false"/>
          <w:i w:val="false"/>
          <w:color w:val="000000"/>
          <w:sz w:val="28"/>
        </w:rPr>
        <w:t>заң кесiмдерiнде</w:t>
      </w:r>
      <w:r>
        <w:rPr>
          <w:rFonts w:ascii="Times New Roman"/>
          <w:b w:val="false"/>
          <w:i w:val="false"/>
          <w:color w:val="000000"/>
          <w:sz w:val="28"/>
        </w:rPr>
        <w:t xml:space="preserve"> және банктiк салым шартында көзделген талаптармен және тәртiппен салымды қайтаруға мiндеттенедi. </w:t>
      </w:r>
      <w:r>
        <w:br/>
      </w:r>
      <w:r>
        <w:rPr>
          <w:rFonts w:ascii="Times New Roman"/>
          <w:b w:val="false"/>
          <w:i w:val="false"/>
          <w:color w:val="000000"/>
          <w:sz w:val="28"/>
        </w:rPr>
        <w:t>
</w:t>
      </w:r>
      <w:r>
        <w:rPr>
          <w:rFonts w:ascii="Times New Roman"/>
          <w:b w:val="false"/>
          <w:i w:val="false"/>
          <w:color w:val="ff0000"/>
          <w:sz w:val="28"/>
        </w:rPr>
        <w:t xml:space="preserve">      Ескерту. 12-тармақ өзгертілді - ҚР Ұлттық Банкі Басқармасының 2003 жылғы 21 наурыздағы N 90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Банктiк салым шарты бойынша жинақ шотын ашқан кезде ақшаны (салымды) салымшының өз атына не белгiлi бiр үшiншi адамның атына салуға болады, олар бұдан былай банктiң клиенттерi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 Банктік шот шартында:</w:t>
      </w:r>
      <w:r>
        <w:br/>
      </w:r>
      <w:r>
        <w:rPr>
          <w:rFonts w:ascii="Times New Roman"/>
          <w:b w:val="false"/>
          <w:i w:val="false"/>
          <w:color w:val="000000"/>
          <w:sz w:val="28"/>
        </w:rPr>
        <w:t>
      1) шарттың мәні;</w:t>
      </w:r>
      <w:r>
        <w:br/>
      </w:r>
      <w:r>
        <w:rPr>
          <w:rFonts w:ascii="Times New Roman"/>
          <w:b w:val="false"/>
          <w:i w:val="false"/>
          <w:color w:val="000000"/>
          <w:sz w:val="28"/>
        </w:rPr>
        <w:t>
      2) жинақ шотын ашу кезінде осындай құжатты ұсыну талап етілмейтін жағдайларды қоспағанда, клиенттің реттеуші орган берген құжатта көрсетілген сәйкестендіру нөмірі;</w:t>
      </w:r>
      <w:r>
        <w:br/>
      </w:r>
      <w:r>
        <w:rPr>
          <w:rFonts w:ascii="Times New Roman"/>
          <w:b w:val="false"/>
          <w:i w:val="false"/>
          <w:color w:val="000000"/>
          <w:sz w:val="28"/>
        </w:rPr>
        <w:t>
      3) клиенттің жеке сәйкестендіру коды;</w:t>
      </w:r>
      <w:r>
        <w:br/>
      </w:r>
      <w:r>
        <w:rPr>
          <w:rFonts w:ascii="Times New Roman"/>
          <w:b w:val="false"/>
          <w:i w:val="false"/>
          <w:color w:val="000000"/>
          <w:sz w:val="28"/>
        </w:rPr>
        <w:t>
      4) банктің қызмет көрсету талаптары және олар үшін ақы төлеу тәртібі қамтылады.</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23.04.2014 </w:t>
      </w:r>
      <w:r>
        <w:rPr>
          <w:rFonts w:ascii="Times New Roman"/>
          <w:b w:val="false"/>
          <w:i w:val="false"/>
          <w:color w:val="000000"/>
          <w:sz w:val="28"/>
        </w:rPr>
        <w:t>№ 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Банктiк салым шартында </w:t>
      </w:r>
      <w:r>
        <w:rPr>
          <w:rFonts w:ascii="Times New Roman"/>
          <w:b w:val="false"/>
          <w:i w:val="false"/>
          <w:color w:val="000000"/>
          <w:sz w:val="28"/>
        </w:rPr>
        <w:t>заңда</w:t>
      </w:r>
      <w:r>
        <w:rPr>
          <w:rFonts w:ascii="Times New Roman"/>
          <w:b w:val="false"/>
          <w:i w:val="false"/>
          <w:color w:val="000000"/>
          <w:sz w:val="28"/>
        </w:rPr>
        <w:t xml:space="preserve"> белгiленген қосымша талаптар да болуға тиiстi.</w:t>
      </w:r>
      <w:r>
        <w:br/>
      </w:r>
      <w:r>
        <w:rPr>
          <w:rFonts w:ascii="Times New Roman"/>
          <w:b w:val="false"/>
          <w:i w:val="false"/>
          <w:color w:val="000000"/>
          <w:sz w:val="28"/>
        </w:rPr>
        <w:t>
</w:t>
      </w:r>
      <w:r>
        <w:rPr>
          <w:rFonts w:ascii="Times New Roman"/>
          <w:b w:val="false"/>
          <w:i w:val="false"/>
          <w:color w:val="000000"/>
          <w:sz w:val="28"/>
        </w:rPr>
        <w:t>
      16. Банктiк салым шарты жасалғаннан кейiн банк салымшының талап етуiмен оған салынған салымды растайтын, банк клиентiнiң атына ресiмделген құжат (салым құжатын) бередi.</w:t>
      </w:r>
      <w:r>
        <w:br/>
      </w:r>
      <w:r>
        <w:rPr>
          <w:rFonts w:ascii="Times New Roman"/>
          <w:b w:val="false"/>
          <w:i w:val="false"/>
          <w:color w:val="000000"/>
          <w:sz w:val="28"/>
        </w:rPr>
        <w:t>
      Салым құжаты банктiң iшкi ережелерiне сәйкес және оның талаптары негiзiнде берiледi.</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Ұлттық Банкі Басқармасының 2003.04.21 </w:t>
      </w:r>
      <w:r>
        <w:rPr>
          <w:rFonts w:ascii="Times New Roman"/>
          <w:b w:val="false"/>
          <w:i w:val="false"/>
          <w:color w:val="000000"/>
          <w:sz w:val="28"/>
        </w:rPr>
        <w:t>N 140</w:t>
      </w:r>
      <w:r>
        <w:rPr>
          <w:rFonts w:ascii="Times New Roman"/>
          <w:b w:val="false"/>
          <w:i w:val="false"/>
          <w:color w:val="ff0000"/>
          <w:sz w:val="28"/>
        </w:rPr>
        <w:t xml:space="preserve">; 2008.06.23 </w:t>
      </w:r>
      <w:r>
        <w:rPr>
          <w:rFonts w:ascii="Times New Roman"/>
          <w:b w:val="false"/>
          <w:i w:val="false"/>
          <w:color w:val="000000"/>
          <w:sz w:val="28"/>
        </w:rPr>
        <w:t>N 49</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17. Жинақ шотын ашу үшін салымшы клиент мынадай құжаттар ұсынады:</w:t>
      </w:r>
      <w:r>
        <w:br/>
      </w:r>
      <w:r>
        <w:rPr>
          <w:rFonts w:ascii="Times New Roman"/>
          <w:b w:val="false"/>
          <w:i w:val="false"/>
          <w:color w:val="000000"/>
          <w:sz w:val="28"/>
        </w:rPr>
        <w:t>
      1) Қазақстан Республикасының резиденті-заңды тұлғалар және олардың оқшауланған бөлімшелері (филиалдары мен өкілдіктері) үшін:</w:t>
      </w:r>
      <w:r>
        <w:br/>
      </w:r>
      <w:r>
        <w:rPr>
          <w:rFonts w:ascii="Times New Roman"/>
          <w:b w:val="false"/>
          <w:i w:val="false"/>
          <w:color w:val="000000"/>
          <w:sz w:val="28"/>
        </w:rPr>
        <w:t>
      осы Ереженің 5-тарауына сәйкес ресімделген қол қою үлгілері және мөр бедері бар құжат;</w:t>
      </w:r>
      <w:r>
        <w:br/>
      </w:r>
      <w:r>
        <w:rPr>
          <w:rFonts w:ascii="Times New Roman"/>
          <w:b w:val="false"/>
          <w:i w:val="false"/>
          <w:color w:val="000000"/>
          <w:sz w:val="28"/>
        </w:rPr>
        <w:t>
      осы Ереженің 5-тарауына сәйкес ресімделген қол қою үлгілері және мөр бедері бар құжатқа сәйкес клиенттің жинақ шотын жүргізуге (жинақ шотындағы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r>
        <w:br/>
      </w:r>
      <w:r>
        <w:rPr>
          <w:rFonts w:ascii="Times New Roman"/>
          <w:b w:val="false"/>
          <w:i w:val="false"/>
          <w:color w:val="000000"/>
          <w:sz w:val="28"/>
        </w:rPr>
        <w:t>
      қоғамдық немесе діни бірлестіктің жарғысында және оның филиалы немесе өкілдігі туралы ережеде (қоғамдық немесе діни бірлестіктердің филиалдары және өкілдіктері үшін) көзделген тәртіппен сайланған (тағайындалған) қоғамдық немесе діни бірлестіктің филиалы немесе өкілдігі басшысының өкілеттіктерін растайтын құжаттар;</w:t>
      </w:r>
      <w:r>
        <w:br/>
      </w:r>
      <w:r>
        <w:rPr>
          <w:rFonts w:ascii="Times New Roman"/>
          <w:b w:val="false"/>
          <w:i w:val="false"/>
          <w:color w:val="000000"/>
          <w:sz w:val="28"/>
        </w:rPr>
        <w:t>
      заңды тұлға филиалдың немесе өкілдіктің (өзге нысандардағы заңды тұлғалардың филиалдары мен өкілдіктері үшін) басшысына берген сенімхаттың көшірмесі;</w:t>
      </w:r>
      <w:r>
        <w:br/>
      </w:r>
      <w:r>
        <w:rPr>
          <w:rFonts w:ascii="Times New Roman"/>
          <w:b w:val="false"/>
          <w:i w:val="false"/>
          <w:color w:val="000000"/>
          <w:sz w:val="28"/>
        </w:rPr>
        <w:t>
      2) Қазақстан Республикасының резиденті-салымшы-жеке тұлғалар, дара кәсіпкерлер үшін:</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3) Қазақстан Республикасының резиденті емес салымшы-заңды тұлғалар және олардың оқшауланған бөлімшелері (филиалдары мен өкілдіктері) үшін:</w:t>
      </w:r>
      <w:r>
        <w:br/>
      </w:r>
      <w:r>
        <w:rPr>
          <w:rFonts w:ascii="Times New Roman"/>
          <w:b w:val="false"/>
          <w:i w:val="false"/>
          <w:color w:val="000000"/>
          <w:sz w:val="28"/>
        </w:rPr>
        <w:t>
      осы Ереженің 5-тарауына сәйкес ресімделген қол қою үлгілері және мөр бедері бар құжат;</w:t>
      </w:r>
      <w:r>
        <w:br/>
      </w:r>
      <w:r>
        <w:rPr>
          <w:rFonts w:ascii="Times New Roman"/>
          <w:b w:val="false"/>
          <w:i w:val="false"/>
          <w:color w:val="000000"/>
          <w:sz w:val="28"/>
        </w:rPr>
        <w:t>
      сауда тізілімінен үзінді-көшірменің түпнұсқасы немесе нотариат куәландырған көшірмесі не осыған ұқсас сипаттағы, резидент емес заңды тұлғаны тіркеген орган, тіркеу нөмірі, тіркелген күні және орны туралы ақпарат бар, белгіленген тәртіппен мемлекеттік тілдегі немесе орыс тіліндегі аудармасымен расталған және қажет болған жағдайда Қазақстан Республикасының заңнамасына немесе қатысушысының біреуі Қазақстан Республикасы болып табылатын халықаралық шартқа сәйкес заңдастырылған не апостиль қойылған басқа құжат;</w:t>
      </w:r>
      <w:r>
        <w:br/>
      </w:r>
      <w:r>
        <w:rPr>
          <w:rFonts w:ascii="Times New Roman"/>
          <w:b w:val="false"/>
          <w:i w:val="false"/>
          <w:color w:val="000000"/>
          <w:sz w:val="28"/>
        </w:rPr>
        <w:t>
      резидент емес заңды тұлғалардың филиалдары мен өкілдіктері үшін - уәкілетті орган берген, есептік тіркеуден (қайта тіркеуден) өту фактісін растайтын заңды тұлғаның филиалын (өкілдігін) есептік тіркеу туралы анықтамасы, сондай-ақ тиісті филиал немесе өкілдік туралы ереженің нотариат куәландырған және мемлекеттік тілде және (немесе) орыс тілінде жазылған көшірмесі және Қазақстан Республикасының резиденті емес заңды тұлға филиалдың немесе өкілдіктің басшысына берген сенімхаттың көшірмесі;</w:t>
      </w:r>
      <w:r>
        <w:br/>
      </w:r>
      <w:r>
        <w:rPr>
          <w:rFonts w:ascii="Times New Roman"/>
          <w:b w:val="false"/>
          <w:i w:val="false"/>
          <w:color w:val="000000"/>
          <w:sz w:val="28"/>
        </w:rPr>
        <w:t>
      қол қою үлгілері және мөр бедері бар құжатқа сәйкес клиенттің жинақ шотын жүргізуге (жинақ шотындағы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r>
        <w:br/>
      </w:r>
      <w:r>
        <w:rPr>
          <w:rFonts w:ascii="Times New Roman"/>
          <w:b w:val="false"/>
          <w:i w:val="false"/>
          <w:color w:val="000000"/>
          <w:sz w:val="28"/>
        </w:rPr>
        <w:t>
      4) Қазақстан Республикасының резиденті емес салымшы-жеке тұлғалар, дара кәсіпкерлер үшін:</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қызметін бірлескен кәсіпкерлік түрінде жүзеге асыратын дара кәсіпкерлер үшін - бизнес-сәйкестендіру нөмірі бар құжат.</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18. Белгілі бір үшінші адамның-клиенттің атына жинақ шотын ашу үшін салымшы банкке мыналарды ұсынады:</w:t>
      </w:r>
      <w:r>
        <w:br/>
      </w:r>
      <w:r>
        <w:rPr>
          <w:rFonts w:ascii="Times New Roman"/>
          <w:b w:val="false"/>
          <w:i w:val="false"/>
          <w:color w:val="000000"/>
          <w:sz w:val="28"/>
        </w:rPr>
        <w:t>
</w:t>
      </w:r>
      <w:r>
        <w:rPr>
          <w:rFonts w:ascii="Times New Roman"/>
          <w:b w:val="false"/>
          <w:i w:val="false"/>
          <w:color w:val="000000"/>
          <w:sz w:val="28"/>
        </w:rPr>
        <w:t>
      1) заңды тұлға, оның оқшауланған бөлімшелері (филиалдары мен өкілдіктері):</w:t>
      </w:r>
      <w:r>
        <w:br/>
      </w:r>
      <w:r>
        <w:rPr>
          <w:rFonts w:ascii="Times New Roman"/>
          <w:b w:val="false"/>
          <w:i w:val="false"/>
          <w:color w:val="000000"/>
          <w:sz w:val="28"/>
        </w:rPr>
        <w:t>
</w:t>
      </w:r>
      <w:r>
        <w:rPr>
          <w:rFonts w:ascii="Times New Roman"/>
          <w:b w:val="false"/>
          <w:i w:val="false"/>
          <w:color w:val="000000"/>
          <w:sz w:val="28"/>
        </w:rPr>
        <w:t>
      шотты ашу және (немесе) иелену құқығына берілген нотариат куәландырған сенімхат;</w:t>
      </w:r>
      <w:r>
        <w:br/>
      </w:r>
      <w:r>
        <w:rPr>
          <w:rFonts w:ascii="Times New Roman"/>
          <w:b w:val="false"/>
          <w:i w:val="false"/>
          <w:color w:val="000000"/>
          <w:sz w:val="28"/>
        </w:rPr>
        <w:t>
</w:t>
      </w:r>
      <w:r>
        <w:rPr>
          <w:rFonts w:ascii="Times New Roman"/>
          <w:b w:val="false"/>
          <w:i w:val="false"/>
          <w:color w:val="000000"/>
          <w:sz w:val="28"/>
        </w:rPr>
        <w:t>
      қол қою үлгілері және мөр таңбасы бар құжатқа сәйкес клиенттің жинақ шотын жүргізуге (жинақ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r>
        <w:br/>
      </w:r>
      <w:r>
        <w:rPr>
          <w:rFonts w:ascii="Times New Roman"/>
          <w:b w:val="false"/>
          <w:i w:val="false"/>
          <w:color w:val="000000"/>
          <w:sz w:val="28"/>
        </w:rPr>
        <w:t>
</w:t>
      </w:r>
      <w:r>
        <w:rPr>
          <w:rFonts w:ascii="Times New Roman"/>
          <w:b w:val="false"/>
          <w:i w:val="false"/>
          <w:color w:val="000000"/>
          <w:sz w:val="28"/>
        </w:rPr>
        <w:t>
      2) жеке тұлға:</w:t>
      </w:r>
      <w:r>
        <w:br/>
      </w:r>
      <w:r>
        <w:rPr>
          <w:rFonts w:ascii="Times New Roman"/>
          <w:b w:val="false"/>
          <w:i w:val="false"/>
          <w:color w:val="000000"/>
          <w:sz w:val="28"/>
        </w:rPr>
        <w:t>
</w:t>
      </w:r>
      <w:r>
        <w:rPr>
          <w:rFonts w:ascii="Times New Roman"/>
          <w:b w:val="false"/>
          <w:i w:val="false"/>
          <w:color w:val="000000"/>
          <w:sz w:val="28"/>
        </w:rPr>
        <w:t>
      шотты ашу және (немесе) иелену құқығына берілген нотариат куәландырған сенімхат;</w:t>
      </w:r>
      <w:r>
        <w:br/>
      </w:r>
      <w:r>
        <w:rPr>
          <w:rFonts w:ascii="Times New Roman"/>
          <w:b w:val="false"/>
          <w:i w:val="false"/>
          <w:color w:val="000000"/>
          <w:sz w:val="28"/>
        </w:rPr>
        <w:t>
</w:t>
      </w:r>
      <w:r>
        <w:rPr>
          <w:rFonts w:ascii="Times New Roman"/>
          <w:b w:val="false"/>
          <w:i w:val="false"/>
          <w:color w:val="000000"/>
          <w:sz w:val="28"/>
        </w:rPr>
        <w:t>
      он алты жасқа жетпеген, кәмелетке толмаған адамдар-клиенттер үшін - туу туралы куәлік;</w:t>
      </w:r>
      <w:r>
        <w:br/>
      </w:r>
      <w:r>
        <w:rPr>
          <w:rFonts w:ascii="Times New Roman"/>
          <w:b w:val="false"/>
          <w:i w:val="false"/>
          <w:color w:val="000000"/>
          <w:sz w:val="28"/>
        </w:rPr>
        <w:t>
</w:t>
      </w:r>
      <w:r>
        <w:rPr>
          <w:rFonts w:ascii="Times New Roman"/>
          <w:b w:val="false"/>
          <w:i w:val="false"/>
          <w:color w:val="000000"/>
          <w:sz w:val="28"/>
        </w:rPr>
        <w:t>
      салымшының жеке басын растайтын құжат.</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19. Заңнамаға не құрылтай құжаттарына сәйкес есепшот </w:t>
      </w:r>
      <w:r>
        <w:rPr>
          <w:rFonts w:ascii="Times New Roman"/>
          <w:b w:val="false"/>
          <w:i w:val="false"/>
          <w:color w:val="000000"/>
          <w:sz w:val="28"/>
        </w:rPr>
        <w:t>ашуға</w:t>
      </w:r>
      <w:r>
        <w:rPr>
          <w:rFonts w:ascii="Times New Roman"/>
          <w:b w:val="false"/>
          <w:i w:val="false"/>
          <w:color w:val="000000"/>
          <w:sz w:val="28"/>
        </w:rPr>
        <w:t> </w:t>
      </w:r>
      <w:r>
        <w:rPr>
          <w:rFonts w:ascii="Times New Roman"/>
          <w:b w:val="false"/>
          <w:i w:val="false"/>
          <w:color w:val="000000"/>
          <w:sz w:val="28"/>
        </w:rPr>
        <w:t>уәкiлеттiгi</w:t>
      </w:r>
      <w:r>
        <w:rPr>
          <w:rFonts w:ascii="Times New Roman"/>
          <w:b w:val="false"/>
          <w:i w:val="false"/>
          <w:color w:val="000000"/>
          <w:sz w:val="28"/>
        </w:rPr>
        <w:t xml:space="preserve"> бар заңды </w:t>
      </w:r>
      <w:r>
        <w:rPr>
          <w:rFonts w:ascii="Times New Roman"/>
          <w:b w:val="false"/>
          <w:i w:val="false"/>
          <w:color w:val="000000"/>
          <w:sz w:val="28"/>
        </w:rPr>
        <w:t>тұлға</w:t>
      </w:r>
      <w:r>
        <w:rPr>
          <w:rFonts w:ascii="Times New Roman"/>
          <w:b w:val="false"/>
          <w:i w:val="false"/>
          <w:color w:val="000000"/>
          <w:sz w:val="28"/>
        </w:rPr>
        <w:t xml:space="preserve"> өкiлінің сенімхат ұсынуының керегi жоқ. </w:t>
      </w:r>
      <w:r>
        <w:br/>
      </w:r>
      <w:r>
        <w:rPr>
          <w:rFonts w:ascii="Times New Roman"/>
          <w:b w:val="false"/>
          <w:i w:val="false"/>
          <w:color w:val="000000"/>
          <w:sz w:val="28"/>
        </w:rPr>
        <w:t>
      </w:t>
      </w:r>
      <w:r>
        <w:rPr>
          <w:rFonts w:ascii="Times New Roman"/>
          <w:b w:val="false"/>
          <w:i w:val="false"/>
          <w:color w:val="000000"/>
          <w:sz w:val="28"/>
        </w:rPr>
        <w:t>Заңнамаға</w:t>
      </w:r>
      <w:r>
        <w:rPr>
          <w:rFonts w:ascii="Times New Roman"/>
          <w:b w:val="false"/>
          <w:i w:val="false"/>
          <w:color w:val="000000"/>
          <w:sz w:val="28"/>
        </w:rPr>
        <w:t xml:space="preserve"> сәйкес есепшот ашуға уәкiлеттiгi бар жеке тұлғаның (әке-шешесiнің немесе өзге заңды өкiлдерiнiң) сенiмхат ұсынуының керегi жоқ.</w:t>
      </w:r>
    </w:p>
    <w:bookmarkEnd w:id="15"/>
    <w:bookmarkStart w:name="z66" w:id="16"/>
    <w:p>
      <w:pPr>
        <w:spacing w:after="0"/>
        <w:ind w:left="0"/>
        <w:jc w:val="left"/>
      </w:pPr>
      <w:r>
        <w:rPr>
          <w:rFonts w:ascii="Times New Roman"/>
          <w:b/>
          <w:i w:val="false"/>
          <w:color w:val="000000"/>
        </w:rPr>
        <w:t xml:space="preserve"> 
3-1. Банктік шот шарты бойынша жеке нотариустың ағымдағы</w:t>
      </w:r>
      <w:r>
        <w:br/>
      </w:r>
      <w:r>
        <w:rPr>
          <w:rFonts w:ascii="Times New Roman"/>
          <w:b/>
          <w:i w:val="false"/>
          <w:color w:val="000000"/>
        </w:rPr>
        <w:t>
шотын ашу және жүргізу ерекшеліктері</w:t>
      </w:r>
    </w:p>
    <w:bookmarkEnd w:id="16"/>
    <w:p>
      <w:pPr>
        <w:spacing w:after="0"/>
        <w:ind w:left="0"/>
        <w:jc w:val="both"/>
      </w:pPr>
      <w:r>
        <w:rPr>
          <w:rFonts w:ascii="Times New Roman"/>
          <w:b w:val="false"/>
          <w:i w:val="false"/>
          <w:color w:val="ff0000"/>
          <w:sz w:val="28"/>
        </w:rPr>
        <w:t xml:space="preserve">      Ескерту. 3-1-тараудың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3-1-тараумен толықтырылды - ҚР Ұлттық Банкі Басқармасының 2006 жылғы 24 қаңтардағы </w:t>
      </w:r>
      <w:r>
        <w:rPr>
          <w:rFonts w:ascii="Times New Roman"/>
          <w:b w:val="false"/>
          <w:i w:val="false"/>
          <w:color w:val="ff0000"/>
          <w:sz w:val="28"/>
        </w:rPr>
        <w:t xml:space="preserve">N 2 </w:t>
      </w:r>
      <w:r>
        <w:rPr>
          <w:rFonts w:ascii="Times New Roman"/>
          <w:b w:val="false"/>
          <w:i w:val="false"/>
          <w:color w:val="000000"/>
          <w:sz w:val="28"/>
        </w:rPr>
        <w:t>қаулысымен</w:t>
      </w:r>
      <w:r>
        <w:rPr>
          <w:rFonts w:ascii="Times New Roman"/>
          <w:b w:val="false"/>
          <w:i w:val="false"/>
          <w:color w:val="000000"/>
          <w:sz w:val="28"/>
        </w:rPr>
        <w:t>.</w:t>
      </w:r>
    </w:p>
    <w:bookmarkStart w:name="z60" w:id="17"/>
    <w:p>
      <w:pPr>
        <w:spacing w:after="0"/>
        <w:ind w:left="0"/>
        <w:jc w:val="both"/>
      </w:pPr>
      <w:r>
        <w:rPr>
          <w:rFonts w:ascii="Times New Roman"/>
          <w:b w:val="false"/>
          <w:i w:val="false"/>
          <w:color w:val="000000"/>
          <w:sz w:val="28"/>
        </w:rPr>
        <w:t>      19-1.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жеке нотариус (бұдан әрі - нотариус) борышкерден кредиторға (бұдан әрі - депонент) өткізу үшін депозитке қабылдаған ақшаны сақтау үшін банк банктік шот шарты негізінде нотариуске ағымдағы шот (бұдан әрі - нотариустың депозиті) ашады. </w:t>
      </w:r>
      <w:r>
        <w:br/>
      </w:r>
      <w:r>
        <w:rPr>
          <w:rFonts w:ascii="Times New Roman"/>
          <w:b w:val="false"/>
          <w:i w:val="false"/>
          <w:color w:val="000000"/>
          <w:sz w:val="28"/>
        </w:rPr>
        <w:t>
</w:t>
      </w:r>
      <w:r>
        <w:rPr>
          <w:rFonts w:ascii="Times New Roman"/>
          <w:b w:val="false"/>
          <w:i w:val="false"/>
          <w:color w:val="000000"/>
          <w:sz w:val="28"/>
        </w:rPr>
        <w:t>
      19-2. Банктік шот шартында осы Ережеде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мәліметтер, сондай-ақ: </w:t>
      </w:r>
      <w:r>
        <w:br/>
      </w:r>
      <w:r>
        <w:rPr>
          <w:rFonts w:ascii="Times New Roman"/>
          <w:b w:val="false"/>
          <w:i w:val="false"/>
          <w:color w:val="000000"/>
          <w:sz w:val="28"/>
        </w:rPr>
        <w:t xml:space="preserve">
      1) жеке тұлға депонентке қолма-қол ақша беру не нотариустың депозитінен заңды тұлға депоненттің банктік шотына ақша аудару көзделетін, нотариустың депозитінен ақша беру шарттары мен тәртібі; </w:t>
      </w:r>
      <w:r>
        <w:br/>
      </w:r>
      <w:r>
        <w:rPr>
          <w:rFonts w:ascii="Times New Roman"/>
          <w:b w:val="false"/>
          <w:i w:val="false"/>
          <w:color w:val="000000"/>
          <w:sz w:val="28"/>
        </w:rPr>
        <w:t xml:space="preserve">
      2) банктің Ереженің осы тарауының талаптарын сақтаумен ғана нотариустың депозитінен депонентке ақша беру міндеті көзделетін, нотариустың депозитіндегі ақша жұмсау тәртібі; </w:t>
      </w:r>
      <w:r>
        <w:br/>
      </w:r>
      <w:r>
        <w:rPr>
          <w:rFonts w:ascii="Times New Roman"/>
          <w:b w:val="false"/>
          <w:i w:val="false"/>
          <w:color w:val="000000"/>
          <w:sz w:val="28"/>
        </w:rPr>
        <w:t xml:space="preserve">
      3) борышкердің нотариустың депозиті ашылған банкке нотариустың депозитіне ақша енгізу кезінде сыйақы төлеу тәртібі болуы тиіс; </w:t>
      </w:r>
      <w:r>
        <w:br/>
      </w:r>
      <w:r>
        <w:rPr>
          <w:rFonts w:ascii="Times New Roman"/>
          <w:b w:val="false"/>
          <w:i w:val="false"/>
          <w:color w:val="000000"/>
          <w:sz w:val="28"/>
        </w:rPr>
        <w:t>
</w:t>
      </w:r>
      <w:r>
        <w:rPr>
          <w:rFonts w:ascii="Times New Roman"/>
          <w:b w:val="false"/>
          <w:i w:val="false"/>
          <w:color w:val="000000"/>
          <w:sz w:val="28"/>
        </w:rPr>
        <w:t xml:space="preserve">
      19-3. Нотариус депозит ашу үшін мыналарды ұсынуы қажет: </w:t>
      </w:r>
      <w:r>
        <w:br/>
      </w:r>
      <w:r>
        <w:rPr>
          <w:rFonts w:ascii="Times New Roman"/>
          <w:b w:val="false"/>
          <w:i w:val="false"/>
          <w:color w:val="000000"/>
          <w:sz w:val="28"/>
        </w:rPr>
        <w:t>
      1) осы Ереженің 5-тарауына сәйкес ресімделген қол қою үлгілері және мөр таңбасы бар құжат/қол қою үлгісі бар құжат;</w:t>
      </w:r>
      <w:r>
        <w:br/>
      </w:r>
      <w:r>
        <w:rPr>
          <w:rFonts w:ascii="Times New Roman"/>
          <w:b w:val="false"/>
          <w:i w:val="false"/>
          <w:color w:val="000000"/>
          <w:sz w:val="28"/>
        </w:rPr>
        <w:t>
      2) жеке сәйкестендіру нөмірі бар құжат;</w:t>
      </w:r>
      <w:r>
        <w:br/>
      </w:r>
      <w:r>
        <w:rPr>
          <w:rFonts w:ascii="Times New Roman"/>
          <w:b w:val="false"/>
          <w:i w:val="false"/>
          <w:color w:val="000000"/>
          <w:sz w:val="28"/>
        </w:rPr>
        <w:t xml:space="preserve">
      3) нотариат қызметімен шұғылдану құқығына берілген лицензияның көшірмесі; </w:t>
      </w:r>
      <w:r>
        <w:br/>
      </w:r>
      <w:r>
        <w:rPr>
          <w:rFonts w:ascii="Times New Roman"/>
          <w:b w:val="false"/>
          <w:i w:val="false"/>
          <w:color w:val="000000"/>
          <w:sz w:val="28"/>
        </w:rPr>
        <w:t xml:space="preserve">
      4) тиісті округтің нотариат палатасының нотариустың нотариат палатасына мүше болуын растайтын хаты; </w:t>
      </w:r>
      <w:r>
        <w:br/>
      </w:r>
      <w:r>
        <w:rPr>
          <w:rFonts w:ascii="Times New Roman"/>
          <w:b w:val="false"/>
          <w:i w:val="false"/>
          <w:color w:val="000000"/>
          <w:sz w:val="28"/>
        </w:rPr>
        <w:t xml:space="preserve">
      5)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ҚР Ұлттық Банкі Басқармасының 2011.07.01</w:t>
      </w:r>
      <w:r>
        <w:rPr>
          <w:rFonts w:ascii="Times New Roman"/>
          <w:b w:val="false"/>
          <w:i w:val="false"/>
          <w:color w:val="000000"/>
          <w:sz w:val="28"/>
        </w:rPr>
        <w:t> </w:t>
      </w:r>
      <w:r>
        <w:rPr>
          <w:rFonts w:ascii="Times New Roman"/>
          <w:b w:val="false"/>
          <w:i w:val="false"/>
          <w:color w:val="000000"/>
          <w:sz w:val="28"/>
        </w:rPr>
        <w:t>№ 65</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000000"/>
          <w:sz w:val="28"/>
        </w:rPr>
        <w:t>2-тармақты</w:t>
      </w:r>
      <w:r>
        <w:rPr>
          <w:rFonts w:ascii="Times New Roman"/>
          <w:b w:val="false"/>
          <w:i w:val="false"/>
          <w:color w:val="000000"/>
          <w:sz w:val="28"/>
        </w:rPr>
        <w:t> </w:t>
      </w:r>
      <w:r>
        <w:rPr>
          <w:rFonts w:ascii="Times New Roman"/>
          <w:b w:val="false"/>
          <w:i w:val="false"/>
          <w:color w:val="ff0000"/>
          <w:sz w:val="28"/>
        </w:rPr>
        <w:t>қараңыз)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19-3-тармаққа өзгеріс енгізілді - ҚР Ұлттық Банкі Басқармасының 2007.07.20 </w:t>
      </w:r>
      <w:r>
        <w:rPr>
          <w:rFonts w:ascii="Times New Roman"/>
          <w:b w:val="false"/>
          <w:i w:val="false"/>
          <w:color w:val="000000"/>
          <w:sz w:val="28"/>
        </w:rPr>
        <w:t>N 76</w:t>
      </w:r>
      <w:r>
        <w:rPr>
          <w:rFonts w:ascii="Times New Roman"/>
          <w:b w:val="false"/>
          <w:i w:val="false"/>
          <w:color w:val="ff0000"/>
          <w:sz w:val="28"/>
        </w:rPr>
        <w:t xml:space="preserve"> (қолданысқа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2010.08.20 </w:t>
      </w:r>
      <w:r>
        <w:rPr>
          <w:rFonts w:ascii="Times New Roman"/>
          <w:b w:val="false"/>
          <w:i w:val="false"/>
          <w:color w:val="000000"/>
          <w:sz w:val="28"/>
        </w:rPr>
        <w:t>N 76</w:t>
      </w:r>
      <w:r>
        <w:rPr>
          <w:rFonts w:ascii="Times New Roman"/>
          <w:b w:val="false"/>
          <w:i w:val="false"/>
          <w:color w:val="ff0000"/>
          <w:sz w:val="28"/>
        </w:rPr>
        <w:t xml:space="preserve"> (қолданысқа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қараңыз); 2011.07.01</w:t>
      </w:r>
      <w:r>
        <w:rPr>
          <w:rFonts w:ascii="Times New Roman"/>
          <w:b w:val="false"/>
          <w:i w:val="false"/>
          <w:color w:val="000000"/>
          <w:sz w:val="28"/>
        </w:rPr>
        <w:t> </w:t>
      </w:r>
      <w:r>
        <w:rPr>
          <w:rFonts w:ascii="Times New Roman"/>
          <w:b w:val="false"/>
          <w:i w:val="false"/>
          <w:color w:val="000000"/>
          <w:sz w:val="28"/>
        </w:rPr>
        <w:t>№ 65</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000000"/>
          <w:sz w:val="28"/>
        </w:rPr>
        <w:t>2-тармақты</w:t>
      </w:r>
      <w:r>
        <w:rPr>
          <w:rFonts w:ascii="Times New Roman"/>
          <w:b w:val="false"/>
          <w:i w:val="false"/>
          <w:color w:val="000000"/>
          <w:sz w:val="28"/>
        </w:rPr>
        <w:t> </w:t>
      </w:r>
      <w:r>
        <w:rPr>
          <w:rFonts w:ascii="Times New Roman"/>
          <w:b w:val="false"/>
          <w:i w:val="false"/>
          <w:color w:val="ff0000"/>
          <w:sz w:val="28"/>
        </w:rPr>
        <w:t xml:space="preserve">қараңыз); 2011.09.30. </w:t>
      </w:r>
      <w:r>
        <w:rPr>
          <w:rFonts w:ascii="Times New Roman"/>
          <w:b w:val="false"/>
          <w:i w:val="false"/>
          <w:color w:val="000000"/>
          <w:sz w:val="28"/>
        </w:rPr>
        <w:t>N 132</w:t>
      </w:r>
      <w:r>
        <w:rPr>
          <w:rFonts w:ascii="Times New Roman"/>
          <w:b w:val="false"/>
          <w:i w:val="false"/>
          <w:color w:val="ff0000"/>
          <w:sz w:val="28"/>
        </w:rPr>
        <w:t xml:space="preserve">; </w:t>
      </w:r>
      <w:r>
        <w:rPr>
          <w:rFonts w:ascii="Times New Roman"/>
          <w:b w:val="false"/>
          <w:i w:val="false"/>
          <w:color w:val="ff0000"/>
          <w:sz w:val="28"/>
        </w:rPr>
        <w:t xml:space="preserve">2012.03.26 </w:t>
      </w:r>
      <w:r>
        <w:rPr>
          <w:rFonts w:ascii="Times New Roman"/>
          <w:b w:val="false"/>
          <w:i w:val="false"/>
          <w:color w:val="000000"/>
          <w:sz w:val="28"/>
        </w:rPr>
        <w:t>№ 108</w:t>
      </w:r>
      <w:r>
        <w:rPr>
          <w:rFonts w:ascii="Times New Roman"/>
          <w:b w:val="false"/>
          <w:i w:val="false"/>
          <w:color w:val="ff0000"/>
          <w:sz w:val="28"/>
        </w:rPr>
        <w:t xml:space="preserve"> (2013.01.01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19-4. Банкке нотариустың депозитіне ақша енгізуді борышкер қолма-қол ақша жарнасы арқылы не нотариустың депозитке ақша енгізуге келісімі бар, нотариус қол қойған және нотариустың мөрімен расталған, банкке жолданған құжатты банкке ұсыну кезінде қолма-қол емес тәртіппен жүзеге асырады. </w:t>
      </w:r>
      <w:r>
        <w:br/>
      </w:r>
      <w:r>
        <w:rPr>
          <w:rFonts w:ascii="Times New Roman"/>
          <w:b w:val="false"/>
          <w:i w:val="false"/>
          <w:color w:val="000000"/>
          <w:sz w:val="28"/>
        </w:rPr>
        <w:t>
</w:t>
      </w:r>
      <w:r>
        <w:rPr>
          <w:rFonts w:ascii="Times New Roman"/>
          <w:b w:val="false"/>
          <w:i w:val="false"/>
          <w:color w:val="000000"/>
          <w:sz w:val="28"/>
        </w:rPr>
        <w:t>
      19-5. Нотариустың депозитінен ақша беру осы Ережеде және банктік шот шартында көзделген тәртіппен:</w:t>
      </w:r>
      <w:r>
        <w:br/>
      </w:r>
      <w:r>
        <w:rPr>
          <w:rFonts w:ascii="Times New Roman"/>
          <w:b w:val="false"/>
          <w:i w:val="false"/>
          <w:color w:val="000000"/>
          <w:sz w:val="28"/>
        </w:rPr>
        <w:t>
</w:t>
      </w:r>
      <w:r>
        <w:rPr>
          <w:rFonts w:ascii="Times New Roman"/>
          <w:b w:val="false"/>
          <w:i w:val="false"/>
          <w:color w:val="000000"/>
          <w:sz w:val="28"/>
        </w:rPr>
        <w:t xml:space="preserve">
      1) жеке тұлғаға - қолма-қол ақшамен не депоненттің банктік шотына ақша аудару арқылы; </w:t>
      </w:r>
      <w:r>
        <w:br/>
      </w:r>
      <w:r>
        <w:rPr>
          <w:rFonts w:ascii="Times New Roman"/>
          <w:b w:val="false"/>
          <w:i w:val="false"/>
          <w:color w:val="000000"/>
          <w:sz w:val="28"/>
        </w:rPr>
        <w:t>
</w:t>
      </w:r>
      <w:r>
        <w:rPr>
          <w:rFonts w:ascii="Times New Roman"/>
          <w:b w:val="false"/>
          <w:i w:val="false"/>
          <w:color w:val="000000"/>
          <w:sz w:val="28"/>
        </w:rPr>
        <w:t>
      2) заңды тұлғаға - нотариустың депозитінен депоненттің банктік шотына ақша аудару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19-5-тармақ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19-6. Нотариустың депозитінен депонентке ақша беруді не аударуды банк нотариустың жеке тұлға депоненттің аты-жөні, туған жылы не заңды тұлға депоненттің атауы, депонентке төленуі тиісті ақша сомасы, нотариустың ағымдағы шотының жеке бірегейлендіру коды бар өтініші негізінде, мынадай құжаттар қоса беріле отырып жүзеге асырылады: </w:t>
      </w:r>
      <w:r>
        <w:br/>
      </w:r>
      <w:r>
        <w:rPr>
          <w:rFonts w:ascii="Times New Roman"/>
          <w:b w:val="false"/>
          <w:i w:val="false"/>
          <w:color w:val="000000"/>
          <w:sz w:val="28"/>
        </w:rPr>
        <w:t>
      1) борышкердің нотариустың депозитіне ақша салуын растайтын құжаттың көшірмесі;</w:t>
      </w:r>
      <w:r>
        <w:br/>
      </w:r>
      <w:r>
        <w:rPr>
          <w:rFonts w:ascii="Times New Roman"/>
          <w:b w:val="false"/>
          <w:i w:val="false"/>
          <w:color w:val="000000"/>
          <w:sz w:val="28"/>
        </w:rPr>
        <w:t xml:space="preserve">
      2) депоненттің ақшасы сақталатын депозит ашқан нотариус куәландырған, депоненттің жеке басын куәландыратын құжаттың деректемелерін (егер депонент жеке тұлға болып табылса) көрсете отырып не мемлекеттік тіркеуден (қайта тіркеуден) өту фактісін растайтын құжаттың деректемелерін (егер депонент заңды тұлға болып табылса) көрсете отырып, сондай-ақ депоненттің нотариустың депозитінен ақша алу құқығын растайтын құжаттың атауын көрсете отырып, депоненттің ақша беру туралы өтініші; </w:t>
      </w:r>
      <w:r>
        <w:br/>
      </w:r>
      <w:r>
        <w:rPr>
          <w:rFonts w:ascii="Times New Roman"/>
          <w:b w:val="false"/>
          <w:i w:val="false"/>
          <w:color w:val="000000"/>
          <w:sz w:val="28"/>
        </w:rPr>
        <w:t>
      3) жеке тұлға депоненттің жеке басын куәландыратын құжат (егер ақша алған тұлға (депонент) жеке тұлға болып табылса) не мемлекеттік тіркеуден (қайта тіркеуден) өту фактісін растайтын құжат (егер ақша алған тұлға (депонент) заңды тұлға болып табылса).</w:t>
      </w:r>
      <w:r>
        <w:br/>
      </w:r>
      <w:r>
        <w:rPr>
          <w:rFonts w:ascii="Times New Roman"/>
          <w:b w:val="false"/>
          <w:i w:val="false"/>
          <w:color w:val="000000"/>
          <w:sz w:val="28"/>
        </w:rPr>
        <w:t>
</w:t>
      </w:r>
      <w:r>
        <w:rPr>
          <w:rFonts w:ascii="Times New Roman"/>
          <w:b w:val="false"/>
          <w:i w:val="false"/>
          <w:color w:val="ff0000"/>
          <w:sz w:val="28"/>
        </w:rPr>
        <w:t xml:space="preserve">      Ескерту. 19-6-тармаққа өзгерту енгізілді - ҚР Ұлттық Банкі Басқармасының 2008.06.23 </w:t>
      </w:r>
      <w:r>
        <w:rPr>
          <w:rFonts w:ascii="Times New Roman"/>
          <w:b w:val="false"/>
          <w:i w:val="false"/>
          <w:color w:val="000000"/>
          <w:sz w:val="28"/>
        </w:rPr>
        <w:t>N 49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19-7. Нотариустың атына депозиттің шарттарымен ақша енгізген тұлғаға ақшаны қайтаруды банк сот актісі не нотариустың жеке тұлға борышкердің аты-жөні, туған жылы немесе заңды тұлға борышкердің атауы бар өтініші негізінде мыналарды қоса бере отырып жүзеге асырады: </w:t>
      </w:r>
      <w:r>
        <w:br/>
      </w:r>
      <w:r>
        <w:rPr>
          <w:rFonts w:ascii="Times New Roman"/>
          <w:b w:val="false"/>
          <w:i w:val="false"/>
          <w:color w:val="000000"/>
          <w:sz w:val="28"/>
        </w:rPr>
        <w:t xml:space="preserve">
      1) нотариус борышкерге берген, ақша жарнасы туралы түбіртектің көшірмесі; </w:t>
      </w:r>
      <w:r>
        <w:br/>
      </w:r>
      <w:r>
        <w:rPr>
          <w:rFonts w:ascii="Times New Roman"/>
          <w:b w:val="false"/>
          <w:i w:val="false"/>
          <w:color w:val="000000"/>
          <w:sz w:val="28"/>
        </w:rPr>
        <w:t xml:space="preserve">
      2) пайдасына ақша енгізілген тұлғаның (депоненттің) депозитке (борышкерге) ақша енгізген тұлғаға ақшаны қайтару туралы нотариат куәландырған келісімінің көшірмесі; </w:t>
      </w:r>
      <w:r>
        <w:br/>
      </w:r>
      <w:r>
        <w:rPr>
          <w:rFonts w:ascii="Times New Roman"/>
          <w:b w:val="false"/>
          <w:i w:val="false"/>
          <w:color w:val="000000"/>
          <w:sz w:val="28"/>
        </w:rPr>
        <w:t>
      3) борышкердің оған ақшаны қайтару туралы нотариат куәландырған өтініші.</w:t>
      </w:r>
    </w:p>
    <w:bookmarkEnd w:id="17"/>
    <w:bookmarkStart w:name="z24" w:id="18"/>
    <w:p>
      <w:pPr>
        <w:spacing w:after="0"/>
        <w:ind w:left="0"/>
        <w:jc w:val="left"/>
      </w:pPr>
      <w:r>
        <w:rPr>
          <w:rFonts w:ascii="Times New Roman"/>
          <w:b/>
          <w:i w:val="false"/>
          <w:color w:val="000000"/>
        </w:rPr>
        <w:t xml:space="preserve"> 
4. Банктiк шот ашуға және жүргiзуге қойылатын</w:t>
      </w:r>
      <w:r>
        <w:br/>
      </w:r>
      <w:r>
        <w:rPr>
          <w:rFonts w:ascii="Times New Roman"/>
          <w:b/>
          <w:i w:val="false"/>
          <w:color w:val="000000"/>
        </w:rPr>
        <w:t>
жалпы талаптар</w:t>
      </w:r>
    </w:p>
    <w:bookmarkEnd w:id="18"/>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5" w:id="19"/>
    <w:p>
      <w:pPr>
        <w:spacing w:after="0"/>
        <w:ind w:left="0"/>
        <w:jc w:val="both"/>
      </w:pPr>
      <w:r>
        <w:rPr>
          <w:rFonts w:ascii="Times New Roman"/>
          <w:b w:val="false"/>
          <w:i w:val="false"/>
          <w:color w:val="000000"/>
          <w:sz w:val="28"/>
        </w:rPr>
        <w:t>
      20. Клиент бiр банкте (оның филиалдары мен бөлiмшелерiнде) бiрнеше шот ашқан жағдайда, банк шот ашу үшiн көзделген құжаттарды (заңды тұлға клиенттер үшiн – қол қою үлгiлерi мен мөрдің бедері бар құжатты, мемлекеттік бюджеттен қаржыландырылатын мемлекеттік мекемелер үшін – бюджеттің орындалуы жөніндегі орталық уәкілетті органның рұқсатын және жеке тұлға клиенттер үшiн – жеке басын куәландыратын құжатты қоспағанда) мынадай жағдайлардың бiрi болса:</w:t>
      </w:r>
      <w:r>
        <w:br/>
      </w:r>
      <w:r>
        <w:rPr>
          <w:rFonts w:ascii="Times New Roman"/>
          <w:b w:val="false"/>
          <w:i w:val="false"/>
          <w:color w:val="000000"/>
          <w:sz w:val="28"/>
        </w:rPr>
        <w:t>
</w:t>
      </w:r>
      <w:r>
        <w:rPr>
          <w:rFonts w:ascii="Times New Roman"/>
          <w:b w:val="false"/>
          <w:i w:val="false"/>
          <w:color w:val="000000"/>
          <w:sz w:val="28"/>
        </w:rPr>
        <w:t>
      1) егер клиент алғашқы шотын ашқан банкте (филиалда, бөлiмшеде) банктiк шот ашатын болса;</w:t>
      </w:r>
      <w:r>
        <w:br/>
      </w:r>
      <w:r>
        <w:rPr>
          <w:rFonts w:ascii="Times New Roman"/>
          <w:b w:val="false"/>
          <w:i w:val="false"/>
          <w:color w:val="000000"/>
          <w:sz w:val="28"/>
        </w:rPr>
        <w:t>
</w:t>
      </w:r>
      <w:r>
        <w:rPr>
          <w:rFonts w:ascii="Times New Roman"/>
          <w:b w:val="false"/>
          <w:i w:val="false"/>
          <w:color w:val="000000"/>
          <w:sz w:val="28"/>
        </w:rPr>
        <w:t>
      2) не, егер клиентке алғашқы шот ашылған банктiң (филиалдың, бөлiмшенiң) осы Ережеге сәйкес банктiк шот ашу үшін қажеттi құжаттардың толық топтамасының бар екенiн растайтын құжаты болса, клиенттiң қайтадан тапсыруын талап етпейді.</w:t>
      </w:r>
      <w:r>
        <w:br/>
      </w:r>
      <w:r>
        <w:rPr>
          <w:rFonts w:ascii="Times New Roman"/>
          <w:b w:val="false"/>
          <w:i w:val="false"/>
          <w:color w:val="000000"/>
          <w:sz w:val="28"/>
        </w:rPr>
        <w:t>
</w:t>
      </w:r>
      <w:r>
        <w:rPr>
          <w:rFonts w:ascii="Times New Roman"/>
          <w:b w:val="false"/>
          <w:i w:val="false"/>
          <w:color w:val="000000"/>
          <w:sz w:val="28"/>
        </w:rPr>
        <w:t>
      Банктің осы банкте ашылған банк шоты бар жеке тұлға клиентке электрондық сандық қолтаңбаны немесе клиенттің динамикалық сәйкестендірілуін пайдалана отырып электрондық түрде жасалған шарт негізінде, жеке басын куәландыратын құжатты қайтадан ұсынбай, осы тармақтың бірінші бөлігінде көзделген талаптарды сақтай отырып, банк шотын ашуға рұқсат етіледі.</w:t>
      </w:r>
      <w:r>
        <w:br/>
      </w:r>
      <w:r>
        <w:rPr>
          <w:rFonts w:ascii="Times New Roman"/>
          <w:b w:val="false"/>
          <w:i w:val="false"/>
          <w:color w:val="000000"/>
          <w:sz w:val="28"/>
        </w:rPr>
        <w:t>
</w:t>
      </w:r>
      <w:r>
        <w:rPr>
          <w:rFonts w:ascii="Times New Roman"/>
          <w:b w:val="false"/>
          <w:i w:val="false"/>
          <w:color w:val="000000"/>
          <w:sz w:val="28"/>
        </w:rPr>
        <w:t>
      Заңды тұлға клиентке бір банкте (филиалда, бөлiмшеде) қол қою үлгiлерi мен мөрдің бедері бар бір құжат негізінде банкте осы Ережеде көзделген банктiк шот ашу үшін қажеттi басқа құжаттардың болуы, сондай-ақ мынадай талаптардың орындалуы шартымен бірнеше банк шотын ашуға рұқсат етіледі:</w:t>
      </w:r>
      <w:r>
        <w:br/>
      </w:r>
      <w:r>
        <w:rPr>
          <w:rFonts w:ascii="Times New Roman"/>
          <w:b w:val="false"/>
          <w:i w:val="false"/>
          <w:color w:val="000000"/>
          <w:sz w:val="28"/>
        </w:rPr>
        <w:t>
</w:t>
      </w:r>
      <w:r>
        <w:rPr>
          <w:rFonts w:ascii="Times New Roman"/>
          <w:b w:val="false"/>
          <w:i w:val="false"/>
          <w:color w:val="000000"/>
          <w:sz w:val="28"/>
        </w:rPr>
        <w:t>
      банкте (филиалда, бөлімшеде) әрбір клиент бойынша электронды түрде істі қалыптастыру жөніндегі қажетті бағдарламалық қамтамасыз ету (бұдан әрі – электронды досье) және банкте (филиалда, бөлімшеде) банк шотының болуы туралы ақпарат болуы тиіс;</w:t>
      </w:r>
      <w:r>
        <w:br/>
      </w:r>
      <w:r>
        <w:rPr>
          <w:rFonts w:ascii="Times New Roman"/>
          <w:b w:val="false"/>
          <w:i w:val="false"/>
          <w:color w:val="000000"/>
          <w:sz w:val="28"/>
        </w:rPr>
        <w:t>
</w:t>
      </w:r>
      <w:r>
        <w:rPr>
          <w:rFonts w:ascii="Times New Roman"/>
          <w:b w:val="false"/>
          <w:i w:val="false"/>
          <w:color w:val="000000"/>
          <w:sz w:val="28"/>
        </w:rPr>
        <w:t>
      банк шотын ашу кезінде клиенттің электронды досьесінде өзгерістер болмауы тиіс.</w:t>
      </w:r>
      <w:r>
        <w:br/>
      </w:r>
      <w:r>
        <w:rPr>
          <w:rFonts w:ascii="Times New Roman"/>
          <w:b w:val="false"/>
          <w:i w:val="false"/>
          <w:color w:val="000000"/>
          <w:sz w:val="28"/>
        </w:rPr>
        <w:t>
</w:t>
      </w:r>
      <w:r>
        <w:rPr>
          <w:rFonts w:ascii="Times New Roman"/>
          <w:b w:val="false"/>
          <w:i w:val="false"/>
          <w:color w:val="000000"/>
          <w:sz w:val="28"/>
        </w:rPr>
        <w:t>
      Клиенттiң алғашқы шоты ашылған банктiң басқа филиалында (бөлiмшесiнде) құжаттардың толық топтамасының бар екенiн, оның iшiнде қолда бар құжаттарды электрондық түрде беру жолымен банктiң (филиалдың, бөлiмшенiң) растау тәртібін банк дербес белгiлейдi.</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23.04.2014 </w:t>
      </w:r>
      <w:r>
        <w:rPr>
          <w:rFonts w:ascii="Times New Roman"/>
          <w:b w:val="false"/>
          <w:i w:val="false"/>
          <w:color w:val="000000"/>
          <w:sz w:val="28"/>
        </w:rPr>
        <w:t>№ 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20-1. Клиент - жеке тұлға банктік шотты ашқан кезде, егер банк пен клиент арасындағы банктік қызмет көрсету шартында мұндай талаптар көзделмесе, кәсіпкерлік, адвокаттық, жеке нотариалдық қызметпен, сондай-ақ жеке сот орындаушысы қызметімен байланысты операциялардың банктік шоты бойынша жүргізілмегені туралы мәліметтер көрсетілетін, банк белгілеген нысан бойынша банктік шот ашу туралы өтініш ұсынады.</w:t>
      </w:r>
      <w:r>
        <w:br/>
      </w:r>
      <w:r>
        <w:rPr>
          <w:rFonts w:ascii="Times New Roman"/>
          <w:b w:val="false"/>
          <w:i w:val="false"/>
          <w:color w:val="000000"/>
          <w:sz w:val="28"/>
        </w:rPr>
        <w:t>
      </w:t>
      </w:r>
      <w:r>
        <w:rPr>
          <w:rFonts w:ascii="Times New Roman"/>
          <w:b w:val="false"/>
          <w:i w:val="false"/>
          <w:color w:val="ff0000"/>
          <w:sz w:val="28"/>
        </w:rPr>
        <w:t xml:space="preserve">Ескерту. Ереже 20-1-тармақпен толықтырылды - ҚР Ұлттық Банкi Басқармасының 2011.09.30. </w:t>
      </w:r>
      <w:r>
        <w:rPr>
          <w:rFonts w:ascii="Times New Roman"/>
          <w:b w:val="false"/>
          <w:i w:val="false"/>
          <w:color w:val="000000"/>
          <w:sz w:val="28"/>
        </w:rPr>
        <w:t>N 132</w:t>
      </w:r>
      <w:r>
        <w:rPr>
          <w:rFonts w:ascii="Times New Roman"/>
          <w:b w:val="false"/>
          <w:i w:val="false"/>
          <w:color w:val="ff0000"/>
          <w:sz w:val="28"/>
        </w:rPr>
        <w:t> Қаулысымен.</w:t>
      </w:r>
      <w:r>
        <w:br/>
      </w:r>
      <w:r>
        <w:rPr>
          <w:rFonts w:ascii="Times New Roman"/>
          <w:b w:val="false"/>
          <w:i w:val="false"/>
          <w:color w:val="000000"/>
          <w:sz w:val="28"/>
        </w:rPr>
        <w:t>
</w:t>
      </w:r>
      <w:r>
        <w:rPr>
          <w:rFonts w:ascii="Times New Roman"/>
          <w:b w:val="false"/>
          <w:i w:val="false"/>
          <w:color w:val="000000"/>
          <w:sz w:val="28"/>
        </w:rPr>
        <w:t>
      20-2. Жеке тұлғаны мемлекеттік кіріс органында дара кәсіпкер, жекеше нотариус, кәсіпқой медиатор, адвокат, жеке сот орындаушысы ретінде тіркеу туралы ақпарат алу үшін банк мемлекеттік кіріс органы ұсынатын салық төлеушілер туралы ақпаратты пайдаланады.</w:t>
      </w:r>
      <w:r>
        <w:br/>
      </w:r>
      <w:r>
        <w:rPr>
          <w:rFonts w:ascii="Times New Roman"/>
          <w:b w:val="false"/>
          <w:i w:val="false"/>
          <w:color w:val="000000"/>
          <w:sz w:val="28"/>
        </w:rPr>
        <w:t>
</w:t>
      </w:r>
      <w:r>
        <w:rPr>
          <w:rFonts w:ascii="Times New Roman"/>
          <w:b w:val="false"/>
          <w:i w:val="false"/>
          <w:color w:val="ff0000"/>
          <w:sz w:val="28"/>
        </w:rPr>
        <w:t xml:space="preserve">      Ескерту. Ереже 20-2-тармақпен толықтырылды - ҚР Ұлттық Банкі Басқармасының 23.04.2014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21. Ашылатын шоттың түрлерiне және клиенттiң құқықтық субъектілігіне қарай, егер бұл Кірістерді жылыстатуға қарсы іс-қимыл туралы заңда көзделсе немесе банк белгiлеген болса, банктің қосымша құжаттар берудi талап етуіне рұқсат беріледі.</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21-1. </w:t>
      </w:r>
      <w:r>
        <w:rPr>
          <w:rFonts w:ascii="Times New Roman"/>
          <w:b w:val="false"/>
          <w:i w:val="false"/>
          <w:color w:val="ff0000"/>
          <w:sz w:val="28"/>
        </w:rPr>
        <w:t xml:space="preserve">Алынып тасталды - ҚР Ұлттық Банкi Басқармасының 2011.09.30. </w:t>
      </w:r>
      <w:r>
        <w:rPr>
          <w:rFonts w:ascii="Times New Roman"/>
          <w:b w:val="false"/>
          <w:i w:val="false"/>
          <w:color w:val="000000"/>
          <w:sz w:val="28"/>
        </w:rPr>
        <w:t>N 132</w:t>
      </w:r>
      <w:r>
        <w:rPr>
          <w:rFonts w:ascii="Times New Roman"/>
          <w:b w:val="false"/>
          <w:i w:val="false"/>
          <w:color w:val="ff0000"/>
          <w:sz w:val="28"/>
        </w:rPr>
        <w:t> Қаулысымен.</w:t>
      </w:r>
      <w:r>
        <w:br/>
      </w:r>
      <w:r>
        <w:rPr>
          <w:rFonts w:ascii="Times New Roman"/>
          <w:b w:val="false"/>
          <w:i w:val="false"/>
          <w:color w:val="000000"/>
          <w:sz w:val="28"/>
        </w:rPr>
        <w:t>
</w:t>
      </w:r>
      <w:r>
        <w:rPr>
          <w:rFonts w:ascii="Times New Roman"/>
          <w:b w:val="false"/>
          <w:i w:val="false"/>
          <w:color w:val="000000"/>
          <w:sz w:val="28"/>
        </w:rPr>
        <w:t>
      21-2. Клиенттер (олардың өкілдері) банкке бенефициарлық меншік иелері туралы ақпаратты қоса алғанда, олардың Кірістерді жылыстатуға қарсы іс-қимыл туралы заңда көзделген міндеттерін орындауы үшін қажетті ақпаратты және құжаттарды ұсынады.</w:t>
      </w:r>
      <w:r>
        <w:br/>
      </w:r>
      <w:r>
        <w:rPr>
          <w:rFonts w:ascii="Times New Roman"/>
          <w:b w:val="false"/>
          <w:i w:val="false"/>
          <w:color w:val="000000"/>
          <w:sz w:val="28"/>
        </w:rPr>
        <w:t>
</w:t>
      </w:r>
      <w:r>
        <w:rPr>
          <w:rFonts w:ascii="Times New Roman"/>
          <w:b w:val="false"/>
          <w:i w:val="false"/>
          <w:color w:val="ff0000"/>
          <w:sz w:val="28"/>
        </w:rPr>
        <w:t xml:space="preserve">      Ескерту. Ереже 21-2-тармақпен толықтырылды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22. Шот ашу үшін клиент берген құжаттар банкте әрбір клиент бойынша арнайы ашылған істе жеке-жеке не түпнұсқада клиенттер бойынша құжаттарды бөле отырып жалпы істе сақталуға тиіс. Көшірмелерде клиент ісінде (жалпы істе) сақталатын жеке басты куәландыратын құжаттар, жарғылар, сауда тізілімінен үзінді көшірмелер не ұқсас сипаттағы басқа да құжаттар (оқшауланған бөлімшелер үшін – Ережелер), </w:t>
      </w:r>
      <w:r>
        <w:rPr>
          <w:rFonts w:ascii="Times New Roman"/>
          <w:b w:val="false"/>
          <w:i w:val="false"/>
          <w:color w:val="000000"/>
          <w:sz w:val="28"/>
        </w:rPr>
        <w:t>үлгі жарғының</w:t>
      </w:r>
      <w:r>
        <w:rPr>
          <w:rFonts w:ascii="Times New Roman"/>
          <w:b w:val="false"/>
          <w:i w:val="false"/>
          <w:color w:val="000000"/>
          <w:sz w:val="28"/>
        </w:rPr>
        <w:t xml:space="preserve"> негізінде клиент қызметінің жүзеге асырылу фактісін растайтын құжаттар, клиенттерді мемлекеттік тіркеу (қайта тіркеу) немесе есептік тіркеу (қайта тіркеу) туралы құжаттар және банкте операциялар жасау құқығына арналған сенімхаттар кірмейді.</w:t>
      </w:r>
      <w:r>
        <w:br/>
      </w:r>
      <w:r>
        <w:rPr>
          <w:rFonts w:ascii="Times New Roman"/>
          <w:b w:val="false"/>
          <w:i w:val="false"/>
          <w:color w:val="000000"/>
          <w:sz w:val="28"/>
        </w:rPr>
        <w:t>
</w:t>
      </w:r>
      <w:r>
        <w:rPr>
          <w:rFonts w:ascii="Times New Roman"/>
          <w:b w:val="false"/>
          <w:i w:val="false"/>
          <w:color w:val="000000"/>
          <w:sz w:val="28"/>
        </w:rPr>
        <w:t>
      Егер банктің (банк филиалының, бөлімшесінің) электрондық досье қалыптастыру мүмкіндігі болса, клиенттің түпнұсқалар болып табылмайтын құжаттарының электрондық түрде және электрондық цифрлық қолтаңбамен расталған құжаттары қағаз тасымалдағыштарда қосымша сақтамай-ақ сақталуына жол беріледі.</w:t>
      </w:r>
      <w:r>
        <w:br/>
      </w:r>
      <w:r>
        <w:rPr>
          <w:rFonts w:ascii="Times New Roman"/>
          <w:b w:val="false"/>
          <w:i w:val="false"/>
          <w:color w:val="000000"/>
          <w:sz w:val="28"/>
        </w:rPr>
        <w:t>
</w:t>
      </w:r>
      <w:r>
        <w:rPr>
          <w:rFonts w:ascii="Times New Roman"/>
          <w:b w:val="false"/>
          <w:i w:val="false"/>
          <w:color w:val="ff0000"/>
          <w:sz w:val="28"/>
        </w:rPr>
        <w:t>      Ескерту. 22-тармақ жаңа редакцияда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23-тармаққа өзгеріс енгізу көзделген - ҚР Ұлттық Банкі Басқармасының 28.01.2016 </w:t>
      </w:r>
      <w:r>
        <w:rPr>
          <w:rFonts w:ascii="Times New Roman"/>
          <w:b w:val="false"/>
          <w:i w:val="false"/>
          <w:color w:val="000000"/>
          <w:sz w:val="28"/>
        </w:rPr>
        <w:t>№ 32</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000000"/>
          <w:sz w:val="28"/>
        </w:rPr>
        <w:t>
      23. Дара кәсіпкер, жекеше нотариус, жеке сот орындаушысы, адвокат, кәсіпқой медиатор ретінде тіркеуде есепте тұрған жеке тұлғаға, шетелдікке және азаматтығы жоқ тұлғаға, резидент еместі қоса алғанда, заңды тұлғаға, оның құрылымдық бөлімшелеріне бірыңғай жинақтаушы зейнетақы қорының және ерікті жинақтаушы зейнетақы қорларының зейнетақы активтерін, Мемлекеттік әлеуметтік сақтандыру қорының активтерін, арнайы қаржы компаниясы облигацияларының шығарылымын қамтамасыз ету болып табылатын активтерді және инвестициялық қордың активтерін сақтауға арналған банк шоттарын, резидент емес заңды тұлғалардың, шетелдіктердің және азаматтығы жоқ тұлғалардың жинақ шоттарын, шетелдік корреспондент банктердің корреспонденттік шоттарын, мемлекеттік бюджеттен және Мемлекеттік әлеуметтік сақтандыру қорынан төленетін жәрдемақылар мен әлеуметтік төлемдер алуға арналған банк шоттарын қоспағанда, банктер банк шоты ашылған күннен кейінгі бір жұмыс күнінен кешіктірмей тиісті мемлекеттік кіріс органын хабарламаларды кепілдікпен жеткізуді қамтамасыз ететін ақпараттық-коммуникациялық желі бойынша беру арқылы сәйкестендіру нөмірін көрсете отырып, көрсетілген шоттардың ашылғаны туралы хабардар етеді.</w:t>
      </w:r>
      <w:r>
        <w:br/>
      </w:r>
      <w:r>
        <w:rPr>
          <w:rFonts w:ascii="Times New Roman"/>
          <w:b w:val="false"/>
          <w:i w:val="false"/>
          <w:color w:val="000000"/>
          <w:sz w:val="28"/>
        </w:rPr>
        <w:t>
      Техникалық проблемаларға байланысты осындай электрондық арналар арқылы көрсетілген шоттарды ашу туралы хабарлау мүмкін болмаған кезде хабарлама салық төлеушінің орналасқан (тұратын) жері бойынша салық органына үш жұмыс күні ішінде қағаз тасымалдағышпен жіберіледі.</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24. Уәкiлеттi банкте ашылған резидент емес банктiң корреспонденттiк есепшоты арқылы жүзеге асырылатын ақша төлемi мен аударымы тек аудару тәртiбiмен жасалады.</w:t>
      </w:r>
      <w:r>
        <w:br/>
      </w:r>
      <w:r>
        <w:rPr>
          <w:rFonts w:ascii="Times New Roman"/>
          <w:b w:val="false"/>
          <w:i w:val="false"/>
          <w:color w:val="000000"/>
          <w:sz w:val="28"/>
        </w:rPr>
        <w:t>
</w:t>
      </w:r>
      <w:r>
        <w:rPr>
          <w:rFonts w:ascii="Times New Roman"/>
          <w:b w:val="false"/>
          <w:i w:val="false"/>
          <w:color w:val="000000"/>
          <w:sz w:val="28"/>
        </w:rPr>
        <w:t>
      25. Банктiк шоттар бойынша үзінді көшiрмелердi беруді банктер шартқа сәйкес жүргізеді. Банктің клиентке оның шоттары бойынша үзінді көшiрмелердi беру (жеткiзiп беру) қызметiн электрондық тәсiлмен немесе шартта көзделген болса, арнайы адам арқылы көрсетуіне рұқсат беріледі.</w:t>
      </w:r>
      <w:r>
        <w:br/>
      </w: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26. Банк есепшоттары бойынша шығыс операцияларын тоқтатып қою немесе банктiк есепшотта жатқан ақшаға тыйым салу Қазақстан Республикасының </w:t>
      </w:r>
      <w:r>
        <w:rPr>
          <w:rFonts w:ascii="Times New Roman"/>
          <w:b w:val="false"/>
          <w:i w:val="false"/>
          <w:color w:val="000000"/>
          <w:sz w:val="28"/>
        </w:rPr>
        <w:t>заң</w:t>
      </w:r>
      <w:r>
        <w:rPr>
          <w:rFonts w:ascii="Times New Roman"/>
          <w:b w:val="false"/>
          <w:i w:val="false"/>
          <w:color w:val="000000"/>
          <w:sz w:val="28"/>
        </w:rPr>
        <w:t> </w:t>
      </w:r>
      <w:r>
        <w:rPr>
          <w:rFonts w:ascii="Times New Roman"/>
          <w:b w:val="false"/>
          <w:i w:val="false"/>
          <w:color w:val="000000"/>
          <w:sz w:val="28"/>
        </w:rPr>
        <w:t>кесiмдерiне</w:t>
      </w:r>
      <w:r>
        <w:rPr>
          <w:rFonts w:ascii="Times New Roman"/>
          <w:b w:val="false"/>
          <w:i w:val="false"/>
          <w:color w:val="000000"/>
          <w:sz w:val="28"/>
        </w:rPr>
        <w:t xml:space="preserve"> сәйкес банктiк есепшоттарды шығыс операцияларын тоқтатып қоюға немесе клиенттiң банктiк есепшотта жатқан ақшасына тыйым салуға құқығы бар уәкiлеттi органдардың тиiстi шешiмдерi (қаулылары) негiзінде жүргiзiледi.</w:t>
      </w:r>
      <w:r>
        <w:br/>
      </w:r>
      <w:r>
        <w:rPr>
          <w:rFonts w:ascii="Times New Roman"/>
          <w:b w:val="false"/>
          <w:i w:val="false"/>
          <w:color w:val="000000"/>
          <w:sz w:val="28"/>
        </w:rPr>
        <w:t>
      Уәкілетті органның клиенттің банк шоттары бойынша шығыс операцияларын тоқтата тұру туралы өкімі банкке түскен кезде банк банктің және оның клиентінің деректемелерін өкімде көрсетілген деректемелермен сәйкестігін тексеруді жүзеге асырады, осыдан кейін осындай шот бойынша шығыс операцияларын тоқтатады.</w:t>
      </w:r>
      <w:r>
        <w:br/>
      </w:r>
      <w:r>
        <w:rPr>
          <w:rFonts w:ascii="Times New Roman"/>
          <w:b w:val="false"/>
          <w:i w:val="false"/>
          <w:color w:val="000000"/>
          <w:sz w:val="28"/>
        </w:rPr>
        <w:t>
      Банк клиенттің банктік шоттары бойынша шығыс операцияларын тоқтата тұру туралы уәкілетті органның өкімін орындамастан, мынадай негіздердің бірі бойынша:</w:t>
      </w:r>
      <w:r>
        <w:br/>
      </w:r>
      <w:r>
        <w:rPr>
          <w:rFonts w:ascii="Times New Roman"/>
          <w:b w:val="false"/>
          <w:i w:val="false"/>
          <w:color w:val="000000"/>
          <w:sz w:val="28"/>
        </w:rPr>
        <w:t>
      1) банктің және оның клиентінің деректемелері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активтер мен міндеттемелерді бірмезгілде беру жөніндегі операциялар шеңберінде банкке берілген, уәкілетті органның клиенттердің банк шоттары бойынша шығыс операцияларын тоқтата тұру туралы бұрын қабылданған өкімдерінде көрсетілген деректемелерге сәйкес келмеген жағдайларды қоспағанда, уәкілетті органның клиенттің банк шоттары бойынша шығыс операцияларын тоқтата тұру туралы өкімінде көрсетілген деректемелерге сәйкес келмеген жағдайда;</w:t>
      </w:r>
      <w:r>
        <w:br/>
      </w:r>
      <w:r>
        <w:rPr>
          <w:rFonts w:ascii="Times New Roman"/>
          <w:b w:val="false"/>
          <w:i w:val="false"/>
          <w:color w:val="000000"/>
          <w:sz w:val="28"/>
        </w:rPr>
        <w:t>
      2) егер клиенттің банктік шоттары бойынша шығыс операцияларын тоқтата тұру туралы уәкілетті органның өкімі Нормативтік құқықтық актілерді мемлекеттік тіркеу тізілімінде № 5585 тіркелген, «Өкімдердің нысандарын бекіту туралы» Қазақстан Республикасы Қаржы министрінің 2009 жылғы 23 қаңтардағы № 27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Республикасының Ұлттық Банкі Басқармасының 2009 жылғы 27 ақпандағы № 16 </w:t>
      </w:r>
      <w:r>
        <w:rPr>
          <w:rFonts w:ascii="Times New Roman"/>
          <w:b w:val="false"/>
          <w:i w:val="false"/>
          <w:color w:val="000000"/>
          <w:sz w:val="28"/>
        </w:rPr>
        <w:t>қаулысына</w:t>
      </w:r>
      <w:r>
        <w:rPr>
          <w:rFonts w:ascii="Times New Roman"/>
          <w:b w:val="false"/>
          <w:i w:val="false"/>
          <w:color w:val="000000"/>
          <w:sz w:val="28"/>
        </w:rPr>
        <w:t xml:space="preserve"> сәйкес келмейтін нысанда ресімделсе және ұсынылса, тиісті уәкілетті органға қайтарады.</w:t>
      </w:r>
      <w:r>
        <w:br/>
      </w:r>
      <w:r>
        <w:rPr>
          <w:rFonts w:ascii="Times New Roman"/>
          <w:b w:val="false"/>
          <w:i w:val="false"/>
          <w:color w:val="000000"/>
          <w:sz w:val="28"/>
        </w:rPr>
        <w:t>
      Егер басқа деректемелер (ЖСК, ЖСН (БСН)) банктің клиентіне сәйкес келіп, уәкілетті органның клиенттің банк шоттары бойынша шығыс операцияларын тоқтата тұру туралы өкімінде көрсетілген клиенттің атауы сәйкес келмеген жағдайда банкке электрондық тәсілмен ұсынылған өкімді орындаудан бас тартуға жол берілмейді.</w:t>
      </w:r>
      <w:r>
        <w:br/>
      </w:r>
      <w:r>
        <w:rPr>
          <w:rFonts w:ascii="Times New Roman"/>
          <w:b w:val="false"/>
          <w:i w:val="false"/>
          <w:color w:val="000000"/>
          <w:sz w:val="28"/>
        </w:rPr>
        <w:t>
      Банк клиенттің банктік шоттары бойынша шығыс операцияларын тоқтата тұруды қаржылық мониторингті жүзеге асыратын және қылмыстық жолмен алынған кірістерді заңдастыруға (жылыстатуға) және терроризмді қаржыландыруға қарсы іс-қимыл бойынша өзге де шаралар қабылдайтын уәкілетті мемлекеттік органның кірістерді жылыстатуға қарсы іс-қимыл туралы заңға сәйкес клиентті терроризмді және экстремизмді қаржыландырумен байланысты ұйымдардың және тұлғалардың тізбесіне енгізгені туралы ақпаратының негізінде жүргізеді.</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Ұлттық Банкі Басқармасының 2009.08.24 </w:t>
      </w:r>
      <w:r>
        <w:rPr>
          <w:rFonts w:ascii="Times New Roman"/>
          <w:b w:val="false"/>
          <w:i w:val="false"/>
          <w:color w:val="000000"/>
          <w:sz w:val="28"/>
        </w:rPr>
        <w:t>N 85</w:t>
      </w:r>
      <w:r>
        <w:rPr>
          <w:rFonts w:ascii="Times New Roman"/>
          <w:b w:val="false"/>
          <w:i w:val="false"/>
          <w:color w:val="ff0000"/>
          <w:sz w:val="28"/>
        </w:rPr>
        <w:t>; 2011.07.01</w:t>
      </w:r>
      <w:r>
        <w:rPr>
          <w:rFonts w:ascii="Times New Roman"/>
          <w:b w:val="false"/>
          <w:i w:val="false"/>
          <w:color w:val="000000"/>
          <w:sz w:val="28"/>
        </w:rPr>
        <w:t> </w:t>
      </w:r>
      <w:r>
        <w:rPr>
          <w:rFonts w:ascii="Times New Roman"/>
          <w:b w:val="false"/>
          <w:i w:val="false"/>
          <w:color w:val="000000"/>
          <w:sz w:val="28"/>
        </w:rPr>
        <w:t>№ 65</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000000"/>
          <w:sz w:val="28"/>
        </w:rPr>
        <w:t>2-тармақты</w:t>
      </w:r>
      <w:r>
        <w:rPr>
          <w:rFonts w:ascii="Times New Roman"/>
          <w:b w:val="false"/>
          <w:i w:val="false"/>
          <w:color w:val="000000"/>
          <w:sz w:val="28"/>
        </w:rPr>
        <w:t> </w:t>
      </w:r>
      <w:r>
        <w:rPr>
          <w:rFonts w:ascii="Times New Roman"/>
          <w:b w:val="false"/>
          <w:i w:val="false"/>
          <w:color w:val="ff0000"/>
          <w:sz w:val="28"/>
        </w:rPr>
        <w:t xml:space="preserve">қараңыз); 2011.09.30. </w:t>
      </w:r>
      <w:r>
        <w:rPr>
          <w:rFonts w:ascii="Times New Roman"/>
          <w:b w:val="false"/>
          <w:i w:val="false"/>
          <w:color w:val="000000"/>
          <w:sz w:val="28"/>
        </w:rPr>
        <w:t>N 132</w:t>
      </w:r>
      <w:r>
        <w:rPr>
          <w:rFonts w:ascii="Times New Roman"/>
          <w:b w:val="false"/>
          <w:i w:val="false"/>
          <w:color w:val="ff0000"/>
          <w:sz w:val="28"/>
        </w:rPr>
        <w:t xml:space="preserve">, </w:t>
      </w:r>
      <w:r>
        <w:rPr>
          <w:rFonts w:ascii="Times New Roman"/>
          <w:b w:val="false"/>
          <w:i w:val="false"/>
          <w:color w:val="ff0000"/>
          <w:sz w:val="28"/>
        </w:rPr>
        <w:t xml:space="preserve">2012.03.26 </w:t>
      </w:r>
      <w:r>
        <w:rPr>
          <w:rFonts w:ascii="Times New Roman"/>
          <w:b w:val="false"/>
          <w:i w:val="false"/>
          <w:color w:val="000000"/>
          <w:sz w:val="28"/>
        </w:rPr>
        <w:t>№ 108</w:t>
      </w:r>
      <w:r>
        <w:rPr>
          <w:rFonts w:ascii="Times New Roman"/>
          <w:b w:val="false"/>
          <w:i w:val="false"/>
          <w:color w:val="ff0000"/>
          <w:sz w:val="28"/>
        </w:rPr>
        <w:t xml:space="preserve"> (2013.01.01 бастап қолданысқа енгізіледі),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08.05.2015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19"/>
    <w:bookmarkStart w:name="z32" w:id="20"/>
    <w:p>
      <w:pPr>
        <w:spacing w:after="0"/>
        <w:ind w:left="0"/>
        <w:jc w:val="both"/>
      </w:pPr>
      <w:r>
        <w:rPr>
          <w:rFonts w:ascii="Times New Roman"/>
          <w:b w:val="false"/>
          <w:i w:val="false"/>
          <w:color w:val="000000"/>
          <w:sz w:val="28"/>
        </w:rPr>
        <w:t>
      27. Банктiк шоттар бойынша операциялар уәкiлеттi органдардың банктiк шоттағы ақшаға тыйым салу немесе банктiк шоттағы шығыс операцияларын (Кірістерді жылыстатуға қарсы іс-қимыл туралы заңда көзделген негіздер бойынша тоқтатыла тұрған банктік шоттары бойынша шығыс операцияларын қоспағанда) тоқтата тұру туралы шешiмдерiнiң (қаулыларының) күшiн жою туралы тиiстi жазбаша хабарламалары негiзiнде, сондай-ақ Қазақстан Республикасының заңнамасында көзделген жағдайларда қайта жүргiзiледi.</w:t>
      </w:r>
      <w:r>
        <w:br/>
      </w:r>
      <w:r>
        <w:rPr>
          <w:rFonts w:ascii="Times New Roman"/>
          <w:b w:val="false"/>
          <w:i w:val="false"/>
          <w:color w:val="000000"/>
          <w:sz w:val="28"/>
        </w:rPr>
        <w:t>
</w:t>
      </w:r>
      <w:r>
        <w:rPr>
          <w:rFonts w:ascii="Times New Roman"/>
          <w:b w:val="false"/>
          <w:i w:val="false"/>
          <w:color w:val="000000"/>
          <w:sz w:val="28"/>
        </w:rPr>
        <w:t>
      Банк шоттары бойынша шығыс операциялары сот шешімінің, мемлекеттік кіріс органының инкассалық өкімдері негізінде, сондай-ақ Кірістерді жылыстатуға қарсы іс-қимыл туралы заңға сәйкес клиентті терроризмді және экстремизмді қаржыландырумен байланысты ұйымдар мен тұлғалардың тізбесінен алып тасталғаннан кейін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20"/>
    <w:bookmarkStart w:name="z33" w:id="21"/>
    <w:p>
      <w:pPr>
        <w:spacing w:after="0"/>
        <w:ind w:left="0"/>
        <w:jc w:val="both"/>
      </w:pPr>
      <w:r>
        <w:rPr>
          <w:rFonts w:ascii="Times New Roman"/>
          <w:b w:val="false"/>
          <w:i w:val="false"/>
          <w:color w:val="000000"/>
          <w:sz w:val="28"/>
        </w:rPr>
        <w:t xml:space="preserve">
      28. Уәкiлеттi органдардың ақшаға тыйым салу туралы шешiмдерi (қаулылары) шығарылған банктiк есепшоттағы ақша жеткiлiксiз болған жағдайда банк осы шешiмдердi (қаулыларды) орындауға кiрiседi де, ақшаға тыйым салу туралы шешiмде (қаулыда) көрсетiлген қажеттi сома жиналғанға дейiн шығыс операцияларын тоқтата тұрады.  </w:t>
      </w:r>
      <w:r>
        <w:br/>
      </w:r>
      <w:r>
        <w:rPr>
          <w:rFonts w:ascii="Times New Roman"/>
          <w:b w:val="false"/>
          <w:i w:val="false"/>
          <w:color w:val="000000"/>
          <w:sz w:val="28"/>
        </w:rPr>
        <w:t>
      Уәкiлеттi органдардың клиенттiң тиiстi есепшоттағы ақшасына тыйым салу туралы шешiмi (қаулысы) шығарылған банктiк есепшоттағы ақша жоқ болған жағдайда, банк мұндай шешiмдi (қаулыны) алғаннан кейiн үш жұмыс күнiнен кешiктiрмей тиiстi органдарды мұны орындаудың мүмкiн еместiгi туралы себептерiн көрсете отырып хабардар етедi де осы органдардан ақшаға тыйым салу туралы шешiмдердi (қаулыларды) орындау жөнiндегi iс-әрекеттiң бұдан былай қандай болатынын сұрайды.</w:t>
      </w:r>
    </w:p>
    <w:bookmarkEnd w:id="21"/>
    <w:bookmarkStart w:name="z34" w:id="22"/>
    <w:p>
      <w:pPr>
        <w:spacing w:after="0"/>
        <w:ind w:left="0"/>
        <w:jc w:val="both"/>
      </w:pPr>
      <w:r>
        <w:rPr>
          <w:rFonts w:ascii="Times New Roman"/>
          <w:b w:val="false"/>
          <w:i w:val="false"/>
          <w:color w:val="000000"/>
          <w:sz w:val="28"/>
        </w:rPr>
        <w:t>
      29. Уәкілетті органдардың банк шотындағы шығыс операцияларын тоқтата тұру туралы шешімдері, клиенттің банк шотындағы ақшасына тыйым салу туралы уәкілетті органдардың шешімдері (қаулылары) банкке келіп түскен кезде банк оларды Азаматтық кодексте, Салық кодексінде және Банктер туралы заңда көзделген тәртіппен және жағдайларда орындайды.</w:t>
      </w:r>
      <w:r>
        <w:br/>
      </w:r>
      <w:r>
        <w:rPr>
          <w:rFonts w:ascii="Times New Roman"/>
          <w:b w:val="false"/>
          <w:i w:val="false"/>
          <w:color w:val="000000"/>
          <w:sz w:val="28"/>
        </w:rPr>
        <w:t>
      </w:t>
      </w:r>
      <w:r>
        <w:rPr>
          <w:rFonts w:ascii="Times New Roman"/>
          <w:b w:val="false"/>
          <w:i w:val="false"/>
          <w:color w:val="ff0000"/>
          <w:sz w:val="28"/>
        </w:rPr>
        <w:t xml:space="preserve">Ескерту. 29-тармақ жаңа редакцияда - ҚР Ұлттық Банкі Басқармасының 08.05.2015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2"/>
    <w:bookmarkStart w:name="z35" w:id="23"/>
    <w:p>
      <w:pPr>
        <w:spacing w:after="0"/>
        <w:ind w:left="0"/>
        <w:jc w:val="left"/>
      </w:pPr>
      <w:r>
        <w:rPr>
          <w:rFonts w:ascii="Times New Roman"/>
          <w:b/>
          <w:i w:val="false"/>
          <w:color w:val="000000"/>
        </w:rPr>
        <w:t xml:space="preserve"> 
5. Қол қою үлгiлерi және мөр бедері бар құжатты ресiмдеу</w:t>
      </w:r>
      <w:r>
        <w:br/>
      </w:r>
      <w:r>
        <w:rPr>
          <w:rFonts w:ascii="Times New Roman"/>
          <w:b/>
          <w:i w:val="false"/>
          <w:color w:val="000000"/>
        </w:rPr>
        <w:t>
тәртібі</w:t>
      </w:r>
    </w:p>
    <w:bookmarkEnd w:id="23"/>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6" w:id="24"/>
    <w:p>
      <w:pPr>
        <w:spacing w:after="0"/>
        <w:ind w:left="0"/>
        <w:jc w:val="both"/>
      </w:pPr>
      <w:r>
        <w:rPr>
          <w:rFonts w:ascii="Times New Roman"/>
          <w:b w:val="false"/>
          <w:i w:val="false"/>
          <w:color w:val="000000"/>
          <w:sz w:val="28"/>
        </w:rPr>
        <w:t>
      30. Заңды тұлғалар, олардың филиалдары немесе өкілдіктері, дара кәсіпкерлер және шаруа (фермер) қожалықтары банкке мемлекеттік тілде және орыс тілінде жасалған, 1-қосымшаға сәйкес нысан бойынша бірінші және екінші қол қою үлгісі (үлгілері) және мөр бедері (ол болған кезде) бар құжаттарды ұсынады.</w:t>
      </w:r>
      <w:r>
        <w:br/>
      </w:r>
      <w:r>
        <w:rPr>
          <w:rFonts w:ascii="Times New Roman"/>
          <w:b w:val="false"/>
          <w:i w:val="false"/>
          <w:color w:val="000000"/>
          <w:sz w:val="28"/>
        </w:rPr>
        <w:t>
      Дара кәсіпкерлер, жекеше нотариустар, жеке сот орындаушылары, кәсіпқой медиаторлар және адвокаттар банкке мемлекеттік тілде және орыс тiлінде жасалған, № 2 қосымшаға сәйкес нысан бойынша қол қою үлгілері және мөр бедері (ол болған кезде) бар құжаттарды ұсынады.</w:t>
      </w:r>
      <w:r>
        <w:br/>
      </w: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31. Заңды тұлғалар, олардың филиалдары немесе өкiлдiктерi ұсынатын қол қою үлгiлерi және мөр таңба белгiсi бар құжаттарда бiрiншi қол қою құқығы басшыда және/немесе ол уәкiлеттiк берген басқа адамдарда болады. Екiншi қол қою құқығы бас бухгалтерге және/немесе басқа уәкiлеттi адамдарға берiледi.</w:t>
      </w:r>
      <w:r>
        <w:br/>
      </w:r>
      <w:r>
        <w:rPr>
          <w:rFonts w:ascii="Times New Roman"/>
          <w:b w:val="false"/>
          <w:i w:val="false"/>
          <w:color w:val="000000"/>
          <w:sz w:val="28"/>
        </w:rPr>
        <w:t>
      Бұл өкiлеттiктер құрылтай құжаттары негiзiнде не тиiстi заңды тұлғалар, филиалдар немесе өкiлдiктер басшыларының бұйрықтары негiзiнде не осындай өкiлеттiктер беруге негiз болған басқа құжаттарға сәйкес берiледi.</w:t>
      </w:r>
      <w:r>
        <w:br/>
      </w:r>
      <w:r>
        <w:rPr>
          <w:rFonts w:ascii="Times New Roman"/>
          <w:b w:val="false"/>
          <w:i w:val="false"/>
          <w:color w:val="000000"/>
          <w:sz w:val="28"/>
        </w:rPr>
        <w:t>
      Банктердің, сақтандыру (қайта сақтандыру) ұйымдарының уақытша әкімшіліктері үшін осы өкілеттіктер Қазақстан Республикасы Ұлттық Банкінің тарату комиссиясын тағайындау туралы шешімі негізінде беріледі.</w:t>
      </w:r>
      <w:r>
        <w:br/>
      </w:r>
      <w:r>
        <w:rPr>
          <w:rFonts w:ascii="Times New Roman"/>
          <w:b w:val="false"/>
          <w:i w:val="false"/>
          <w:color w:val="000000"/>
          <w:sz w:val="28"/>
        </w:rPr>
        <w:t>
      Мәжбүрлеп таратылатын банктердің, сақтандыру (қайта сақтандыру) ұйымдарының тарату комиссиялары үшін осы өкілеттіктер Қазақстан Республикасы Ұлттық Банкінің тарату комиссиясын тағайындау туралы шешімі негізінде беріледі.</w:t>
      </w:r>
      <w:r>
        <w:br/>
      </w:r>
      <w:r>
        <w:rPr>
          <w:rFonts w:ascii="Times New Roman"/>
          <w:b w:val="false"/>
          <w:i w:val="false"/>
          <w:color w:val="000000"/>
          <w:sz w:val="28"/>
        </w:rPr>
        <w:t>
      Егер заңды тұлғаның, филиалдың немесе өкiлдiктiң штатында екiншi қол қою құқығын беруге болатын адам болмаса, банк құжатты тек бiрiншi қол қою үлгiсiмен қабылдайды, бұл туралы осы құжатқа тиiстi жазба жазылады.</w:t>
      </w:r>
      <w:r>
        <w:br/>
      </w:r>
      <w:r>
        <w:rPr>
          <w:rFonts w:ascii="Times New Roman"/>
          <w:b w:val="false"/>
          <w:i w:val="false"/>
          <w:color w:val="000000"/>
          <w:sz w:val="28"/>
        </w:rPr>
        <w:t>
      Қол қою үлгiлерi және мөр таңба белгiсi бар құжаттарда заңды тұлғаның, оның филиалының немесе өкiлдiгiнiң мөр таңба белгiсiнiң үлгiсi болуға тиiс (бар болса).</w:t>
      </w:r>
      <w:r>
        <w:br/>
      </w:r>
      <w:r>
        <w:rPr>
          <w:rFonts w:ascii="Times New Roman"/>
          <w:b w:val="false"/>
          <w:i w:val="false"/>
          <w:color w:val="000000"/>
          <w:sz w:val="28"/>
        </w:rPr>
        <w:t>
      Бұл талап мұндай заңды тұлғалар шыққан ел заңнамасының ерекшелiгiне байланысты мөрi жоқ Қазақстан Республикасының резиденті емес заңды тұлғаларға, олардың филиалдары мен өкiлдiктерiне қолданылмайды.</w:t>
      </w:r>
      <w:r>
        <w:br/>
      </w:r>
      <w:r>
        <w:rPr>
          <w:rFonts w:ascii="Times New Roman"/>
          <w:b w:val="false"/>
          <w:i w:val="false"/>
          <w:color w:val="000000"/>
          <w:sz w:val="28"/>
        </w:rPr>
        <w:t>
      Дара кәсіпкерліктің субъектілері қол қою үлгілері және мөр бедері бар құжатта/қол қою үлгілері және мөр бедері бар құжатта мөр бедерінің болуы не болмауы туралы белгі қояды.</w:t>
      </w:r>
      <w:r>
        <w:br/>
      </w:r>
      <w:r>
        <w:rPr>
          <w:rFonts w:ascii="Times New Roman"/>
          <w:b w:val="false"/>
          <w:i w:val="false"/>
          <w:color w:val="000000"/>
          <w:sz w:val="28"/>
        </w:rPr>
        <w:t>
      Арнайы мақсаттарға («кадрлар бөлiмi», «пакет үшін» және басқа) арналған мөрлер бедерінің үлгiсiн қабылдауға тыйым салынады.</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31-1. Қол қою үлгілері және мөр бедері бар құжаттың және қол қою үлгісі және мөр бедері бар құжаттың «Банктің белгісі» бағанында банктің уәкілетті тұлғасы бірінші не бірінші және екінші қол қою құқығы бар тұлғалардың жеке басын куәландыратын құжаттарының деректерін және банк айқындаған өзге мәліметтерді көрсетеді.</w:t>
      </w:r>
      <w:r>
        <w:br/>
      </w:r>
      <w:r>
        <w:rPr>
          <w:rFonts w:ascii="Times New Roman"/>
          <w:b w:val="false"/>
          <w:i w:val="false"/>
          <w:color w:val="000000"/>
          <w:sz w:val="28"/>
        </w:rPr>
        <w:t>
</w:t>
      </w:r>
      <w:r>
        <w:rPr>
          <w:rFonts w:ascii="Times New Roman"/>
          <w:b w:val="false"/>
          <w:i w:val="false"/>
          <w:color w:val="ff0000"/>
          <w:sz w:val="28"/>
        </w:rPr>
        <w:t xml:space="preserve">      Ескерту. 31-1-тармақпен толықтырылды - ҚР Ұлттық Банкі Басқармасының 2006 жылғы 24 қаңтардағы </w:t>
      </w:r>
      <w:r>
        <w:rPr>
          <w:rFonts w:ascii="Times New Roman"/>
          <w:b w:val="false"/>
          <w:i w:val="false"/>
          <w:color w:val="000000"/>
          <w:sz w:val="28"/>
        </w:rPr>
        <w:t>N 2</w:t>
      </w:r>
      <w:r>
        <w:rPr>
          <w:rFonts w:ascii="Times New Roman"/>
          <w:b w:val="false"/>
          <w:i w:val="false"/>
          <w:color w:val="ff0000"/>
          <w:sz w:val="28"/>
        </w:rPr>
        <w:t xml:space="preserve">; жаңа редакцияда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32. Қол қою үлгiлерi және мөр таңба белгiсi бар құжатқа енгiзiлген адамдардың қойған қолының түпнұсқалылығын банктің уәкілетті тұлғасы қол қою үлгiлерi және мөр таңба белгiсi бар құжатқа енгiзiлген адамдардың жеке қатысуымен растайды.</w:t>
      </w:r>
      <w:r>
        <w:br/>
      </w:r>
      <w:r>
        <w:rPr>
          <w:rFonts w:ascii="Times New Roman"/>
          <w:b w:val="false"/>
          <w:i w:val="false"/>
          <w:color w:val="000000"/>
          <w:sz w:val="28"/>
        </w:rPr>
        <w:t>
</w:t>
      </w:r>
      <w:r>
        <w:rPr>
          <w:rFonts w:ascii="Times New Roman"/>
          <w:b w:val="false"/>
          <w:i w:val="false"/>
          <w:color w:val="000000"/>
          <w:sz w:val="28"/>
        </w:rPr>
        <w:t>
      Клиент қол қою құқығын басқа тұлғаға (тұлғаларға) уақытша берген жағдайда Ереженің осы тарауында белгіленген тәртіппен тиісті қол қою үлгілері бар уақытша құжат ресімделеді.</w:t>
      </w:r>
      <w:r>
        <w:br/>
      </w:r>
      <w:r>
        <w:rPr>
          <w:rFonts w:ascii="Times New Roman"/>
          <w:b w:val="false"/>
          <w:i w:val="false"/>
          <w:color w:val="000000"/>
          <w:sz w:val="28"/>
        </w:rPr>
        <w:t>
</w:t>
      </w:r>
      <w:r>
        <w:rPr>
          <w:rFonts w:ascii="Times New Roman"/>
          <w:b w:val="false"/>
          <w:i w:val="false"/>
          <w:color w:val="000000"/>
          <w:sz w:val="28"/>
        </w:rPr>
        <w:t>
      Осы нормалар Қазақстан Республикасының Ұлттық Банкі клиенттерінің банк шоттарын ашуына қолданылмайды, олар банк шоттарын ашу үшін нотариалды куәландырылған қол қою үлгiлерi және мөр таңба белгiсi бар құжатты ұсынады.</w:t>
      </w:r>
      <w:r>
        <w:br/>
      </w:r>
      <w:r>
        <w:rPr>
          <w:rFonts w:ascii="Times New Roman"/>
          <w:b w:val="false"/>
          <w:i w:val="false"/>
          <w:color w:val="000000"/>
          <w:sz w:val="28"/>
        </w:rPr>
        <w:t>
</w:t>
      </w:r>
      <w:r>
        <w:rPr>
          <w:rFonts w:ascii="Times New Roman"/>
          <w:b w:val="false"/>
          <w:i w:val="false"/>
          <w:color w:val="000000"/>
          <w:sz w:val="28"/>
        </w:rPr>
        <w:t>
      Заңды тұлғалар, олардың оқшауланған бөлімшелері (филиалдар мен өкілдіктері), Қазақстан Республикасының резиденті емес дара кәсіпкерлері банк шоттарын ашу үшін банкке нотариат куәландырған қол қою үлгiлерi және мөр таңба белгiсi бар құжатты ұсынады не қол қою үлгiлерi және мөр таңба белгiсi бар құжатқа енгiзiлген адамдардың қойған қолының түпнұсқалылығын банктің уәкілетті тұлғасы растайды.</w:t>
      </w:r>
      <w:r>
        <w:br/>
      </w: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ff0000"/>
          <w:sz w:val="28"/>
        </w:rPr>
        <w:t xml:space="preserve">Алып тасталды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34. Заңды тұлғаның атауы өзгерген, мөрi жоғалған немесе тозған жағдайда клиентке жаңа мөр дайындауға қажеттi мерзiм беруге жол беріледі. Мөрді дайындау кезеңінде банк және клиент төлем құжаттарын клиенттiң мөрiнсiз ресiмдеу тәртібін белгiлейдi, ол шартта көрсетiледі.</w:t>
      </w:r>
      <w:r>
        <w:br/>
      </w: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35. Клиент есепшот ашу үшiн ұсынатын қол қою үлгiлерi және мөр таңба белгiсi бар құжаттар данасының қажеттi санын банк белгiлейдi.  </w:t>
      </w:r>
      <w:r>
        <w:br/>
      </w:r>
      <w:r>
        <w:rPr>
          <w:rFonts w:ascii="Times New Roman"/>
          <w:b w:val="false"/>
          <w:i w:val="false"/>
          <w:color w:val="000000"/>
          <w:sz w:val="28"/>
        </w:rPr>
        <w:t>
      Бұл норма клиенттің ісі банкте электрондық түрде қалыптастырылған және электрондық досье жүргізілетін жағдайларға қолданылмайды.</w:t>
      </w:r>
      <w:r>
        <w:br/>
      </w:r>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000000"/>
          <w:sz w:val="28"/>
        </w:rPr>
        <w:t> </w:t>
      </w:r>
      <w:r>
        <w:rPr>
          <w:rFonts w:ascii="Times New Roman"/>
          <w:b w:val="false"/>
          <w:i w:val="false"/>
          <w:color w:val="ff0000"/>
          <w:sz w:val="28"/>
        </w:rPr>
        <w:t xml:space="preserve">35-тармаққа өзгеріс енгізілді - ҚР Ұлттық Банкi Басқармасының 2011.09.30. </w:t>
      </w:r>
      <w:r>
        <w:rPr>
          <w:rFonts w:ascii="Times New Roman"/>
          <w:b w:val="false"/>
          <w:i w:val="false"/>
          <w:color w:val="000000"/>
          <w:sz w:val="28"/>
        </w:rPr>
        <w:t>N 132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36. Қол қою үлгiсiнiң не мөр таңбасының бiреуi өзгерген жағдайда банкке қол қою үлгiлерi және мөр таңба белгiсi бар осы Ережеде көрсетiлген тәртіппен куәландырылған жаңа құжат тапсырылады. </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өзгерту енгізілді - ҚР Ұлттық Банкі Басқармасының 2006 жылғы 24 қаңтардағы </w:t>
      </w:r>
      <w:r>
        <w:rPr>
          <w:rFonts w:ascii="Times New Roman"/>
          <w:b w:val="false"/>
          <w:i w:val="false"/>
          <w:color w:val="ff0000"/>
          <w:sz w:val="28"/>
        </w:rPr>
        <w:t xml:space="preserve">N 2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36-1. Қол қою және мөр таңбасының үлгілері бар, әрбір уәкілетті тұлғаға жеке-жеке не бірнеше уәкілетті тұлғаға ресімделген, қол қою және мөр таңбасының үлгілері бар құжаттардан тұратын құжатты, клиенттің осындай құжаттарды қол қою және мөр таңбасының үлгілері бар бір құжат ретінде қабылдау туралы жазбаша өтінішін банкке ұсыну шартымен ресімдеуге жол беріледі.</w:t>
      </w:r>
      <w:r>
        <w:br/>
      </w:r>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000000"/>
          <w:sz w:val="28"/>
        </w:rPr>
        <w:t> </w:t>
      </w:r>
      <w:r>
        <w:rPr>
          <w:rFonts w:ascii="Times New Roman"/>
          <w:b w:val="false"/>
          <w:i w:val="false"/>
          <w:color w:val="ff0000"/>
          <w:sz w:val="28"/>
        </w:rPr>
        <w:t>5-тарау</w:t>
      </w:r>
      <w:r>
        <w:rPr>
          <w:rFonts w:ascii="Times New Roman"/>
          <w:b w:val="false"/>
          <w:i w:val="false"/>
          <w:color w:val="000000"/>
          <w:sz w:val="28"/>
        </w:rPr>
        <w:t> </w:t>
      </w:r>
      <w:r>
        <w:rPr>
          <w:rFonts w:ascii="Times New Roman"/>
          <w:b w:val="false"/>
          <w:i w:val="false"/>
          <w:color w:val="ff0000"/>
          <w:sz w:val="28"/>
        </w:rPr>
        <w:t xml:space="preserve">36-1-тармақпен толықтырылды - ҚР Ұлттық Банкi Басқармасының 2011.09.30. </w:t>
      </w:r>
      <w:r>
        <w:rPr>
          <w:rFonts w:ascii="Times New Roman"/>
          <w:b w:val="false"/>
          <w:i w:val="false"/>
          <w:color w:val="000000"/>
          <w:sz w:val="28"/>
        </w:rPr>
        <w:t>N 132</w:t>
      </w:r>
      <w:r>
        <w:rPr>
          <w:rFonts w:ascii="Times New Roman"/>
          <w:b w:val="false"/>
          <w:i w:val="false"/>
          <w:color w:val="ff0000"/>
          <w:sz w:val="28"/>
        </w:rPr>
        <w:t xml:space="preserve"> Қаулысымен.</w:t>
      </w:r>
    </w:p>
    <w:bookmarkEnd w:id="24"/>
    <w:bookmarkStart w:name="z43" w:id="25"/>
    <w:p>
      <w:pPr>
        <w:spacing w:after="0"/>
        <w:ind w:left="0"/>
        <w:jc w:val="left"/>
      </w:pPr>
      <w:r>
        <w:rPr>
          <w:rFonts w:ascii="Times New Roman"/>
          <w:b/>
          <w:i w:val="false"/>
          <w:color w:val="000000"/>
        </w:rPr>
        <w:t xml:space="preserve"> 
6. Уақытша жинақ шоты</w:t>
      </w:r>
    </w:p>
    <w:bookmarkEnd w:id="25"/>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4" w:id="26"/>
    <w:p>
      <w:pPr>
        <w:spacing w:after="0"/>
        <w:ind w:left="0"/>
        <w:jc w:val="both"/>
      </w:pPr>
      <w:r>
        <w:rPr>
          <w:rFonts w:ascii="Times New Roman"/>
          <w:b w:val="false"/>
          <w:i w:val="false"/>
          <w:color w:val="000000"/>
          <w:sz w:val="28"/>
        </w:rPr>
        <w:t xml:space="preserve">
      37. Жаңадан құрылатын заңды тұлға үшін, оның ішінде жаңадан құрылатын саяси партия үшін банк банктік салым шарты (шартты салым) негізінде уақытша жинақ шотын ашады. </w:t>
      </w:r>
      <w:r>
        <w:br/>
      </w: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Банкі Басқармасының 2007 жылғы 18 қаңтардағы </w:t>
      </w:r>
      <w:r>
        <w:rPr>
          <w:rFonts w:ascii="Times New Roman"/>
          <w:b w:val="false"/>
          <w:i w:val="false"/>
          <w:color w:val="ff0000"/>
          <w:sz w:val="28"/>
        </w:rPr>
        <w:t xml:space="preserve">N 2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37-1. Уақытша жинақ шоты теңгемен ашылады.</w:t>
      </w:r>
      <w:r>
        <w:br/>
      </w:r>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000000"/>
          <w:sz w:val="28"/>
        </w:rPr>
        <w:t> </w:t>
      </w:r>
      <w:r>
        <w:rPr>
          <w:rFonts w:ascii="Times New Roman"/>
          <w:b w:val="false"/>
          <w:i w:val="false"/>
          <w:color w:val="ff0000"/>
          <w:sz w:val="28"/>
        </w:rPr>
        <w:t>6-тарау</w:t>
      </w:r>
      <w:r>
        <w:rPr>
          <w:rFonts w:ascii="Times New Roman"/>
          <w:b w:val="false"/>
          <w:i w:val="false"/>
          <w:color w:val="000000"/>
          <w:sz w:val="28"/>
        </w:rPr>
        <w:t> </w:t>
      </w:r>
      <w:r>
        <w:rPr>
          <w:rFonts w:ascii="Times New Roman"/>
          <w:b w:val="false"/>
          <w:i w:val="false"/>
          <w:color w:val="ff0000"/>
          <w:sz w:val="28"/>
        </w:rPr>
        <w:t xml:space="preserve">37-1-тармақпен толықтырылды - ҚР Ұлттық Банкi Басқармасының 2011.09.30. </w:t>
      </w:r>
      <w:r>
        <w:rPr>
          <w:rFonts w:ascii="Times New Roman"/>
          <w:b w:val="false"/>
          <w:i w:val="false"/>
          <w:color w:val="000000"/>
          <w:sz w:val="28"/>
        </w:rPr>
        <w:t>N 132</w:t>
      </w:r>
      <w:r>
        <w:rPr>
          <w:rFonts w:ascii="Times New Roman"/>
          <w:b w:val="false"/>
          <w:i w:val="false"/>
          <w:color w:val="ff0000"/>
          <w:sz w:val="28"/>
        </w:rPr>
        <w:t xml:space="preserve"> Қаулысымен.</w:t>
      </w:r>
    </w:p>
    <w:bookmarkEnd w:id="26"/>
    <w:bookmarkStart w:name="z45" w:id="27"/>
    <w:p>
      <w:pPr>
        <w:spacing w:after="0"/>
        <w:ind w:left="0"/>
        <w:jc w:val="both"/>
      </w:pPr>
      <w:r>
        <w:rPr>
          <w:rFonts w:ascii="Times New Roman"/>
          <w:b w:val="false"/>
          <w:i w:val="false"/>
          <w:color w:val="000000"/>
          <w:sz w:val="28"/>
        </w:rPr>
        <w:t xml:space="preserve">
      38. Уақытша жинақ есепшоты бойынша жаңадан құрылатын заңды тұлғаның жарғылық капиталын қалыптастыруға не саяси партия құруды қаржыландыруға, оның ішінде құрылтай съезін (конференциясын) жүргізуді ұйымдастыруға және оларға банктiк салым шарты бойынша банк көрсететiн қызметке ақы төлеуге байланысты операциялар жасалады, бұл банк салымы шартында көрсетiлуi тиiс.  </w:t>
      </w:r>
      <w:r>
        <w:br/>
      </w:r>
      <w:r>
        <w:rPr>
          <w:rFonts w:ascii="Times New Roman"/>
          <w:b w:val="false"/>
          <w:i w:val="false"/>
          <w:color w:val="000000"/>
          <w:sz w:val="28"/>
        </w:rPr>
        <w:t>
</w:t>
      </w:r>
      <w:r>
        <w:rPr>
          <w:rFonts w:ascii="Times New Roman"/>
          <w:b w:val="false"/>
          <w:i w:val="false"/>
          <w:color w:val="ff0000"/>
          <w:sz w:val="28"/>
        </w:rPr>
        <w:t xml:space="preserve">      Ескерту. 38-тармаққа өзгерту енгізілді - ҚР Ұлттық Банкі Басқармасының 2007 жылғы 18 қаңтардағы </w:t>
      </w:r>
      <w:r>
        <w:rPr>
          <w:rFonts w:ascii="Times New Roman"/>
          <w:b w:val="false"/>
          <w:i w:val="false"/>
          <w:color w:val="ff0000"/>
          <w:sz w:val="28"/>
        </w:rPr>
        <w:t xml:space="preserve">N 2 </w:t>
      </w:r>
      <w:r>
        <w:rPr>
          <w:rFonts w:ascii="Times New Roman"/>
          <w:b w:val="false"/>
          <w:i w:val="false"/>
          <w:color w:val="000000"/>
          <w:sz w:val="28"/>
        </w:rPr>
        <w:t>қаулысымен</w:t>
      </w:r>
      <w:r>
        <w:rPr>
          <w:rFonts w:ascii="Times New Roman"/>
          <w:b w:val="false"/>
          <w:i w:val="false"/>
          <w:color w:val="000000"/>
          <w:sz w:val="28"/>
        </w:rPr>
        <w:t>.</w:t>
      </w:r>
    </w:p>
    <w:bookmarkEnd w:id="27"/>
    <w:bookmarkStart w:name="z46" w:id="28"/>
    <w:p>
      <w:pPr>
        <w:spacing w:after="0"/>
        <w:ind w:left="0"/>
        <w:jc w:val="both"/>
      </w:pPr>
      <w:r>
        <w:rPr>
          <w:rFonts w:ascii="Times New Roman"/>
          <w:b w:val="false"/>
          <w:i w:val="false"/>
          <w:color w:val="000000"/>
          <w:sz w:val="28"/>
        </w:rPr>
        <w:t xml:space="preserve">
      39. Уақытша жинақ есепшотын ашу үшiн клиент мыналарды ұсынуы қажет:  </w:t>
      </w:r>
      <w:r>
        <w:br/>
      </w:r>
      <w:r>
        <w:rPr>
          <w:rFonts w:ascii="Times New Roman"/>
          <w:b w:val="false"/>
          <w:i w:val="false"/>
          <w:color w:val="000000"/>
          <w:sz w:val="28"/>
        </w:rPr>
        <w:t xml:space="preserve">
      уақытша жинақ есепшотын ашу туралы өтiнiш;  </w:t>
      </w:r>
      <w:r>
        <w:br/>
      </w:r>
      <w:r>
        <w:rPr>
          <w:rFonts w:ascii="Times New Roman"/>
          <w:b w:val="false"/>
          <w:i w:val="false"/>
          <w:color w:val="000000"/>
          <w:sz w:val="28"/>
        </w:rPr>
        <w:t xml:space="preserve">
      қол қою үлгiсi бар құжат;  </w:t>
      </w:r>
      <w:r>
        <w:br/>
      </w:r>
      <w:r>
        <w:rPr>
          <w:rFonts w:ascii="Times New Roman"/>
          <w:b w:val="false"/>
          <w:i w:val="false"/>
          <w:color w:val="000000"/>
          <w:sz w:val="28"/>
        </w:rPr>
        <w:t xml:space="preserve">
      құрылатын заңды тұлға құрылтайшыларының уақытша жинақ есепшотын ашуға және жабуға уәкiлеттiк берiлген жеке тұлғаны тағайындау туралы хаттамасының көшiрмесi; </w:t>
      </w:r>
      <w:r>
        <w:br/>
      </w:r>
      <w:r>
        <w:rPr>
          <w:rFonts w:ascii="Times New Roman"/>
          <w:b w:val="false"/>
          <w:i w:val="false"/>
          <w:color w:val="000000"/>
          <w:sz w:val="28"/>
        </w:rPr>
        <w:t xml:space="preserve">
      клиенттің жеке басын куәландыратын құжат; </w:t>
      </w:r>
      <w:r>
        <w:br/>
      </w:r>
      <w:r>
        <w:rPr>
          <w:rFonts w:ascii="Times New Roman"/>
          <w:b w:val="false"/>
          <w:i w:val="false"/>
          <w:color w:val="000000"/>
          <w:sz w:val="28"/>
        </w:rPr>
        <w:t xml:space="preserve">
      уақытша жинақ шотын жүргізуге байланысты операциялар жасау кезінде төлем құжаттарына қол қою үлгілері бар құжатқа сәйкес төлем құжаттарына қол қоюға уәкілетті тұлғаның (тұлғалардың) жеке басын куәландыратын құжаттың (құжаттардың) көшірмесі. </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өзгерту енгізілді - ҚР Ұлттық Банкі Басқармасының 2006 жылғы 24 қаңтардағы </w:t>
      </w:r>
      <w:r>
        <w:rPr>
          <w:rFonts w:ascii="Times New Roman"/>
          <w:b w:val="false"/>
          <w:i w:val="false"/>
          <w:color w:val="ff0000"/>
          <w:sz w:val="28"/>
        </w:rPr>
        <w:t xml:space="preserve">N 2 </w:t>
      </w:r>
      <w:r>
        <w:rPr>
          <w:rFonts w:ascii="Times New Roman"/>
          <w:b w:val="false"/>
          <w:i w:val="false"/>
          <w:color w:val="000000"/>
          <w:sz w:val="28"/>
        </w:rPr>
        <w:t>қаулысымен</w:t>
      </w:r>
      <w:r>
        <w:rPr>
          <w:rFonts w:ascii="Times New Roman"/>
          <w:b w:val="false"/>
          <w:i w:val="false"/>
          <w:color w:val="000000"/>
          <w:sz w:val="28"/>
        </w:rPr>
        <w:t>.</w:t>
      </w:r>
    </w:p>
    <w:bookmarkEnd w:id="28"/>
    <w:bookmarkStart w:name="z47" w:id="29"/>
    <w:p>
      <w:pPr>
        <w:spacing w:after="0"/>
        <w:ind w:left="0"/>
        <w:jc w:val="both"/>
      </w:pPr>
      <w:r>
        <w:rPr>
          <w:rFonts w:ascii="Times New Roman"/>
          <w:b w:val="false"/>
          <w:i w:val="false"/>
          <w:color w:val="000000"/>
          <w:sz w:val="28"/>
        </w:rPr>
        <w:t xml:space="preserve">
      40. Мемлекеттiк тiркеуден өткеннен кейiн банк заңды тұлғаға осы Ережеде белгiленген тәртiппен ағымдағы есепшот ашады. </w:t>
      </w:r>
      <w:r>
        <w:br/>
      </w:r>
      <w:r>
        <w:rPr>
          <w:rFonts w:ascii="Times New Roman"/>
          <w:b w:val="false"/>
          <w:i w:val="false"/>
          <w:color w:val="000000"/>
          <w:sz w:val="28"/>
        </w:rPr>
        <w:t>
</w:t>
      </w:r>
      <w:r>
        <w:rPr>
          <w:rFonts w:ascii="Times New Roman"/>
          <w:b w:val="false"/>
          <w:i w:val="false"/>
          <w:color w:val="ff0000"/>
          <w:sz w:val="28"/>
        </w:rPr>
        <w:t xml:space="preserve">      Ескерту. 40-тармаққа өзгерту енгізілді - ҚР Ұлттық Банкі Басқармасының 2006 жылғы 24 қаңтардағы </w:t>
      </w:r>
      <w:r>
        <w:rPr>
          <w:rFonts w:ascii="Times New Roman"/>
          <w:b w:val="false"/>
          <w:i w:val="false"/>
          <w:color w:val="ff0000"/>
          <w:sz w:val="28"/>
        </w:rPr>
        <w:t xml:space="preserve">N 2 </w:t>
      </w:r>
      <w:r>
        <w:rPr>
          <w:rFonts w:ascii="Times New Roman"/>
          <w:b w:val="false"/>
          <w:i w:val="false"/>
          <w:color w:val="000000"/>
          <w:sz w:val="28"/>
        </w:rPr>
        <w:t>қаулысымен</w:t>
      </w:r>
      <w:r>
        <w:rPr>
          <w:rFonts w:ascii="Times New Roman"/>
          <w:b w:val="false"/>
          <w:i w:val="false"/>
          <w:color w:val="000000"/>
          <w:sz w:val="28"/>
        </w:rPr>
        <w:t>.</w:t>
      </w:r>
    </w:p>
    <w:bookmarkEnd w:id="29"/>
    <w:bookmarkStart w:name="z48" w:id="30"/>
    <w:p>
      <w:pPr>
        <w:spacing w:after="0"/>
        <w:ind w:left="0"/>
        <w:jc w:val="both"/>
      </w:pPr>
      <w:r>
        <w:rPr>
          <w:rFonts w:ascii="Times New Roman"/>
          <w:b w:val="false"/>
          <w:i w:val="false"/>
          <w:color w:val="000000"/>
          <w:sz w:val="28"/>
        </w:rPr>
        <w:t xml:space="preserve">
      41. Заңды тұлға мемлекеттік тіркеуден өтпеген жағдайда банк уақытша жинақ шотын ашуға және жабуға уәкілеттік берген жеке тұлғаның өтініші бойынша құрылтайшыларға не олардың бастамасы бойынша саяси партия құрылатын жеке тұлғаларға ақшаны қайтарады және уақытша жинақ шотын жабады. </w:t>
      </w:r>
      <w:r>
        <w:br/>
      </w: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Банкі Басқармасының 2007 жылғы 18 қаңтардағы </w:t>
      </w:r>
      <w:r>
        <w:rPr>
          <w:rFonts w:ascii="Times New Roman"/>
          <w:b w:val="false"/>
          <w:i w:val="false"/>
          <w:color w:val="ff0000"/>
          <w:sz w:val="28"/>
        </w:rPr>
        <w:t xml:space="preserve">N 2 </w:t>
      </w:r>
      <w:r>
        <w:rPr>
          <w:rFonts w:ascii="Times New Roman"/>
          <w:b w:val="false"/>
          <w:i w:val="false"/>
          <w:color w:val="000000"/>
          <w:sz w:val="28"/>
        </w:rPr>
        <w:t>қаулысымен</w:t>
      </w:r>
      <w:r>
        <w:rPr>
          <w:rFonts w:ascii="Times New Roman"/>
          <w:b w:val="false"/>
          <w:i w:val="false"/>
          <w:color w:val="000000"/>
          <w:sz w:val="28"/>
        </w:rPr>
        <w:t>.</w:t>
      </w:r>
    </w:p>
    <w:bookmarkEnd w:id="30"/>
    <w:bookmarkStart w:name="z49" w:id="31"/>
    <w:p>
      <w:pPr>
        <w:spacing w:after="0"/>
        <w:ind w:left="0"/>
        <w:jc w:val="left"/>
      </w:pPr>
      <w:r>
        <w:rPr>
          <w:rFonts w:ascii="Times New Roman"/>
          <w:b/>
          <w:i w:val="false"/>
          <w:color w:val="000000"/>
        </w:rPr>
        <w:t xml:space="preserve"> 
7. Банктiк шоттарды жабу</w:t>
      </w:r>
    </w:p>
    <w:bookmarkEnd w:id="31"/>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0" w:id="32"/>
    <w:p>
      <w:pPr>
        <w:spacing w:after="0"/>
        <w:ind w:left="0"/>
        <w:jc w:val="both"/>
      </w:pPr>
      <w:r>
        <w:rPr>
          <w:rFonts w:ascii="Times New Roman"/>
          <w:b w:val="false"/>
          <w:i w:val="false"/>
          <w:color w:val="000000"/>
          <w:sz w:val="28"/>
        </w:rPr>
        <w:t>
      42. Егер заңнамада немесе шартта басқаша көзделмеген болса, банктiк есепшот клиенттiң өтiнiшi бойынша кез-келген уақытта жабылады.</w:t>
      </w:r>
      <w:r>
        <w:br/>
      </w:r>
      <w:r>
        <w:rPr>
          <w:rFonts w:ascii="Times New Roman"/>
          <w:b w:val="false"/>
          <w:i w:val="false"/>
          <w:color w:val="000000"/>
          <w:sz w:val="28"/>
        </w:rPr>
        <w:t>
      Клиенттiң iсiнде есепшотты жабу негiздемесi көрсетiлуi тиiс.</w:t>
      </w:r>
      <w:r>
        <w:br/>
      </w:r>
      <w:r>
        <w:rPr>
          <w:rFonts w:ascii="Times New Roman"/>
          <w:b w:val="false"/>
          <w:i w:val="false"/>
          <w:color w:val="000000"/>
          <w:sz w:val="28"/>
        </w:rPr>
        <w:t>
      42-1. Банк клиенттің өтініші негізінде банктік шотты жабуды банктік шот шартында немесе банктік салым шартында белгіленген мерзімде, бірақ осы Ереженің 43-тармағында және банктік шот шартында немесе банктік салым шартында белгіленген жағдайларды қоспағанда, клиенттің өтінішін алғаннан кейін отыз жұмыс күнінен кешіктірмей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Ереже 42-1-тармақпен толықтырылды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43. Банк шотын:</w:t>
      </w:r>
      <w:r>
        <w:br/>
      </w:r>
      <w:r>
        <w:rPr>
          <w:rFonts w:ascii="Times New Roman"/>
          <w:b w:val="false"/>
          <w:i w:val="false"/>
          <w:color w:val="000000"/>
          <w:sz w:val="28"/>
        </w:rPr>
        <w:t>
</w:t>
      </w:r>
      <w:r>
        <w:rPr>
          <w:rFonts w:ascii="Times New Roman"/>
          <w:b w:val="false"/>
          <w:i w:val="false"/>
          <w:color w:val="000000"/>
          <w:sz w:val="28"/>
        </w:rPr>
        <w:t>
      1) шоттың:</w:t>
      </w:r>
      <w:r>
        <w:br/>
      </w:r>
      <w:r>
        <w:rPr>
          <w:rFonts w:ascii="Times New Roman"/>
          <w:b w:val="false"/>
          <w:i w:val="false"/>
          <w:color w:val="000000"/>
          <w:sz w:val="28"/>
        </w:rPr>
        <w:t>
      заңды тұлға клиенттің таратылуына немесе қайта ұйымдастырылуына;</w:t>
      </w:r>
      <w:r>
        <w:br/>
      </w:r>
      <w:r>
        <w:rPr>
          <w:rFonts w:ascii="Times New Roman"/>
          <w:b w:val="false"/>
          <w:i w:val="false"/>
          <w:color w:val="000000"/>
          <w:sz w:val="28"/>
        </w:rPr>
        <w:t>
      жеке және заңды тұлғаның шоттарында бір жылдан астам уақыт ақша болмауына;</w:t>
      </w:r>
      <w:r>
        <w:br/>
      </w:r>
      <w:r>
        <w:rPr>
          <w:rFonts w:ascii="Times New Roman"/>
          <w:b w:val="false"/>
          <w:i w:val="false"/>
          <w:color w:val="000000"/>
          <w:sz w:val="28"/>
        </w:rPr>
        <w:t>
      жеке және заңды тұлғаның шоттарында бір жылдан астам уақыт ақша қозғалысының болмауына. Банк шот иесіне шотта ақша қозғалысының жоқ екендігі және хабарланған күннен бастап үш ай аяқталған соң оның жабылатындығы туралы хабарлайды. Егер хабарланған күннен бастап үш ай ішінде шоттың иесі шот бойынша операцияларды қайта қалпына келтірмесе, банк шоты шартын банк біржақты тәртіппен бұзады және ақша қалдығын Азаматтық кодекстің </w:t>
      </w:r>
      <w:r>
        <w:rPr>
          <w:rFonts w:ascii="Times New Roman"/>
          <w:b w:val="false"/>
          <w:i w:val="false"/>
          <w:color w:val="000000"/>
          <w:sz w:val="28"/>
        </w:rPr>
        <w:t>291-бабына</w:t>
      </w:r>
      <w:r>
        <w:rPr>
          <w:rFonts w:ascii="Times New Roman"/>
          <w:b w:val="false"/>
          <w:i w:val="false"/>
          <w:color w:val="000000"/>
          <w:sz w:val="28"/>
        </w:rPr>
        <w:t xml:space="preserve"> сәйкес нотариус депозитіне аудара отырып, шотты жабады;</w:t>
      </w:r>
      <w:r>
        <w:br/>
      </w:r>
      <w:r>
        <w:rPr>
          <w:rFonts w:ascii="Times New Roman"/>
          <w:b w:val="false"/>
          <w:i w:val="false"/>
          <w:color w:val="000000"/>
          <w:sz w:val="28"/>
        </w:rPr>
        <w:t>
      клиенттің банк шоты ашылған банктің таратылуына;</w:t>
      </w:r>
      <w:r>
        <w:br/>
      </w:r>
      <w:r>
        <w:rPr>
          <w:rFonts w:ascii="Times New Roman"/>
          <w:b w:val="false"/>
          <w:i w:val="false"/>
          <w:color w:val="000000"/>
          <w:sz w:val="28"/>
        </w:rPr>
        <w:t>
      жеке және заңды тұлғалардың банк шоттарын ашуға және жүргізуге арналған лицензиядан айырылған жағдайда, клиенттің банк шоты ашылған банктің қайта ұйымдастырылуына;</w:t>
      </w:r>
      <w:r>
        <w:br/>
      </w:r>
      <w:r>
        <w:rPr>
          <w:rFonts w:ascii="Times New Roman"/>
          <w:b w:val="false"/>
          <w:i w:val="false"/>
          <w:color w:val="000000"/>
          <w:sz w:val="28"/>
        </w:rPr>
        <w:t>
      Банктер туралы заңда көзделген тәртіппен банктің ислам банкіне конвертация нысанында қайта ұйымдастырылуына байланысты жабылған жағдайларды қоспағанда, банк шоты бойынша шығыс операцияларын тоқтата тұруға құқығы бар уәкілетті мемлекеттік органдардың банк шотына қойылған орындалмаған талаптары, оның ішінде өкімдері, сондай-ақ уәкілетті органдардың немесе клиенттің ақшасына тыйым салуға құқығы бар лауазымды тұлғалардың шешімдері (қаулылары).</w:t>
      </w:r>
      <w:r>
        <w:br/>
      </w:r>
      <w:r>
        <w:rPr>
          <w:rFonts w:ascii="Times New Roman"/>
          <w:b w:val="false"/>
          <w:i w:val="false"/>
          <w:color w:val="000000"/>
          <w:sz w:val="28"/>
        </w:rPr>
        <w:t>
</w:t>
      </w:r>
      <w:r>
        <w:rPr>
          <w:rFonts w:ascii="Times New Roman"/>
          <w:b w:val="false"/>
          <w:i w:val="false"/>
          <w:color w:val="000000"/>
          <w:sz w:val="28"/>
        </w:rPr>
        <w:t>
      2) заңды тұлға-клиентті таратуға немесе қайта ұйымдастыруға байланысты шотты жабу жағдайларын қоспағанда, Қазақстан Республикасының валюталық </w:t>
      </w:r>
      <w:r>
        <w:rPr>
          <w:rFonts w:ascii="Times New Roman"/>
          <w:b w:val="false"/>
          <w:i w:val="false"/>
          <w:color w:val="000000"/>
          <w:sz w:val="28"/>
        </w:rPr>
        <w:t>заңнамасына</w:t>
      </w:r>
      <w:r>
        <w:rPr>
          <w:rFonts w:ascii="Times New Roman"/>
          <w:b w:val="false"/>
          <w:i w:val="false"/>
          <w:color w:val="000000"/>
          <w:sz w:val="28"/>
        </w:rPr>
        <w:t xml:space="preserve"> сәйкес банкке клиент ұсынатын сыртқы экономикалық экспорттық-импорттық келісімшарттар бойынша орындалмаған талаптар болған жағдайда жабуға жол берілмейді. Банк шоттың иесіне шоттағы ақша қозғалысының болмауы және хабарлаған күннен бастап үш ай аяқталғаннан кейін оны жабу туралы хабарлайды. Егер хабарлаған күннен бастап үш ай ішінде шоттың иесі шот бойынша операцияларды жаңғыртпаса, банк Азаматтық кодекстің 291-бабына сәйкес ақша қалдығын нотариустың депозитіне аудара отырып, банк шоты шартын біржақты тәртіппен бұзады және шотты жабады.</w:t>
      </w:r>
      <w:r>
        <w:br/>
      </w: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Ұлттық Банкi Басқармасының 2012.03.26 </w:t>
      </w:r>
      <w:r>
        <w:rPr>
          <w:rFonts w:ascii="Times New Roman"/>
          <w:b w:val="false"/>
          <w:i w:val="false"/>
          <w:color w:val="000000"/>
          <w:sz w:val="28"/>
        </w:rPr>
        <w:t>№ 108</w:t>
      </w:r>
      <w:r>
        <w:rPr>
          <w:rFonts w:ascii="Times New Roman"/>
          <w:b w:val="false"/>
          <w:i w:val="false"/>
          <w:color w:val="ff0000"/>
          <w:sz w:val="28"/>
        </w:rPr>
        <w:t xml:space="preserve"> (</w:t>
      </w:r>
      <w:r>
        <w:rPr>
          <w:rFonts w:ascii="Times New Roman"/>
          <w:b w:val="false"/>
          <w:i w:val="false"/>
          <w:color w:val="000000"/>
          <w:sz w:val="28"/>
        </w:rPr>
        <w:t>2-тармақты</w:t>
      </w:r>
      <w:r>
        <w:rPr>
          <w:rFonts w:ascii="Times New Roman"/>
          <w:b w:val="false"/>
          <w:i w:val="false"/>
          <w:color w:val="000000"/>
          <w:sz w:val="28"/>
        </w:rPr>
        <w:t> </w:t>
      </w:r>
      <w:r>
        <w:rPr>
          <w:rFonts w:ascii="Times New Roman"/>
          <w:b w:val="false"/>
          <w:i w:val="false"/>
          <w:color w:val="ff0000"/>
          <w:sz w:val="28"/>
        </w:rPr>
        <w:t xml:space="preserve">қараңыз); өзгеріс енгізілді - ҚР Ұлттық Банкі Басқармасының 28.01.2016 </w:t>
      </w:r>
      <w:r>
        <w:rPr>
          <w:rFonts w:ascii="Times New Roman"/>
          <w:b w:val="false"/>
          <w:i w:val="false"/>
          <w:color w:val="000000"/>
          <w:sz w:val="28"/>
        </w:rPr>
        <w:t>№ 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қараңыз) қаулыларымен.</w:t>
      </w:r>
    </w:p>
    <w:bookmarkEnd w:id="32"/>
    <w:bookmarkStart w:name="z52" w:id="33"/>
    <w:p>
      <w:pPr>
        <w:spacing w:after="0"/>
        <w:ind w:left="0"/>
        <w:jc w:val="both"/>
      </w:pPr>
      <w:r>
        <w:rPr>
          <w:rFonts w:ascii="Times New Roman"/>
          <w:b w:val="false"/>
          <w:i w:val="false"/>
          <w:color w:val="000000"/>
          <w:sz w:val="28"/>
        </w:rPr>
        <w:t>
      44. Дара кәсіпкер, жекеше нотариус, жеке сот орындаушысы, кәсіпқой медиатор, адвокат ретінде тіркеуде есепте тұрған жеке тұлғаға, шетелдікке және азаматтығы жоқ тұлғаға, резидент еместі қоса алғанда, заңды тұлғаға, оның құрылымдық бөлiмшелерiне жинақтаушы зейнетақы қорларының зейнетақы активтерін, арнайы қаржы компаниясы облигацияларының шығарылымын қамтамасыз ету болып табылатын активтерді және инвестициялық қордың активтерін сақтауға арналған банк шоттарын, резиденті емес-заңды тұлғалардың, шетелдіктердің және азаматтығы жоқ тұлғалардың жинақ шоттарын және (немесе) шетелдік корреспондент-банктердiң корреспонденттік шоттарын қоспағанда, банк шоттарын жапқаннан кейін банктер сәйкестендіру нөмірін көрсете отырып, олар жабылған күннен кейінгі бір жұмыс күнінен кешіктірмей тиісті мемлекеттік кіріс органдарын хабарламаларды кепілдікпен жеткізуді қамтамасыз ететін ақпараттық-коммуникациялық желі бойынша беру арқылы олардың жабылғаны туралы хабарлайды.</w:t>
      </w:r>
      <w:r>
        <w:br/>
      </w:r>
      <w:r>
        <w:rPr>
          <w:rFonts w:ascii="Times New Roman"/>
          <w:b w:val="false"/>
          <w:i w:val="false"/>
          <w:color w:val="000000"/>
          <w:sz w:val="28"/>
        </w:rPr>
        <w:t>
      Техникалық проблемаларға байланысты осындай электрондық арналар арқылы көрсетілген шоттарды жабу туралы хабарлау мүмкін болмаған кезде хабарлама салық төлеушінің орналасқан (тұратын) жері бойынша мемлекеттік кіріс органына үш жұмыс күні ішінде қағаз тасымалдағышпен жіберіледі.</w:t>
      </w:r>
      <w:r>
        <w:br/>
      </w: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3"/>
    <w:bookmarkStart w:name="z53" w:id="34"/>
    <w:p>
      <w:pPr>
        <w:spacing w:after="0"/>
        <w:ind w:left="0"/>
        <w:jc w:val="both"/>
      </w:pPr>
      <w:r>
        <w:rPr>
          <w:rFonts w:ascii="Times New Roman"/>
          <w:b w:val="false"/>
          <w:i w:val="false"/>
          <w:color w:val="000000"/>
          <w:sz w:val="28"/>
        </w:rPr>
        <w:t xml:space="preserve">
      45. Банк уақытша жинақ есепшотты Ереженің осы тарауында белгіленген тәртiппен жабады. </w:t>
      </w:r>
      <w:r>
        <w:br/>
      </w:r>
      <w:r>
        <w:rPr>
          <w:rFonts w:ascii="Times New Roman"/>
          <w:b w:val="false"/>
          <w:i w:val="false"/>
          <w:color w:val="000000"/>
          <w:sz w:val="28"/>
        </w:rPr>
        <w:t>
</w:t>
      </w:r>
      <w:r>
        <w:rPr>
          <w:rFonts w:ascii="Times New Roman"/>
          <w:b w:val="false"/>
          <w:i w:val="false"/>
          <w:color w:val="ff0000"/>
          <w:sz w:val="28"/>
        </w:rPr>
        <w:t xml:space="preserve">      Ескерту. 45-тармаққа өзгерту енгізілді - ҚР Ұлттық Банкі Басқармасының 2006 жылғы 24 қаңтардағы </w:t>
      </w:r>
      <w:r>
        <w:rPr>
          <w:rFonts w:ascii="Times New Roman"/>
          <w:b w:val="false"/>
          <w:i w:val="false"/>
          <w:color w:val="ff0000"/>
          <w:sz w:val="28"/>
        </w:rPr>
        <w:t xml:space="preserve">N 2 </w:t>
      </w:r>
      <w:r>
        <w:rPr>
          <w:rFonts w:ascii="Times New Roman"/>
          <w:b w:val="false"/>
          <w:i w:val="false"/>
          <w:color w:val="000000"/>
          <w:sz w:val="28"/>
        </w:rPr>
        <w:t>қаулысымен</w:t>
      </w:r>
      <w:r>
        <w:rPr>
          <w:rFonts w:ascii="Times New Roman"/>
          <w:b w:val="false"/>
          <w:i w:val="false"/>
          <w:color w:val="000000"/>
          <w:sz w:val="28"/>
        </w:rPr>
        <w:t>.</w:t>
      </w:r>
    </w:p>
    <w:bookmarkEnd w:id="34"/>
    <w:bookmarkStart w:name="z54" w:id="35"/>
    <w:p>
      <w:pPr>
        <w:spacing w:after="0"/>
        <w:ind w:left="0"/>
        <w:jc w:val="both"/>
      </w:pPr>
      <w:r>
        <w:rPr>
          <w:rFonts w:ascii="Times New Roman"/>
          <w:b w:val="false"/>
          <w:i w:val="false"/>
          <w:color w:val="000000"/>
          <w:sz w:val="28"/>
        </w:rPr>
        <w:t>
      46. Мемлекеттік бюджеттен қаржыландырылатын мемлекеттік мекеменің банк шотын жабу бюджеттің орындалуы жөніндегі орталық уәкілетті орган осы мемлекеттік мекемеге банк шотын ашу үшін берілген рұқсатты қайтарып алған не осындай рұқсатты қолдану мерзімі аяқталған жағдайда жүргізіледі.</w:t>
      </w:r>
      <w:r>
        <w:br/>
      </w:r>
      <w:r>
        <w:rPr>
          <w:rFonts w:ascii="Times New Roman"/>
          <w:b w:val="false"/>
          <w:i w:val="false"/>
          <w:color w:val="000000"/>
          <w:sz w:val="28"/>
        </w:rPr>
        <w:t>
      </w:t>
      </w:r>
      <w:r>
        <w:rPr>
          <w:rFonts w:ascii="Times New Roman"/>
          <w:b w:val="false"/>
          <w:i w:val="false"/>
          <w:color w:val="ff0000"/>
          <w:sz w:val="28"/>
        </w:rPr>
        <w:t xml:space="preserve">Ескерту. 46-тармақ жаңа редакцияда - ҚР Ұлттық Банкі Басқармасының 23.04.2014 </w:t>
      </w:r>
      <w:r>
        <w:rPr>
          <w:rFonts w:ascii="Times New Roman"/>
          <w:b w:val="false"/>
          <w:i w:val="false"/>
          <w:color w:val="000000"/>
          <w:sz w:val="28"/>
        </w:rPr>
        <w:t>№ 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5"/>
    <w:bookmarkStart w:name="z55" w:id="36"/>
    <w:p>
      <w:pPr>
        <w:spacing w:after="0"/>
        <w:ind w:left="0"/>
        <w:jc w:val="left"/>
      </w:pPr>
      <w:r>
        <w:rPr>
          <w:rFonts w:ascii="Times New Roman"/>
          <w:b/>
          <w:i w:val="false"/>
          <w:color w:val="000000"/>
        </w:rPr>
        <w:t xml:space="preserve"> 
8. Қорытынды ережелер</w:t>
      </w:r>
    </w:p>
    <w:bookmarkEnd w:id="36"/>
    <w:p>
      <w:pPr>
        <w:spacing w:after="0"/>
        <w:ind w:left="0"/>
        <w:jc w:val="both"/>
      </w:pPr>
      <w:r>
        <w:rPr>
          <w:rFonts w:ascii="Times New Roman"/>
          <w:b w:val="false"/>
          <w:i w:val="false"/>
          <w:color w:val="ff0000"/>
          <w:sz w:val="28"/>
        </w:rPr>
        <w:t xml:space="preserve">      Ескерту. 8-тараудың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6" w:id="37"/>
    <w:p>
      <w:pPr>
        <w:spacing w:after="0"/>
        <w:ind w:left="0"/>
        <w:jc w:val="both"/>
      </w:pPr>
      <w:r>
        <w:rPr>
          <w:rFonts w:ascii="Times New Roman"/>
          <w:b w:val="false"/>
          <w:i w:val="false"/>
          <w:color w:val="000000"/>
          <w:sz w:val="28"/>
        </w:rPr>
        <w:t>
      47. Банк пен клиент арасында банктiк есепшоттарды ашу, жүргiзу және жабу жөнiнде туындайтын, және де осы Ережемен реттелмеген барлық даулар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шешіледі.</w:t>
      </w:r>
      <w:r>
        <w:br/>
      </w:r>
      <w:r>
        <w:rPr>
          <w:rFonts w:ascii="Times New Roman"/>
          <w:b w:val="false"/>
          <w:i w:val="false"/>
          <w:color w:val="000000"/>
          <w:sz w:val="28"/>
        </w:rPr>
        <w:t>
</w:t>
      </w:r>
      <w:r>
        <w:rPr>
          <w:rFonts w:ascii="Times New Roman"/>
          <w:b w:val="false"/>
          <w:i w:val="false"/>
          <w:color w:val="ff0000"/>
          <w:sz w:val="28"/>
        </w:rPr>
        <w:t xml:space="preserve">      Ескерту. 47-тармаққа өзгерту енгізілді - ҚР Ұлттық Банкі Басқармасының 2006 жылғы 24 қаңтардағы </w:t>
      </w:r>
      <w:r>
        <w:rPr>
          <w:rFonts w:ascii="Times New Roman"/>
          <w:b w:val="false"/>
          <w:i w:val="false"/>
          <w:color w:val="ff0000"/>
          <w:sz w:val="28"/>
        </w:rPr>
        <w:t xml:space="preserve">N 2 </w:t>
      </w:r>
      <w:r>
        <w:rPr>
          <w:rFonts w:ascii="Times New Roman"/>
          <w:b w:val="false"/>
          <w:i w:val="false"/>
          <w:color w:val="000000"/>
          <w:sz w:val="28"/>
        </w:rPr>
        <w:t>қаулысымен</w:t>
      </w:r>
      <w:r>
        <w:rPr>
          <w:rFonts w:ascii="Times New Roman"/>
          <w:b w:val="false"/>
          <w:i w:val="false"/>
          <w:color w:val="000000"/>
          <w:sz w:val="28"/>
        </w:rPr>
        <w:t>.</w:t>
      </w:r>
    </w:p>
    <w:bookmarkEnd w:id="37"/>
    <w:p>
      <w:pPr>
        <w:spacing w:after="0"/>
        <w:ind w:left="0"/>
        <w:jc w:val="both"/>
      </w:pPr>
      <w:r>
        <w:rPr>
          <w:rFonts w:ascii="Times New Roman"/>
          <w:b w:val="false"/>
          <w:i/>
          <w:color w:val="000000"/>
          <w:sz w:val="28"/>
        </w:rPr>
        <w:t xml:space="preserve">      Төраға </w:t>
      </w:r>
    </w:p>
    <w:bookmarkStart w:name="z58" w:id="3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банктерінде клиенттердің </w:t>
      </w:r>
      <w:r>
        <w:br/>
      </w:r>
      <w:r>
        <w:rPr>
          <w:rFonts w:ascii="Times New Roman"/>
          <w:b w:val="false"/>
          <w:i w:val="false"/>
          <w:color w:val="000000"/>
          <w:sz w:val="28"/>
        </w:rPr>
        <w:t xml:space="preserve">
банктік есепшоттарын ашу, </w:t>
      </w:r>
      <w:r>
        <w:br/>
      </w:r>
      <w:r>
        <w:rPr>
          <w:rFonts w:ascii="Times New Roman"/>
          <w:b w:val="false"/>
          <w:i w:val="false"/>
          <w:color w:val="000000"/>
          <w:sz w:val="28"/>
        </w:rPr>
        <w:t>
жүргізу және жабу ережесіне</w:t>
      </w:r>
      <w:r>
        <w:br/>
      </w:r>
      <w:r>
        <w:rPr>
          <w:rFonts w:ascii="Times New Roman"/>
          <w:b w:val="false"/>
          <w:i w:val="false"/>
          <w:color w:val="000000"/>
          <w:sz w:val="28"/>
        </w:rPr>
        <w:t xml:space="preserve">
1-қосымша          </w:t>
      </w:r>
    </w:p>
    <w:bookmarkEnd w:id="38"/>
    <w:bookmarkStart w:name="z149" w:id="39"/>
    <w:p>
      <w:pPr>
        <w:spacing w:after="0"/>
        <w:ind w:left="0"/>
        <w:jc w:val="left"/>
      </w:pPr>
      <w:r>
        <w:rPr>
          <w:rFonts w:ascii="Times New Roman"/>
          <w:b/>
          <w:i w:val="false"/>
          <w:color w:val="000000"/>
        </w:rPr>
        <w:t xml:space="preserve"> 
Қол қою үлгілері және мөр бедері бар құжат</w:t>
      </w:r>
    </w:p>
    <w:bookmarkEnd w:id="39"/>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25.02.2015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Банк клиенті                    Кодтар                 Банк белгілері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 клиентінің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 (банк филиалы, бөлімшесі)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Банктің (банк филиалының, бөлімшесінің)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 шотының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Клиенттің жеке сәйкестендіру коды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Осы құжатта көрсетілген үлгілер клиенттің келісімін талап ететін</w:t>
      </w:r>
      <w:r>
        <w:br/>
      </w:r>
      <w:r>
        <w:rPr>
          <w:rFonts w:ascii="Times New Roman"/>
          <w:b w:val="false"/>
          <w:i w:val="false"/>
          <w:color w:val="000000"/>
          <w:sz w:val="28"/>
        </w:rPr>
        <w:t>
банктік шот бойынша барлық операцияларды жүзеге асырған кезде</w:t>
      </w:r>
      <w:r>
        <w:br/>
      </w:r>
      <w:r>
        <w:rPr>
          <w:rFonts w:ascii="Times New Roman"/>
          <w:b w:val="false"/>
          <w:i w:val="false"/>
          <w:color w:val="000000"/>
          <w:sz w:val="28"/>
        </w:rPr>
        <w:t>
міндетті деп саналсын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Лауазымы тегі, аты, әкесінің аты (бар болса) Қол кою үлгісі </w:t>
      </w:r>
      <w:r>
        <w:br/>
      </w:r>
      <w:r>
        <w:rPr>
          <w:rFonts w:ascii="Times New Roman"/>
          <w:b w:val="false"/>
          <w:i w:val="false"/>
          <w:color w:val="000000"/>
          <w:sz w:val="28"/>
        </w:rPr>
        <w:t>
Мөр бедерінің үлгісі (бар болса)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Бірінші </w:t>
      </w:r>
      <w:r>
        <w:br/>
      </w:r>
      <w:r>
        <w:rPr>
          <w:rFonts w:ascii="Times New Roman"/>
          <w:b w:val="false"/>
          <w:i w:val="false"/>
          <w:color w:val="000000"/>
          <w:sz w:val="28"/>
        </w:rPr>
        <w:t>
қол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Екінші</w:t>
      </w:r>
      <w:r>
        <w:br/>
      </w:r>
      <w:r>
        <w:rPr>
          <w:rFonts w:ascii="Times New Roman"/>
          <w:b w:val="false"/>
          <w:i w:val="false"/>
          <w:color w:val="000000"/>
          <w:sz w:val="28"/>
        </w:rPr>
        <w:t>
қол</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8"/>
        <w:gridCol w:w="3943"/>
        <w:gridCol w:w="4959"/>
      </w:tblGrid>
      <w:tr>
        <w:trPr>
          <w:trHeight w:val="645"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 куәландыруға уәкілетті адамдардың тегі, аты, әкесінің аты (бар болса)</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 куәландырған күн</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 куәландыратын адамдардың қолдары және мөрлері (бар болса)</w:t>
            </w:r>
          </w:p>
        </w:tc>
      </w:tr>
      <w:tr>
        <w:trPr>
          <w:trHeight w:val="255"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(қолдар)</w:t>
      </w:r>
      <w:r>
        <w:br/>
      </w:r>
      <w:r>
        <w:rPr>
          <w:rFonts w:ascii="Times New Roman"/>
          <w:b w:val="false"/>
          <w:i w:val="false"/>
          <w:color w:val="000000"/>
          <w:sz w:val="28"/>
        </w:rPr>
        <w:t>
(мөр) (бар болса)</w:t>
      </w:r>
    </w:p>
    <w:bookmarkStart w:name="z20973856" w:id="4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банктерінде клиенттердің </w:t>
      </w:r>
      <w:r>
        <w:br/>
      </w:r>
      <w:r>
        <w:rPr>
          <w:rFonts w:ascii="Times New Roman"/>
          <w:b w:val="false"/>
          <w:i w:val="false"/>
          <w:color w:val="000000"/>
          <w:sz w:val="28"/>
        </w:rPr>
        <w:t xml:space="preserve">
банктік есепшоттарын ашу, </w:t>
      </w:r>
      <w:r>
        <w:br/>
      </w:r>
      <w:r>
        <w:rPr>
          <w:rFonts w:ascii="Times New Roman"/>
          <w:b w:val="false"/>
          <w:i w:val="false"/>
          <w:color w:val="000000"/>
          <w:sz w:val="28"/>
        </w:rPr>
        <w:t>
жүргізу және жабу ережесіне</w:t>
      </w:r>
      <w:r>
        <w:br/>
      </w:r>
      <w:r>
        <w:rPr>
          <w:rFonts w:ascii="Times New Roman"/>
          <w:b w:val="false"/>
          <w:i w:val="false"/>
          <w:color w:val="000000"/>
          <w:sz w:val="28"/>
        </w:rPr>
        <w:t xml:space="preserve">
2-қосымша         </w:t>
      </w:r>
    </w:p>
    <w:bookmarkEnd w:id="40"/>
    <w:bookmarkStart w:name="z150" w:id="41"/>
    <w:p>
      <w:pPr>
        <w:spacing w:after="0"/>
        <w:ind w:left="0"/>
        <w:jc w:val="left"/>
      </w:pPr>
      <w:r>
        <w:rPr>
          <w:rFonts w:ascii="Times New Roman"/>
          <w:b/>
          <w:i w:val="false"/>
          <w:color w:val="000000"/>
        </w:rPr>
        <w:t xml:space="preserve"> 
Қол қою үлгілері және мөр таңбасы бар құжат</w:t>
      </w:r>
    </w:p>
    <w:bookmarkEnd w:id="41"/>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25.02.2015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Банк клиенті                     Кодтар                Банк белгілері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 клиентінің үй мекенжайы,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орны,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Банктің (банк филиалының, бөлімшесінің)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Банктік шоттың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Клиенттің жеке сәйкестендіру коды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Осы құжатта көрсетілген үлгілер клиенттің келісімін талап ететін банктік шот бойынша барлық операцияларды жүзеге асырған кезде міндетті деп саналсын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және әкесінің аты (бар болса) Қол қою үлгісі</w:t>
      </w:r>
      <w:r>
        <w:br/>
      </w:r>
      <w:r>
        <w:rPr>
          <w:rFonts w:ascii="Times New Roman"/>
          <w:b w:val="false"/>
          <w:i w:val="false"/>
          <w:color w:val="000000"/>
          <w:sz w:val="28"/>
        </w:rPr>
        <w:t>
Мөр үлгісі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4"/>
        <w:gridCol w:w="3727"/>
        <w:gridCol w:w="5369"/>
      </w:tblGrid>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 куәландыруға уәкілетті адамдардың тегі, аты, әкесінің аты (бар болса)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 куәландырған күн</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 куәландыратын адамдардың қолдары және мөрлері (бар болса)</w:t>
            </w:r>
          </w:p>
        </w:tc>
      </w:tr>
      <w:tr>
        <w:trPr>
          <w:trHeight w:val="36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(қолдар)</w:t>
      </w:r>
      <w:r>
        <w:br/>
      </w:r>
      <w:r>
        <w:rPr>
          <w:rFonts w:ascii="Times New Roman"/>
          <w:b w:val="false"/>
          <w:i w:val="false"/>
          <w:color w:val="000000"/>
          <w:sz w:val="28"/>
        </w:rPr>
        <w:t>
(мөр) (бар болса)</w:t>
      </w:r>
    </w:p>
    <w:bookmarkStart w:name="z71" w:id="4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банктерінде клиенттердің </w:t>
      </w:r>
      <w:r>
        <w:br/>
      </w:r>
      <w:r>
        <w:rPr>
          <w:rFonts w:ascii="Times New Roman"/>
          <w:b w:val="false"/>
          <w:i w:val="false"/>
          <w:color w:val="000000"/>
          <w:sz w:val="28"/>
        </w:rPr>
        <w:t xml:space="preserve">
банктік есепшоттарын ашу, </w:t>
      </w:r>
      <w:r>
        <w:br/>
      </w:r>
      <w:r>
        <w:rPr>
          <w:rFonts w:ascii="Times New Roman"/>
          <w:b w:val="false"/>
          <w:i w:val="false"/>
          <w:color w:val="000000"/>
          <w:sz w:val="28"/>
        </w:rPr>
        <w:t xml:space="preserve">
жүргізу және жабу тәртібі </w:t>
      </w:r>
      <w:r>
        <w:br/>
      </w:r>
      <w:r>
        <w:rPr>
          <w:rFonts w:ascii="Times New Roman"/>
          <w:b w:val="false"/>
          <w:i w:val="false"/>
          <w:color w:val="000000"/>
          <w:sz w:val="28"/>
        </w:rPr>
        <w:t xml:space="preserve">
туралы ережеге 3-қосымша </w:t>
      </w:r>
    </w:p>
    <w:bookmarkEnd w:id="42"/>
    <w:p>
      <w:pPr>
        <w:spacing w:after="0"/>
        <w:ind w:left="0"/>
        <w:jc w:val="both"/>
      </w:pPr>
      <w:r>
        <w:rPr>
          <w:rFonts w:ascii="Times New Roman"/>
          <w:b w:val="false"/>
          <w:i w:val="false"/>
          <w:color w:val="ff0000"/>
          <w:sz w:val="28"/>
        </w:rPr>
        <w:t xml:space="preserve">       Ескерту. Ереже 3-қосымшамен толықтырылды - ҚР Ұлттық Банкі Басқармасының 2007.10.24. </w:t>
      </w:r>
      <w:r>
        <w:rPr>
          <w:rFonts w:ascii="Times New Roman"/>
          <w:b w:val="false"/>
          <w:i w:val="false"/>
          <w:color w:val="ff0000"/>
          <w:sz w:val="28"/>
        </w:rPr>
        <w:t>N 123</w:t>
      </w:r>
      <w:r>
        <w:rPr>
          <w:rFonts w:ascii="Times New Roman"/>
          <w:b w:val="false"/>
          <w:i w:val="false"/>
          <w:color w:val="ff0000"/>
          <w:sz w:val="28"/>
        </w:rPr>
        <w:t xml:space="preserve"> (қолданысқа 2010.06.07 бастап енгізіледі,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left"/>
      </w:pPr>
      <w:r>
        <w:rPr>
          <w:rFonts w:ascii="Times New Roman"/>
          <w:b/>
          <w:i w:val="false"/>
          <w:color w:val="000000"/>
        </w:rPr>
        <w:t xml:space="preserve"> Банктік шот нөмірінің бірыңғай құрылымы </w:t>
      </w:r>
    </w:p>
    <w:p>
      <w:pPr>
        <w:spacing w:after="0"/>
        <w:ind w:left="0"/>
        <w:jc w:val="both"/>
      </w:pPr>
      <w:r>
        <w:rPr>
          <w:rFonts w:ascii="Times New Roman"/>
          <w:b w:val="false"/>
          <w:i w:val="false"/>
          <w:color w:val="000000"/>
          <w:sz w:val="28"/>
        </w:rPr>
        <w:t xml:space="preserve">      1. Банк клиентінің банктік шот нөмірінің бірыңғай құрылымының ұзындығы белгіленген жиырма дәрежеден тұратын болады. </w:t>
      </w:r>
      <w:r>
        <w:br/>
      </w:r>
      <w:r>
        <w:rPr>
          <w:rFonts w:ascii="Times New Roman"/>
          <w:b w:val="false"/>
          <w:i w:val="false"/>
          <w:color w:val="000000"/>
          <w:sz w:val="28"/>
        </w:rPr>
        <w:t xml:space="preserve">
      KZССБББХХХХХХХХХХХХХ, мұнда: </w:t>
      </w:r>
      <w:r>
        <w:br/>
      </w:r>
      <w:r>
        <w:rPr>
          <w:rFonts w:ascii="Times New Roman"/>
          <w:b w:val="false"/>
          <w:i w:val="false"/>
          <w:color w:val="000000"/>
          <w:sz w:val="28"/>
        </w:rPr>
        <w:t xml:space="preserve">
      1) бірінші және екінші дәрежелер - Қазақстан Республикасының коды. Халықаралық код - KZ пайдаланылады; </w:t>
      </w:r>
      <w:r>
        <w:br/>
      </w:r>
      <w:r>
        <w:rPr>
          <w:rFonts w:ascii="Times New Roman"/>
          <w:b w:val="false"/>
          <w:i w:val="false"/>
          <w:color w:val="000000"/>
          <w:sz w:val="28"/>
        </w:rPr>
        <w:t xml:space="preserve">
      2) үшінші және төртінші дәрежелер - банк клиентінің банктік шот номерінің шынайы болуын және оны банктің төлем және өзге де құжаттарында дұрыс көрсетілуін бақылауға және қамтамасыз етуге арналған бақылау дәрежесі; </w:t>
      </w:r>
      <w:r>
        <w:br/>
      </w:r>
      <w:r>
        <w:rPr>
          <w:rFonts w:ascii="Times New Roman"/>
          <w:b w:val="false"/>
          <w:i w:val="false"/>
          <w:color w:val="000000"/>
          <w:sz w:val="28"/>
        </w:rPr>
        <w:t xml:space="preserve">
      3) бесінші, алтыншы және жетінші дәрежелер - банктің коды. Банктің кодын Қазақстан Республикасының Ұлттық Банкі тағайындайды; </w:t>
      </w:r>
      <w:r>
        <w:br/>
      </w:r>
      <w:r>
        <w:rPr>
          <w:rFonts w:ascii="Times New Roman"/>
          <w:b w:val="false"/>
          <w:i w:val="false"/>
          <w:color w:val="000000"/>
          <w:sz w:val="28"/>
        </w:rPr>
        <w:t xml:space="preserve">
      4) сегізден жиырмаға дейінгі дәрежелер - банк клиентінің шотының банкішілік нөмірі, ол бір банктің ақпараттық (операциялық және өзге) жүйесінде айрықша болуы және клиенттің бір мәндегі сәйкестігін қамтамасыз етуі тиіс. </w:t>
      </w:r>
      <w:r>
        <w:br/>
      </w:r>
      <w:r>
        <w:rPr>
          <w:rFonts w:ascii="Times New Roman"/>
          <w:b w:val="false"/>
          <w:i w:val="false"/>
          <w:color w:val="000000"/>
          <w:sz w:val="28"/>
        </w:rPr>
        <w:t xml:space="preserve">
      Банктің клиентінің шотының банкішілік нөмірі банктің қалауы бойынша пайдаланылады. Еркін белгілер нөлмен белгіленеді және нөмірдің алдында пайдаланылмаған сол дәрежелерге орналастырылады. Шоттарға нөмір берілгенде цифрлық немесе латын әліпбиінің "I", "Q", "O" әріптерін қоспағанда, әріптік-цифрлық символдары қолданылады. Банк клиентінің шотының банкішілік нөмірінде әріптік символдар болған кезде, бақылау дәрежесін есептеу осы қосымшада көзделген әріптік символдарды цифрлық символдарға айырбастау кестесін пайдалана отырып жүргізіледі. </w:t>
      </w:r>
      <w:r>
        <w:br/>
      </w:r>
      <w:r>
        <w:rPr>
          <w:rFonts w:ascii="Times New Roman"/>
          <w:b w:val="false"/>
          <w:i w:val="false"/>
          <w:color w:val="000000"/>
          <w:sz w:val="28"/>
        </w:rPr>
        <w:t xml:space="preserve">
      2. Банк клиентінің банктік шотының нөмірін көзбен көріп қабылдауды жеңілдету мақсатында төрт мәнді символдан тұратын аралары бөлінген банк клиентінің банктік шотының нөмірі қағазға жазылған төлемдік және өзге де құжаттарда мынадай түрде көрсетуге болады: </w:t>
      </w:r>
      <w:r>
        <w:br/>
      </w:r>
      <w:r>
        <w:rPr>
          <w:rFonts w:ascii="Times New Roman"/>
          <w:b w:val="false"/>
          <w:i w:val="false"/>
          <w:color w:val="000000"/>
          <w:sz w:val="28"/>
        </w:rPr>
        <w:t xml:space="preserve">
      KZСС БББХ ХХХХ ХХХХ ХХХХ. </w:t>
      </w:r>
      <w:r>
        <w:br/>
      </w:r>
      <w:r>
        <w:rPr>
          <w:rFonts w:ascii="Times New Roman"/>
          <w:b w:val="false"/>
          <w:i w:val="false"/>
          <w:color w:val="000000"/>
          <w:sz w:val="28"/>
        </w:rPr>
        <w:t xml:space="preserve">
      3. Электронды түрде ресімделген төлемдік және өзге құжаттарда банк клиентінің банктік шотының нөмірі белгілердің үздіксіз ретімен көрсетіледі. </w:t>
      </w:r>
    </w:p>
    <w:p>
      <w:pPr>
        <w:spacing w:after="0"/>
        <w:ind w:left="0"/>
        <w:jc w:val="both"/>
      </w:pPr>
      <w:r>
        <w:rPr>
          <w:rFonts w:ascii="Times New Roman"/>
          <w:b w:val="false"/>
          <w:i w:val="false"/>
          <w:color w:val="000000"/>
          <w:sz w:val="28"/>
        </w:rPr>
        <w:t xml:space="preserve">      Әріптік символдарды цифрлық символдарға айырбастау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453"/>
        <w:gridCol w:w="1453"/>
        <w:gridCol w:w="1453"/>
      </w:tblGrid>
      <w:tr>
        <w:trPr>
          <w:trHeight w:val="2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V=31 </w:t>
            </w:r>
          </w:p>
        </w:tc>
      </w:tr>
      <w:tr>
        <w:trPr>
          <w:trHeight w:val="2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W=32 </w:t>
            </w:r>
          </w:p>
        </w:tc>
      </w:tr>
      <w:tr>
        <w:trPr>
          <w:trHeight w:val="2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R=27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X=33 </w:t>
            </w:r>
          </w:p>
        </w:tc>
      </w:tr>
      <w:tr>
        <w:trPr>
          <w:trHeight w:val="2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S=28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Y=34 </w:t>
            </w:r>
          </w:p>
        </w:tc>
      </w:tr>
      <w:tr>
        <w:trPr>
          <w:trHeight w:val="2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T=29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Z=35 </w:t>
            </w:r>
          </w:p>
        </w:tc>
      </w:tr>
      <w:tr>
        <w:trPr>
          <w:trHeight w:val="2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4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банктерінде клиенттердің </w:t>
      </w:r>
      <w:r>
        <w:br/>
      </w:r>
      <w:r>
        <w:rPr>
          <w:rFonts w:ascii="Times New Roman"/>
          <w:b w:val="false"/>
          <w:i w:val="false"/>
          <w:color w:val="000000"/>
          <w:sz w:val="28"/>
        </w:rPr>
        <w:t xml:space="preserve">
банктік есепшоттарын ашу, </w:t>
      </w:r>
      <w:r>
        <w:br/>
      </w:r>
      <w:r>
        <w:rPr>
          <w:rFonts w:ascii="Times New Roman"/>
          <w:b w:val="false"/>
          <w:i w:val="false"/>
          <w:color w:val="000000"/>
          <w:sz w:val="28"/>
        </w:rPr>
        <w:t xml:space="preserve">
жүргізу және жабу тәртібі </w:t>
      </w:r>
      <w:r>
        <w:br/>
      </w:r>
      <w:r>
        <w:rPr>
          <w:rFonts w:ascii="Times New Roman"/>
          <w:b w:val="false"/>
          <w:i w:val="false"/>
          <w:color w:val="000000"/>
          <w:sz w:val="28"/>
        </w:rPr>
        <w:t xml:space="preserve">
туралы ережеге 4-қосымша </w:t>
      </w:r>
    </w:p>
    <w:bookmarkEnd w:id="43"/>
    <w:p>
      <w:pPr>
        <w:spacing w:after="0"/>
        <w:ind w:left="0"/>
        <w:jc w:val="both"/>
      </w:pPr>
      <w:r>
        <w:rPr>
          <w:rFonts w:ascii="Times New Roman"/>
          <w:b w:val="false"/>
          <w:i w:val="false"/>
          <w:color w:val="ff0000"/>
          <w:sz w:val="28"/>
        </w:rPr>
        <w:t xml:space="preserve">       Ескерту. Ереже 4-қосымшамен толықтырылды - ҚР Ұлттық Банкі Басқармасының 2007.10.24. </w:t>
      </w:r>
      <w:r>
        <w:rPr>
          <w:rFonts w:ascii="Times New Roman"/>
          <w:b w:val="false"/>
          <w:i w:val="false"/>
          <w:color w:val="ff0000"/>
          <w:sz w:val="28"/>
        </w:rPr>
        <w:t>N 123</w:t>
      </w:r>
      <w:r>
        <w:rPr>
          <w:rFonts w:ascii="Times New Roman"/>
          <w:b w:val="false"/>
          <w:i w:val="false"/>
          <w:color w:val="ff0000"/>
          <w:sz w:val="28"/>
        </w:rPr>
        <w:t xml:space="preserve"> (қолданысқа 2010.06.07 бастап енгізіледі,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left"/>
      </w:pPr>
      <w:r>
        <w:rPr>
          <w:rFonts w:ascii="Times New Roman"/>
          <w:b/>
          <w:i w:val="false"/>
          <w:color w:val="000000"/>
        </w:rPr>
        <w:t xml:space="preserve"> Бақылау дәрежесін есептеу алгоритмі </w:t>
      </w:r>
    </w:p>
    <w:p>
      <w:pPr>
        <w:spacing w:after="0"/>
        <w:ind w:left="0"/>
        <w:jc w:val="both"/>
      </w:pPr>
      <w:r>
        <w:rPr>
          <w:rFonts w:ascii="Times New Roman"/>
          <w:b w:val="false"/>
          <w:i w:val="false"/>
          <w:color w:val="000000"/>
          <w:sz w:val="28"/>
        </w:rPr>
        <w:t xml:space="preserve">      Бақылау дәрежесін есептеу кезінде халықаралық стандарт (Modulus 97-10, ISO - 7064) пайдаланылады, ол санның 97-ге бөлінуін болжамдайды, бөлуден алынған қалдық 98-ден шегеріледі. Егер нәтиже бір мәнді сан болып табылатын болса, алдына бір нөл қосылады. </w:t>
      </w:r>
      <w:r>
        <w:br/>
      </w:r>
      <w:r>
        <w:rPr>
          <w:rFonts w:ascii="Times New Roman"/>
          <w:b w:val="false"/>
          <w:i w:val="false"/>
          <w:color w:val="000000"/>
          <w:sz w:val="28"/>
        </w:rPr>
        <w:t xml:space="preserve">
      N 1 мысал. </w:t>
      </w:r>
      <w:r>
        <w:br/>
      </w:r>
      <w:r>
        <w:rPr>
          <w:rFonts w:ascii="Times New Roman"/>
          <w:b w:val="false"/>
          <w:i w:val="false"/>
          <w:color w:val="000000"/>
          <w:sz w:val="28"/>
        </w:rPr>
        <w:t xml:space="preserve">
      Банк клиентінің банктік шотының бақылау дәрежесі KZ СС 123 1234564567891 болып есептелсін. </w:t>
      </w:r>
      <w:r>
        <w:br/>
      </w:r>
      <w:r>
        <w:rPr>
          <w:rFonts w:ascii="Times New Roman"/>
          <w:b w:val="false"/>
          <w:i w:val="false"/>
          <w:color w:val="000000"/>
          <w:sz w:val="28"/>
        </w:rPr>
        <w:t xml:space="preserve">
      Бірінші қадам: бірінші төрт символ банк клиентінің банктік шот нөмірінің аяғына ауыстырылады, елдің код белгісі 3-қосымшаға сәйкес әріптік символдарды цифрлық символдарға айырбастау кестесінің негізінде айырбасталады, екінші екі символ нөлмен белгіленеді. Нәтижесі: 123 1234564567891 2035 00. </w:t>
      </w:r>
      <w:r>
        <w:br/>
      </w:r>
      <w:r>
        <w:rPr>
          <w:rFonts w:ascii="Times New Roman"/>
          <w:b w:val="false"/>
          <w:i w:val="false"/>
          <w:color w:val="000000"/>
          <w:sz w:val="28"/>
        </w:rPr>
        <w:t xml:space="preserve">
      Екінші қадам: жоғарыда көрсетілген сан 97-ге бөлінеді және бөлуден 43 қалдық шығады. </w:t>
      </w:r>
      <w:r>
        <w:br/>
      </w:r>
      <w:r>
        <w:rPr>
          <w:rFonts w:ascii="Times New Roman"/>
          <w:b w:val="false"/>
          <w:i w:val="false"/>
          <w:color w:val="000000"/>
          <w:sz w:val="28"/>
        </w:rPr>
        <w:t xml:space="preserve">
      Үшінші қадам: 98-43=55. </w:t>
      </w:r>
      <w:r>
        <w:br/>
      </w:r>
      <w:r>
        <w:rPr>
          <w:rFonts w:ascii="Times New Roman"/>
          <w:b w:val="false"/>
          <w:i w:val="false"/>
          <w:color w:val="000000"/>
          <w:sz w:val="28"/>
        </w:rPr>
        <w:t xml:space="preserve">
      Бақылау дәрежесі 55-ке тең. </w:t>
      </w:r>
      <w:r>
        <w:br/>
      </w:r>
      <w:r>
        <w:rPr>
          <w:rFonts w:ascii="Times New Roman"/>
          <w:b w:val="false"/>
          <w:i w:val="false"/>
          <w:color w:val="000000"/>
          <w:sz w:val="28"/>
        </w:rPr>
        <w:t xml:space="preserve">
      Клиенттің шот нөмірі KZ 55 123 1234564567891. </w:t>
      </w:r>
      <w:r>
        <w:br/>
      </w:r>
      <w:r>
        <w:rPr>
          <w:rFonts w:ascii="Times New Roman"/>
          <w:b w:val="false"/>
          <w:i w:val="false"/>
          <w:color w:val="000000"/>
          <w:sz w:val="28"/>
        </w:rPr>
        <w:t xml:space="preserve">
      N 2 мысал. </w:t>
      </w:r>
      <w:r>
        <w:br/>
      </w:r>
      <w:r>
        <w:rPr>
          <w:rFonts w:ascii="Times New Roman"/>
          <w:b w:val="false"/>
          <w:i w:val="false"/>
          <w:color w:val="000000"/>
          <w:sz w:val="28"/>
        </w:rPr>
        <w:t xml:space="preserve">
      Клиенттің шотының бақылау дәрежесі KZ СС 123 1234565678902 болып есептелсін. </w:t>
      </w:r>
      <w:r>
        <w:br/>
      </w:r>
      <w:r>
        <w:rPr>
          <w:rFonts w:ascii="Times New Roman"/>
          <w:b w:val="false"/>
          <w:i w:val="false"/>
          <w:color w:val="000000"/>
          <w:sz w:val="28"/>
        </w:rPr>
        <w:t xml:space="preserve">
      Бірінші қадам: бірінші төрт символ банк клиентінің банктік шот нөмірінің аяғына ауыстырылады, елдік код белгісі 3-қосымшада көзделген әріптік символдарды цифрлық символдарға айырбастау негізінде айырбасталады, екінші екі символ нөлмен белгіленеді. Нәтижесі: 123 1234565678902 2035 00. </w:t>
      </w:r>
      <w:r>
        <w:br/>
      </w:r>
      <w:r>
        <w:rPr>
          <w:rFonts w:ascii="Times New Roman"/>
          <w:b w:val="false"/>
          <w:i w:val="false"/>
          <w:color w:val="000000"/>
          <w:sz w:val="28"/>
        </w:rPr>
        <w:t xml:space="preserve">
      Екінші қадам: жоғарыда алынған сан 97-ге бөлінеді және тең бөлуден 90 қалдық шығады. </w:t>
      </w:r>
      <w:r>
        <w:br/>
      </w:r>
      <w:r>
        <w:rPr>
          <w:rFonts w:ascii="Times New Roman"/>
          <w:b w:val="false"/>
          <w:i w:val="false"/>
          <w:color w:val="000000"/>
          <w:sz w:val="28"/>
        </w:rPr>
        <w:t xml:space="preserve">
      Үшінші қадам: 98-90=8. </w:t>
      </w:r>
      <w:r>
        <w:br/>
      </w:r>
      <w:r>
        <w:rPr>
          <w:rFonts w:ascii="Times New Roman"/>
          <w:b w:val="false"/>
          <w:i w:val="false"/>
          <w:color w:val="000000"/>
          <w:sz w:val="28"/>
        </w:rPr>
        <w:t xml:space="preserve">
      Бақылау дәрежесі 8-ге тең, оның алдында "0" қосылады. </w:t>
      </w:r>
      <w:r>
        <w:br/>
      </w:r>
      <w:r>
        <w:rPr>
          <w:rFonts w:ascii="Times New Roman"/>
          <w:b w:val="false"/>
          <w:i w:val="false"/>
          <w:color w:val="000000"/>
          <w:sz w:val="28"/>
        </w:rPr>
        <w:t xml:space="preserve">
      Клиент шотының нөмірі KZ 08 123 1234565678902.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